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BF31" w14:textId="3FCDFE5D" w:rsidR="00B1768B" w:rsidRDefault="00CF10E4" w:rsidP="00CF10E4">
      <w:pPr>
        <w:rPr>
          <w:rFonts w:ascii="Times New Roman" w:eastAsia="Arial Unicode MS" w:hAnsi="Times New Roman" w:cs="Times New Roman"/>
          <w:b/>
          <w:bCs/>
          <w:color w:val="000000"/>
          <w:kern w:val="0"/>
          <w:sz w:val="28"/>
          <w:szCs w:val="28"/>
          <w:lang w:eastAsia="ru-RU" w:bidi="uk-UA"/>
        </w:rPr>
      </w:pPr>
      <w:r w:rsidRPr="00CF10E4">
        <w:rPr>
          <w:rFonts w:ascii="Times New Roman" w:eastAsia="Arial Unicode MS" w:hAnsi="Times New Roman" w:cs="Times New Roman" w:hint="eastAsia"/>
          <w:b/>
          <w:bCs/>
          <w:color w:val="000000"/>
          <w:kern w:val="0"/>
          <w:sz w:val="28"/>
          <w:szCs w:val="28"/>
          <w:lang w:eastAsia="ru-RU" w:bidi="uk-UA"/>
        </w:rPr>
        <w:t>Зимин</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Сергей</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Напряженно</w:t>
      </w:r>
      <w:r w:rsidRPr="00CF10E4">
        <w:rPr>
          <w:rFonts w:ascii="Times New Roman" w:eastAsia="Arial Unicode MS" w:hAnsi="Times New Roman" w:cs="Times New Roman"/>
          <w:b/>
          <w:bCs/>
          <w:color w:val="000000"/>
          <w:kern w:val="0"/>
          <w:sz w:val="28"/>
          <w:szCs w:val="28"/>
          <w:lang w:eastAsia="ru-RU" w:bidi="uk-UA"/>
        </w:rPr>
        <w:t>-</w:t>
      </w:r>
      <w:r w:rsidRPr="00CF10E4">
        <w:rPr>
          <w:rFonts w:ascii="Times New Roman" w:eastAsia="Arial Unicode MS" w:hAnsi="Times New Roman" w:cs="Times New Roman" w:hint="eastAsia"/>
          <w:b/>
          <w:bCs/>
          <w:color w:val="000000"/>
          <w:kern w:val="0"/>
          <w:sz w:val="28"/>
          <w:szCs w:val="28"/>
          <w:lang w:eastAsia="ru-RU" w:bidi="uk-UA"/>
        </w:rPr>
        <w:t>деформированное</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состояние</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лицевого</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слоя</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многослойных</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каменных</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стен</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при</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климатических</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температурных</w:t>
      </w:r>
      <w:r w:rsidRPr="00CF10E4">
        <w:rPr>
          <w:rFonts w:ascii="Times New Roman" w:eastAsia="Arial Unicode MS" w:hAnsi="Times New Roman" w:cs="Times New Roman"/>
          <w:b/>
          <w:bCs/>
          <w:color w:val="000000"/>
          <w:kern w:val="0"/>
          <w:sz w:val="28"/>
          <w:szCs w:val="28"/>
          <w:lang w:eastAsia="ru-RU" w:bidi="uk-UA"/>
        </w:rPr>
        <w:t xml:space="preserve"> </w:t>
      </w:r>
      <w:r w:rsidRPr="00CF10E4">
        <w:rPr>
          <w:rFonts w:ascii="Times New Roman" w:eastAsia="Arial Unicode MS" w:hAnsi="Times New Roman" w:cs="Times New Roman" w:hint="eastAsia"/>
          <w:b/>
          <w:bCs/>
          <w:color w:val="000000"/>
          <w:kern w:val="0"/>
          <w:sz w:val="28"/>
          <w:szCs w:val="28"/>
          <w:lang w:eastAsia="ru-RU" w:bidi="uk-UA"/>
        </w:rPr>
        <w:t>воздействиях</w:t>
      </w:r>
    </w:p>
    <w:p w14:paraId="38771FDD" w14:textId="77777777" w:rsidR="00CF10E4" w:rsidRDefault="00CF10E4" w:rsidP="00CF10E4">
      <w:r>
        <w:rPr>
          <w:rFonts w:hint="eastAsia"/>
        </w:rPr>
        <w:t>ОГЛАВЛЕНИЕ</w:t>
      </w:r>
      <w:r>
        <w:t xml:space="preserve"> </w:t>
      </w:r>
      <w:r>
        <w:rPr>
          <w:rFonts w:hint="eastAsia"/>
        </w:rPr>
        <w:t>ДИССЕРТАЦИИ</w:t>
      </w:r>
    </w:p>
    <w:p w14:paraId="4D0E3D4C" w14:textId="77777777" w:rsidR="00CF10E4" w:rsidRDefault="00CF10E4" w:rsidP="00CF10E4">
      <w:r>
        <w:rPr>
          <w:rFonts w:hint="eastAsia"/>
        </w:rPr>
        <w:t>кандидат</w:t>
      </w:r>
      <w:r>
        <w:t xml:space="preserve"> </w:t>
      </w:r>
      <w:r>
        <w:rPr>
          <w:rFonts w:hint="eastAsia"/>
        </w:rPr>
        <w:t>наук</w:t>
      </w:r>
      <w:r>
        <w:t xml:space="preserve"> </w:t>
      </w:r>
      <w:r>
        <w:rPr>
          <w:rFonts w:hint="eastAsia"/>
        </w:rPr>
        <w:t>Зимин</w:t>
      </w:r>
      <w:r>
        <w:t xml:space="preserve"> </w:t>
      </w:r>
      <w:r>
        <w:rPr>
          <w:rFonts w:hint="eastAsia"/>
        </w:rPr>
        <w:t>Сергей</w:t>
      </w:r>
      <w:r>
        <w:t xml:space="preserve"> </w:t>
      </w:r>
      <w:r>
        <w:rPr>
          <w:rFonts w:hint="eastAsia"/>
        </w:rPr>
        <w:t>Сергеевич</w:t>
      </w:r>
    </w:p>
    <w:p w14:paraId="3652688C" w14:textId="77777777" w:rsidR="00CF10E4" w:rsidRDefault="00CF10E4" w:rsidP="00CF10E4">
      <w:r>
        <w:rPr>
          <w:rFonts w:hint="eastAsia"/>
        </w:rPr>
        <w:t>Оглавление</w:t>
      </w:r>
    </w:p>
    <w:p w14:paraId="128197D5" w14:textId="77777777" w:rsidR="00CF10E4" w:rsidRDefault="00CF10E4" w:rsidP="00CF10E4"/>
    <w:p w14:paraId="10AA791C" w14:textId="77777777" w:rsidR="00CF10E4" w:rsidRDefault="00CF10E4" w:rsidP="00CF10E4">
      <w:r>
        <w:rPr>
          <w:rFonts w:hint="eastAsia"/>
        </w:rPr>
        <w:t>Введение</w:t>
      </w:r>
    </w:p>
    <w:p w14:paraId="76F4D985" w14:textId="77777777" w:rsidR="00CF10E4" w:rsidRDefault="00CF10E4" w:rsidP="00CF10E4"/>
    <w:p w14:paraId="2A49C5EB" w14:textId="77777777" w:rsidR="00CF10E4" w:rsidRDefault="00CF10E4" w:rsidP="00CF10E4">
      <w:r>
        <w:rPr>
          <w:rFonts w:hint="eastAsia"/>
        </w:rPr>
        <w:t>Глава</w:t>
      </w:r>
      <w:r>
        <w:t xml:space="preserve"> 1. </w:t>
      </w:r>
      <w:r>
        <w:rPr>
          <w:rFonts w:hint="eastAsia"/>
        </w:rPr>
        <w:t>Наружные</w:t>
      </w:r>
      <w:r>
        <w:t xml:space="preserve"> </w:t>
      </w:r>
      <w:r>
        <w:rPr>
          <w:rFonts w:hint="eastAsia"/>
        </w:rPr>
        <w:t>многослойные</w:t>
      </w:r>
      <w:r>
        <w:t xml:space="preserve"> </w:t>
      </w:r>
      <w:r>
        <w:rPr>
          <w:rFonts w:hint="eastAsia"/>
        </w:rPr>
        <w:t>каменные</w:t>
      </w:r>
      <w:r>
        <w:t xml:space="preserve"> </w:t>
      </w:r>
      <w:r>
        <w:rPr>
          <w:rFonts w:hint="eastAsia"/>
        </w:rPr>
        <w:t>стены</w:t>
      </w:r>
      <w:r>
        <w:t xml:space="preserve"> </w:t>
      </w:r>
      <w:r>
        <w:rPr>
          <w:rFonts w:hint="eastAsia"/>
        </w:rPr>
        <w:t>современных</w:t>
      </w:r>
      <w:r>
        <w:t xml:space="preserve"> </w:t>
      </w:r>
      <w:r>
        <w:rPr>
          <w:rFonts w:hint="eastAsia"/>
        </w:rPr>
        <w:t>зданий</w:t>
      </w:r>
    </w:p>
    <w:p w14:paraId="6B3A92EC" w14:textId="77777777" w:rsidR="00CF10E4" w:rsidRDefault="00CF10E4" w:rsidP="00CF10E4"/>
    <w:p w14:paraId="41235DAC" w14:textId="77777777" w:rsidR="00CF10E4" w:rsidRDefault="00CF10E4" w:rsidP="00CF10E4">
      <w:r>
        <w:t xml:space="preserve">1.1. </w:t>
      </w:r>
      <w:r>
        <w:rPr>
          <w:rFonts w:hint="eastAsia"/>
        </w:rPr>
        <w:t>Краткий</w:t>
      </w:r>
      <w:r>
        <w:t xml:space="preserve"> </w:t>
      </w:r>
      <w:r>
        <w:rPr>
          <w:rFonts w:hint="eastAsia"/>
        </w:rPr>
        <w:t>исторический</w:t>
      </w:r>
      <w:r>
        <w:t xml:space="preserve"> </w:t>
      </w:r>
      <w:r>
        <w:rPr>
          <w:rFonts w:hint="eastAsia"/>
        </w:rPr>
        <w:t>обзор</w:t>
      </w:r>
      <w:r>
        <w:t xml:space="preserve"> </w:t>
      </w:r>
      <w:r>
        <w:rPr>
          <w:rFonts w:hint="eastAsia"/>
        </w:rPr>
        <w:t>развития</w:t>
      </w:r>
      <w:r>
        <w:t xml:space="preserve"> </w:t>
      </w:r>
      <w:r>
        <w:rPr>
          <w:rFonts w:hint="eastAsia"/>
        </w:rPr>
        <w:t>конструктивных</w:t>
      </w:r>
      <w:r>
        <w:t xml:space="preserve"> </w:t>
      </w:r>
      <w:r>
        <w:rPr>
          <w:rFonts w:hint="eastAsia"/>
        </w:rPr>
        <w:t>решений</w:t>
      </w:r>
      <w:r>
        <w:t xml:space="preserve"> </w:t>
      </w:r>
      <w:r>
        <w:rPr>
          <w:rFonts w:hint="eastAsia"/>
        </w:rPr>
        <w:t>многослойных</w:t>
      </w:r>
      <w:r>
        <w:t xml:space="preserve"> </w:t>
      </w:r>
      <w:r>
        <w:rPr>
          <w:rFonts w:hint="eastAsia"/>
        </w:rPr>
        <w:t>каменных</w:t>
      </w:r>
      <w:r>
        <w:t xml:space="preserve"> </w:t>
      </w:r>
      <w:r>
        <w:rPr>
          <w:rFonts w:hint="eastAsia"/>
        </w:rPr>
        <w:t>стен</w:t>
      </w:r>
    </w:p>
    <w:p w14:paraId="04CD65BB" w14:textId="77777777" w:rsidR="00CF10E4" w:rsidRDefault="00CF10E4" w:rsidP="00CF10E4"/>
    <w:p w14:paraId="56C46D08" w14:textId="77777777" w:rsidR="00CF10E4" w:rsidRDefault="00CF10E4" w:rsidP="00CF10E4">
      <w:r>
        <w:t xml:space="preserve">1.2. </w:t>
      </w:r>
      <w:r>
        <w:rPr>
          <w:rFonts w:hint="eastAsia"/>
        </w:rPr>
        <w:t>Конструктивные</w:t>
      </w:r>
      <w:r>
        <w:t xml:space="preserve"> </w:t>
      </w:r>
      <w:r>
        <w:rPr>
          <w:rFonts w:hint="eastAsia"/>
        </w:rPr>
        <w:t>решения</w:t>
      </w:r>
      <w:r>
        <w:t xml:space="preserve"> </w:t>
      </w:r>
      <w:r>
        <w:rPr>
          <w:rFonts w:hint="eastAsia"/>
        </w:rPr>
        <w:t>многослойных</w:t>
      </w:r>
      <w:r>
        <w:t xml:space="preserve"> </w:t>
      </w:r>
      <w:r>
        <w:rPr>
          <w:rFonts w:hint="eastAsia"/>
        </w:rPr>
        <w:t>каменных</w:t>
      </w:r>
      <w:r>
        <w:t xml:space="preserve"> </w:t>
      </w:r>
      <w:r>
        <w:rPr>
          <w:rFonts w:hint="eastAsia"/>
        </w:rPr>
        <w:t>стен</w:t>
      </w:r>
      <w:r>
        <w:t xml:space="preserve"> </w:t>
      </w:r>
      <w:r>
        <w:rPr>
          <w:rFonts w:hint="eastAsia"/>
        </w:rPr>
        <w:t>современных</w:t>
      </w:r>
      <w:r>
        <w:t xml:space="preserve"> </w:t>
      </w:r>
      <w:r>
        <w:rPr>
          <w:rFonts w:hint="eastAsia"/>
        </w:rPr>
        <w:t>зданий</w:t>
      </w:r>
    </w:p>
    <w:p w14:paraId="4897AB4A" w14:textId="77777777" w:rsidR="00CF10E4" w:rsidRDefault="00CF10E4" w:rsidP="00CF10E4"/>
    <w:p w14:paraId="7D93187C" w14:textId="77777777" w:rsidR="00CF10E4" w:rsidRDefault="00CF10E4" w:rsidP="00CF10E4">
      <w:r>
        <w:t xml:space="preserve">1.2.1. </w:t>
      </w:r>
      <w:r>
        <w:rPr>
          <w:rFonts w:hint="eastAsia"/>
        </w:rPr>
        <w:t>Конструктивные</w:t>
      </w:r>
      <w:r>
        <w:t xml:space="preserve"> </w:t>
      </w:r>
      <w:r>
        <w:rPr>
          <w:rFonts w:hint="eastAsia"/>
        </w:rPr>
        <w:t>особенности</w:t>
      </w:r>
      <w:r>
        <w:t xml:space="preserve"> </w:t>
      </w:r>
      <w:r>
        <w:rPr>
          <w:rFonts w:hint="eastAsia"/>
        </w:rPr>
        <w:t>зданий</w:t>
      </w:r>
      <w:r>
        <w:t xml:space="preserve"> </w:t>
      </w:r>
      <w:r>
        <w:rPr>
          <w:rFonts w:hint="eastAsia"/>
        </w:rPr>
        <w:t>с</w:t>
      </w:r>
      <w:r>
        <w:t xml:space="preserve"> </w:t>
      </w:r>
      <w:r>
        <w:rPr>
          <w:rFonts w:hint="eastAsia"/>
        </w:rPr>
        <w:t>многослойными</w:t>
      </w:r>
      <w:r>
        <w:t xml:space="preserve"> </w:t>
      </w:r>
      <w:r>
        <w:rPr>
          <w:rFonts w:hint="eastAsia"/>
        </w:rPr>
        <w:t>каменными</w:t>
      </w:r>
      <w:r>
        <w:t xml:space="preserve"> </w:t>
      </w:r>
      <w:r>
        <w:rPr>
          <w:rFonts w:hint="eastAsia"/>
        </w:rPr>
        <w:t>стенами</w:t>
      </w:r>
    </w:p>
    <w:p w14:paraId="0F1F4EC0" w14:textId="77777777" w:rsidR="00CF10E4" w:rsidRDefault="00CF10E4" w:rsidP="00CF10E4"/>
    <w:p w14:paraId="3F1CDF69" w14:textId="77777777" w:rsidR="00CF10E4" w:rsidRDefault="00CF10E4" w:rsidP="00CF10E4">
      <w:r>
        <w:t xml:space="preserve">1.2.2. </w:t>
      </w:r>
      <w:r>
        <w:rPr>
          <w:rFonts w:hint="eastAsia"/>
        </w:rPr>
        <w:t>Конструкции</w:t>
      </w:r>
      <w:r>
        <w:t xml:space="preserve"> </w:t>
      </w:r>
      <w:r>
        <w:rPr>
          <w:rFonts w:hint="eastAsia"/>
        </w:rPr>
        <w:t>наружных</w:t>
      </w:r>
      <w:r>
        <w:t xml:space="preserve"> </w:t>
      </w:r>
      <w:r>
        <w:rPr>
          <w:rFonts w:hint="eastAsia"/>
        </w:rPr>
        <w:t>многослойных</w:t>
      </w:r>
      <w:r>
        <w:t xml:space="preserve"> </w:t>
      </w:r>
      <w:r>
        <w:rPr>
          <w:rFonts w:hint="eastAsia"/>
        </w:rPr>
        <w:t>каменных</w:t>
      </w:r>
      <w:r>
        <w:t xml:space="preserve"> </w:t>
      </w:r>
      <w:r>
        <w:rPr>
          <w:rFonts w:hint="eastAsia"/>
        </w:rPr>
        <w:t>стен</w:t>
      </w:r>
    </w:p>
    <w:p w14:paraId="51B399CF" w14:textId="77777777" w:rsidR="00CF10E4" w:rsidRDefault="00CF10E4" w:rsidP="00CF10E4"/>
    <w:p w14:paraId="72206BCB" w14:textId="77777777" w:rsidR="00CF10E4" w:rsidRDefault="00CF10E4" w:rsidP="00CF10E4">
      <w:r>
        <w:t xml:space="preserve">1.2.3. </w:t>
      </w:r>
      <w:r>
        <w:rPr>
          <w:rFonts w:hint="eastAsia"/>
        </w:rPr>
        <w:t>Материалы</w:t>
      </w:r>
      <w:r>
        <w:t xml:space="preserve"> </w:t>
      </w:r>
      <w:r>
        <w:rPr>
          <w:rFonts w:hint="eastAsia"/>
        </w:rPr>
        <w:t>для</w:t>
      </w:r>
      <w:r>
        <w:t xml:space="preserve"> </w:t>
      </w:r>
      <w:r>
        <w:rPr>
          <w:rFonts w:hint="eastAsia"/>
        </w:rPr>
        <w:t>каменных</w:t>
      </w:r>
      <w:r>
        <w:t xml:space="preserve"> </w:t>
      </w:r>
      <w:r>
        <w:rPr>
          <w:rFonts w:hint="eastAsia"/>
        </w:rPr>
        <w:t>слоев</w:t>
      </w:r>
      <w:r>
        <w:t xml:space="preserve"> </w:t>
      </w:r>
      <w:r>
        <w:rPr>
          <w:rFonts w:hint="eastAsia"/>
        </w:rPr>
        <w:t>стен</w:t>
      </w:r>
    </w:p>
    <w:p w14:paraId="60D44387" w14:textId="77777777" w:rsidR="00CF10E4" w:rsidRDefault="00CF10E4" w:rsidP="00CF10E4"/>
    <w:p w14:paraId="4A2F8AC1" w14:textId="77777777" w:rsidR="00CF10E4" w:rsidRDefault="00CF10E4" w:rsidP="00CF10E4">
      <w:r>
        <w:t xml:space="preserve">1.2.4. </w:t>
      </w:r>
      <w:r>
        <w:rPr>
          <w:rFonts w:hint="eastAsia"/>
        </w:rPr>
        <w:t>Сопряжение</w:t>
      </w:r>
      <w:r>
        <w:t xml:space="preserve"> </w:t>
      </w:r>
      <w:r>
        <w:rPr>
          <w:rFonts w:hint="eastAsia"/>
        </w:rPr>
        <w:t>лицевого</w:t>
      </w:r>
      <w:r>
        <w:t xml:space="preserve"> </w:t>
      </w:r>
      <w:r>
        <w:rPr>
          <w:rFonts w:hint="eastAsia"/>
        </w:rPr>
        <w:t>и</w:t>
      </w:r>
      <w:r>
        <w:t xml:space="preserve"> </w:t>
      </w:r>
      <w:r>
        <w:rPr>
          <w:rFonts w:hint="eastAsia"/>
        </w:rPr>
        <w:t>внутреннего</w:t>
      </w:r>
      <w:r>
        <w:t xml:space="preserve"> </w:t>
      </w:r>
      <w:r>
        <w:rPr>
          <w:rFonts w:hint="eastAsia"/>
        </w:rPr>
        <w:t>каменных</w:t>
      </w:r>
      <w:r>
        <w:t xml:space="preserve"> </w:t>
      </w:r>
      <w:r>
        <w:rPr>
          <w:rFonts w:hint="eastAsia"/>
        </w:rPr>
        <w:t>слоев</w:t>
      </w:r>
      <w:r>
        <w:t xml:space="preserve"> </w:t>
      </w:r>
      <w:r>
        <w:rPr>
          <w:rFonts w:hint="eastAsia"/>
        </w:rPr>
        <w:t>стен</w:t>
      </w:r>
    </w:p>
    <w:p w14:paraId="1CEAD97E" w14:textId="77777777" w:rsidR="00CF10E4" w:rsidRDefault="00CF10E4" w:rsidP="00CF10E4"/>
    <w:p w14:paraId="78A68645" w14:textId="77777777" w:rsidR="00CF10E4" w:rsidRDefault="00CF10E4" w:rsidP="00CF10E4">
      <w:r>
        <w:t xml:space="preserve">1.2.5. </w:t>
      </w:r>
      <w:r>
        <w:rPr>
          <w:rFonts w:hint="eastAsia"/>
        </w:rPr>
        <w:t>Сопряжение</w:t>
      </w:r>
      <w:r>
        <w:t xml:space="preserve"> </w:t>
      </w:r>
      <w:r>
        <w:rPr>
          <w:rFonts w:hint="eastAsia"/>
        </w:rPr>
        <w:t>лицевого</w:t>
      </w:r>
      <w:r>
        <w:t xml:space="preserve"> </w:t>
      </w:r>
      <w:r>
        <w:rPr>
          <w:rFonts w:hint="eastAsia"/>
        </w:rPr>
        <w:t>каменного</w:t>
      </w:r>
      <w:r>
        <w:t xml:space="preserve"> </w:t>
      </w:r>
      <w:r>
        <w:rPr>
          <w:rFonts w:hint="eastAsia"/>
        </w:rPr>
        <w:t>слоя</w:t>
      </w:r>
      <w:r>
        <w:t xml:space="preserve"> </w:t>
      </w:r>
      <w:r>
        <w:rPr>
          <w:rFonts w:hint="eastAsia"/>
        </w:rPr>
        <w:t>с</w:t>
      </w:r>
      <w:r>
        <w:t xml:space="preserve"> </w:t>
      </w:r>
      <w:r>
        <w:rPr>
          <w:rFonts w:hint="eastAsia"/>
        </w:rPr>
        <w:t>несущими</w:t>
      </w:r>
      <w:r>
        <w:t xml:space="preserve"> </w:t>
      </w:r>
      <w:r>
        <w:rPr>
          <w:rFonts w:hint="eastAsia"/>
        </w:rPr>
        <w:t>конструкциями</w:t>
      </w:r>
      <w:r>
        <w:t xml:space="preserve"> </w:t>
      </w:r>
      <w:r>
        <w:rPr>
          <w:rFonts w:hint="eastAsia"/>
        </w:rPr>
        <w:t>здания</w:t>
      </w:r>
    </w:p>
    <w:p w14:paraId="2779FA8E" w14:textId="77777777" w:rsidR="00CF10E4" w:rsidRDefault="00CF10E4" w:rsidP="00CF10E4"/>
    <w:p w14:paraId="0D8DEC3C" w14:textId="77777777" w:rsidR="00CF10E4" w:rsidRDefault="00CF10E4" w:rsidP="00CF10E4">
      <w:r>
        <w:t xml:space="preserve">1.2.6. </w:t>
      </w:r>
      <w:r>
        <w:rPr>
          <w:rFonts w:hint="eastAsia"/>
        </w:rPr>
        <w:t>Деформационные</w:t>
      </w:r>
      <w:r>
        <w:t xml:space="preserve"> </w:t>
      </w:r>
      <w:r>
        <w:rPr>
          <w:rFonts w:hint="eastAsia"/>
        </w:rPr>
        <w:t>швы</w:t>
      </w:r>
      <w:r>
        <w:t xml:space="preserve"> </w:t>
      </w:r>
      <w:r>
        <w:rPr>
          <w:rFonts w:hint="eastAsia"/>
        </w:rPr>
        <w:t>в</w:t>
      </w:r>
      <w:r>
        <w:t xml:space="preserve"> </w:t>
      </w:r>
      <w:r>
        <w:rPr>
          <w:rFonts w:hint="eastAsia"/>
        </w:rPr>
        <w:t>лицевом</w:t>
      </w:r>
      <w:r>
        <w:t xml:space="preserve"> </w:t>
      </w:r>
      <w:r>
        <w:rPr>
          <w:rFonts w:hint="eastAsia"/>
        </w:rPr>
        <w:t>каменном</w:t>
      </w:r>
      <w:r>
        <w:t xml:space="preserve"> </w:t>
      </w:r>
      <w:r>
        <w:rPr>
          <w:rFonts w:hint="eastAsia"/>
        </w:rPr>
        <w:t>слое</w:t>
      </w:r>
    </w:p>
    <w:p w14:paraId="18AC7AB0" w14:textId="77777777" w:rsidR="00CF10E4" w:rsidRDefault="00CF10E4" w:rsidP="00CF10E4"/>
    <w:p w14:paraId="2BEB70F4" w14:textId="77777777" w:rsidR="00CF10E4" w:rsidRDefault="00CF10E4" w:rsidP="00CF10E4">
      <w:r>
        <w:t xml:space="preserve">1.3. </w:t>
      </w:r>
      <w:r>
        <w:rPr>
          <w:rFonts w:hint="eastAsia"/>
        </w:rPr>
        <w:t>Дефекты</w:t>
      </w:r>
      <w:r>
        <w:t xml:space="preserve"> </w:t>
      </w:r>
      <w:r>
        <w:rPr>
          <w:rFonts w:hint="eastAsia"/>
        </w:rPr>
        <w:t>и</w:t>
      </w:r>
      <w:r>
        <w:t xml:space="preserve"> </w:t>
      </w:r>
      <w:r>
        <w:rPr>
          <w:rFonts w:hint="eastAsia"/>
        </w:rPr>
        <w:t>повреждения</w:t>
      </w:r>
      <w:r>
        <w:t xml:space="preserve"> </w:t>
      </w:r>
      <w:r>
        <w:rPr>
          <w:rFonts w:hint="eastAsia"/>
        </w:rPr>
        <w:t>лицевого</w:t>
      </w:r>
      <w:r>
        <w:t xml:space="preserve"> </w:t>
      </w:r>
      <w:r>
        <w:rPr>
          <w:rFonts w:hint="eastAsia"/>
        </w:rPr>
        <w:t>каменного</w:t>
      </w:r>
      <w:r>
        <w:t xml:space="preserve"> </w:t>
      </w:r>
      <w:r>
        <w:rPr>
          <w:rFonts w:hint="eastAsia"/>
        </w:rPr>
        <w:t>слоя</w:t>
      </w:r>
      <w:r>
        <w:t xml:space="preserve"> </w:t>
      </w:r>
      <w:r>
        <w:rPr>
          <w:rFonts w:hint="eastAsia"/>
        </w:rPr>
        <w:t>в</w:t>
      </w:r>
      <w:r>
        <w:t xml:space="preserve"> </w:t>
      </w:r>
      <w:r>
        <w:rPr>
          <w:rFonts w:hint="eastAsia"/>
        </w:rPr>
        <w:t>процессе</w:t>
      </w:r>
      <w:r>
        <w:t xml:space="preserve"> </w:t>
      </w:r>
      <w:r>
        <w:rPr>
          <w:rFonts w:hint="eastAsia"/>
        </w:rPr>
        <w:t>эксплуатации</w:t>
      </w:r>
    </w:p>
    <w:p w14:paraId="02591144" w14:textId="77777777" w:rsidR="00CF10E4" w:rsidRDefault="00CF10E4" w:rsidP="00CF10E4"/>
    <w:p w14:paraId="2DF82244" w14:textId="77777777" w:rsidR="00CF10E4" w:rsidRDefault="00CF10E4" w:rsidP="00CF10E4">
      <w:r>
        <w:t xml:space="preserve">1.4. </w:t>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норм</w:t>
      </w:r>
      <w:r>
        <w:t xml:space="preserve"> </w:t>
      </w:r>
      <w:r>
        <w:rPr>
          <w:rFonts w:hint="eastAsia"/>
        </w:rPr>
        <w:t>проектирования</w:t>
      </w:r>
      <w:r>
        <w:t xml:space="preserve"> </w:t>
      </w:r>
      <w:r>
        <w:rPr>
          <w:rFonts w:hint="eastAsia"/>
        </w:rPr>
        <w:t>многослойных</w:t>
      </w:r>
      <w:r>
        <w:t xml:space="preserve"> </w:t>
      </w:r>
      <w:r>
        <w:rPr>
          <w:rFonts w:hint="eastAsia"/>
        </w:rPr>
        <w:t>каменных</w:t>
      </w:r>
      <w:r>
        <w:t xml:space="preserve"> </w:t>
      </w:r>
      <w:r>
        <w:rPr>
          <w:rFonts w:hint="eastAsia"/>
        </w:rPr>
        <w:t>стен</w:t>
      </w:r>
    </w:p>
    <w:p w14:paraId="234745E7" w14:textId="77777777" w:rsidR="00CF10E4" w:rsidRDefault="00CF10E4" w:rsidP="00CF10E4"/>
    <w:p w14:paraId="00516612" w14:textId="77777777" w:rsidR="00CF10E4" w:rsidRDefault="00CF10E4" w:rsidP="00CF10E4">
      <w:r>
        <w:t xml:space="preserve">1.5. </w:t>
      </w:r>
      <w:r>
        <w:rPr>
          <w:rFonts w:hint="eastAsia"/>
        </w:rPr>
        <w:t>Расчетные</w:t>
      </w:r>
      <w:r>
        <w:t xml:space="preserve"> </w:t>
      </w:r>
      <w:r>
        <w:rPr>
          <w:rFonts w:hint="eastAsia"/>
        </w:rPr>
        <w:t>модели</w:t>
      </w:r>
      <w:r>
        <w:t xml:space="preserve"> </w:t>
      </w:r>
      <w:r>
        <w:rPr>
          <w:rFonts w:hint="eastAsia"/>
        </w:rPr>
        <w:t>каменной</w:t>
      </w:r>
      <w:r>
        <w:t xml:space="preserve"> </w:t>
      </w:r>
      <w:r>
        <w:rPr>
          <w:rFonts w:hint="eastAsia"/>
        </w:rPr>
        <w:t>кладки</w:t>
      </w:r>
    </w:p>
    <w:p w14:paraId="4DC56807" w14:textId="77777777" w:rsidR="00CF10E4" w:rsidRDefault="00CF10E4" w:rsidP="00CF10E4"/>
    <w:p w14:paraId="2934A3D2" w14:textId="77777777" w:rsidR="00CF10E4" w:rsidRDefault="00CF10E4" w:rsidP="00CF10E4">
      <w:r>
        <w:t xml:space="preserve">1.6. </w:t>
      </w:r>
      <w:r>
        <w:rPr>
          <w:rFonts w:hint="eastAsia"/>
        </w:rPr>
        <w:t>Выводы</w:t>
      </w:r>
      <w:r>
        <w:t xml:space="preserve"> </w:t>
      </w:r>
      <w:r>
        <w:rPr>
          <w:rFonts w:hint="eastAsia"/>
        </w:rPr>
        <w:t>по</w:t>
      </w:r>
      <w:r>
        <w:t xml:space="preserve"> </w:t>
      </w:r>
      <w:r>
        <w:rPr>
          <w:rFonts w:hint="eastAsia"/>
        </w:rPr>
        <w:t>главе</w:t>
      </w:r>
    </w:p>
    <w:p w14:paraId="637D77E5" w14:textId="77777777" w:rsidR="00CF10E4" w:rsidRDefault="00CF10E4" w:rsidP="00CF10E4"/>
    <w:p w14:paraId="5F6D6667" w14:textId="77777777" w:rsidR="00CF10E4" w:rsidRDefault="00CF10E4" w:rsidP="00CF10E4">
      <w:r>
        <w:rPr>
          <w:rFonts w:hint="eastAsia"/>
        </w:rPr>
        <w:t>Глава</w:t>
      </w:r>
      <w:r>
        <w:t xml:space="preserve"> 2. </w:t>
      </w:r>
      <w:r>
        <w:rPr>
          <w:rFonts w:hint="eastAsia"/>
        </w:rPr>
        <w:t>Характеристики</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кладки</w:t>
      </w:r>
      <w:r>
        <w:t xml:space="preserve"> </w:t>
      </w:r>
      <w:r>
        <w:rPr>
          <w:rFonts w:hint="eastAsia"/>
        </w:rPr>
        <w:t>и</w:t>
      </w:r>
      <w:r>
        <w:t xml:space="preserve"> </w:t>
      </w:r>
      <w:r>
        <w:rPr>
          <w:rFonts w:hint="eastAsia"/>
        </w:rPr>
        <w:t>параметры</w:t>
      </w:r>
    </w:p>
    <w:p w14:paraId="02FE71EF" w14:textId="77777777" w:rsidR="00CF10E4" w:rsidRDefault="00CF10E4" w:rsidP="00CF10E4"/>
    <w:p w14:paraId="7665A29B" w14:textId="77777777" w:rsidR="00CF10E4" w:rsidRDefault="00CF10E4" w:rsidP="00CF10E4">
      <w:r>
        <w:rPr>
          <w:rFonts w:hint="eastAsia"/>
        </w:rPr>
        <w:t>климатических</w:t>
      </w:r>
      <w:r>
        <w:t xml:space="preserve"> </w:t>
      </w:r>
      <w:r>
        <w:rPr>
          <w:rFonts w:hint="eastAsia"/>
        </w:rPr>
        <w:t>температурных</w:t>
      </w:r>
      <w:r>
        <w:t xml:space="preserve"> </w:t>
      </w:r>
      <w:r>
        <w:rPr>
          <w:rFonts w:hint="eastAsia"/>
        </w:rPr>
        <w:t>воздействий</w:t>
      </w:r>
      <w:r>
        <w:t xml:space="preserve"> </w:t>
      </w:r>
      <w:r>
        <w:rPr>
          <w:rFonts w:hint="eastAsia"/>
        </w:rPr>
        <w:t>в</w:t>
      </w:r>
      <w:r>
        <w:t xml:space="preserve"> </w:t>
      </w:r>
      <w:r>
        <w:rPr>
          <w:rFonts w:hint="eastAsia"/>
        </w:rPr>
        <w:t>расчетной</w:t>
      </w:r>
      <w:r>
        <w:t xml:space="preserve"> </w:t>
      </w:r>
      <w:r>
        <w:rPr>
          <w:rFonts w:hint="eastAsia"/>
        </w:rPr>
        <w:t>модели</w:t>
      </w:r>
      <w:r>
        <w:t xml:space="preserve"> </w:t>
      </w:r>
      <w:r>
        <w:rPr>
          <w:rFonts w:hint="eastAsia"/>
        </w:rPr>
        <w:t>лицевого</w:t>
      </w:r>
      <w:r>
        <w:t xml:space="preserve"> </w:t>
      </w:r>
      <w:r>
        <w:rPr>
          <w:rFonts w:hint="eastAsia"/>
        </w:rPr>
        <w:t>слоя</w:t>
      </w:r>
    </w:p>
    <w:p w14:paraId="341C0AC6" w14:textId="77777777" w:rsidR="00CF10E4" w:rsidRDefault="00CF10E4" w:rsidP="00CF10E4"/>
    <w:p w14:paraId="32D61F14" w14:textId="77777777" w:rsidR="00CF10E4" w:rsidRDefault="00CF10E4" w:rsidP="00CF10E4">
      <w:r>
        <w:t xml:space="preserve">2.1. </w:t>
      </w:r>
      <w:r>
        <w:rPr>
          <w:rFonts w:hint="eastAsia"/>
        </w:rPr>
        <w:t>Анизотропия</w:t>
      </w:r>
      <w:r>
        <w:t xml:space="preserve"> </w:t>
      </w:r>
      <w:r>
        <w:rPr>
          <w:rFonts w:hint="eastAsia"/>
        </w:rPr>
        <w:t>деформационных</w:t>
      </w:r>
      <w:r>
        <w:t xml:space="preserve"> </w:t>
      </w:r>
      <w:r>
        <w:rPr>
          <w:rFonts w:hint="eastAsia"/>
        </w:rPr>
        <w:t>и</w:t>
      </w:r>
      <w:r>
        <w:t xml:space="preserve"> </w:t>
      </w:r>
      <w:r>
        <w:rPr>
          <w:rFonts w:hint="eastAsia"/>
        </w:rPr>
        <w:t>прочностных</w:t>
      </w:r>
      <w:r>
        <w:t xml:space="preserve"> </w:t>
      </w:r>
      <w:r>
        <w:rPr>
          <w:rFonts w:hint="eastAsia"/>
        </w:rPr>
        <w:t>свойств</w:t>
      </w:r>
      <w:r>
        <w:t xml:space="preserve"> </w:t>
      </w:r>
      <w:r>
        <w:rPr>
          <w:rFonts w:hint="eastAsia"/>
        </w:rPr>
        <w:t>каменной</w:t>
      </w:r>
      <w:r>
        <w:t xml:space="preserve"> </w:t>
      </w:r>
      <w:r>
        <w:rPr>
          <w:rFonts w:hint="eastAsia"/>
        </w:rPr>
        <w:t>кладки</w:t>
      </w:r>
    </w:p>
    <w:p w14:paraId="5B73113D" w14:textId="77777777" w:rsidR="00CF10E4" w:rsidRDefault="00CF10E4" w:rsidP="00CF10E4"/>
    <w:p w14:paraId="68693C3B" w14:textId="77777777" w:rsidR="00CF10E4" w:rsidRDefault="00CF10E4" w:rsidP="00CF10E4">
      <w:r>
        <w:t xml:space="preserve">2.2. </w:t>
      </w:r>
      <w:r>
        <w:rPr>
          <w:rFonts w:hint="eastAsia"/>
        </w:rPr>
        <w:t>Критерии</w:t>
      </w:r>
      <w:r>
        <w:t xml:space="preserve"> </w:t>
      </w:r>
      <w:r>
        <w:rPr>
          <w:rFonts w:hint="eastAsia"/>
        </w:rPr>
        <w:t>прочности</w:t>
      </w:r>
      <w:r>
        <w:t xml:space="preserve"> </w:t>
      </w:r>
      <w:r>
        <w:rPr>
          <w:rFonts w:hint="eastAsia"/>
        </w:rPr>
        <w:t>для</w:t>
      </w:r>
      <w:r>
        <w:t xml:space="preserve"> </w:t>
      </w:r>
      <w:r>
        <w:rPr>
          <w:rFonts w:hint="eastAsia"/>
        </w:rPr>
        <w:t>кладки</w:t>
      </w:r>
      <w:r>
        <w:t xml:space="preserve"> </w:t>
      </w:r>
      <w:r>
        <w:rPr>
          <w:rFonts w:hint="eastAsia"/>
        </w:rPr>
        <w:t>лицевого</w:t>
      </w:r>
      <w:r>
        <w:t xml:space="preserve"> </w:t>
      </w:r>
      <w:r>
        <w:rPr>
          <w:rFonts w:hint="eastAsia"/>
        </w:rPr>
        <w:t>слоя</w:t>
      </w:r>
    </w:p>
    <w:p w14:paraId="283892EE" w14:textId="77777777" w:rsidR="00CF10E4" w:rsidRDefault="00CF10E4" w:rsidP="00CF10E4"/>
    <w:p w14:paraId="1D6972BB" w14:textId="77777777" w:rsidR="00CF10E4" w:rsidRDefault="00CF10E4" w:rsidP="00CF10E4">
      <w:r>
        <w:t xml:space="preserve">2.3. </w:t>
      </w:r>
      <w:r>
        <w:rPr>
          <w:rFonts w:hint="eastAsia"/>
        </w:rPr>
        <w:t>Лабораторные</w:t>
      </w:r>
      <w:r>
        <w:t xml:space="preserve"> </w:t>
      </w:r>
      <w:r>
        <w:rPr>
          <w:rFonts w:hint="eastAsia"/>
        </w:rPr>
        <w:t>исследования</w:t>
      </w:r>
      <w:r>
        <w:t xml:space="preserve"> </w:t>
      </w:r>
      <w:r>
        <w:rPr>
          <w:rFonts w:hint="eastAsia"/>
        </w:rPr>
        <w:t>теплофизических</w:t>
      </w:r>
      <w:r>
        <w:t xml:space="preserve"> </w:t>
      </w:r>
      <w:r>
        <w:rPr>
          <w:rFonts w:hint="eastAsia"/>
        </w:rPr>
        <w:t>свойств</w:t>
      </w:r>
      <w:r>
        <w:t xml:space="preserve"> </w:t>
      </w:r>
      <w:r>
        <w:rPr>
          <w:rFonts w:hint="eastAsia"/>
        </w:rPr>
        <w:t>каменной</w:t>
      </w:r>
      <w:r>
        <w:t xml:space="preserve"> </w:t>
      </w:r>
      <w:r>
        <w:rPr>
          <w:rFonts w:hint="eastAsia"/>
        </w:rPr>
        <w:t>кладки</w:t>
      </w:r>
    </w:p>
    <w:p w14:paraId="7163213C" w14:textId="77777777" w:rsidR="00CF10E4" w:rsidRDefault="00CF10E4" w:rsidP="00CF10E4"/>
    <w:p w14:paraId="02FEE892" w14:textId="77777777" w:rsidR="00CF10E4" w:rsidRDefault="00CF10E4" w:rsidP="00CF10E4">
      <w:r>
        <w:t xml:space="preserve">2.4. </w:t>
      </w:r>
      <w:r>
        <w:rPr>
          <w:rFonts w:hint="eastAsia"/>
        </w:rPr>
        <w:t>Расчетные</w:t>
      </w:r>
      <w:r>
        <w:t xml:space="preserve"> </w:t>
      </w:r>
      <w:r>
        <w:rPr>
          <w:rFonts w:hint="eastAsia"/>
        </w:rPr>
        <w:t>параметры</w:t>
      </w:r>
      <w:r>
        <w:t xml:space="preserve"> </w:t>
      </w:r>
      <w:r>
        <w:rPr>
          <w:rFonts w:hint="eastAsia"/>
        </w:rPr>
        <w:t>климатических</w:t>
      </w:r>
      <w:r>
        <w:t xml:space="preserve"> </w:t>
      </w:r>
      <w:r>
        <w:rPr>
          <w:rFonts w:hint="eastAsia"/>
        </w:rPr>
        <w:t>температурных</w:t>
      </w:r>
      <w:r>
        <w:t xml:space="preserve"> </w:t>
      </w:r>
      <w:r>
        <w:rPr>
          <w:rFonts w:hint="eastAsia"/>
        </w:rPr>
        <w:t>воздействий</w:t>
      </w:r>
    </w:p>
    <w:p w14:paraId="082CE091" w14:textId="77777777" w:rsidR="00CF10E4" w:rsidRDefault="00CF10E4" w:rsidP="00CF10E4"/>
    <w:p w14:paraId="3CAFBEA5" w14:textId="77777777" w:rsidR="00CF10E4" w:rsidRDefault="00CF10E4" w:rsidP="00CF10E4">
      <w:r>
        <w:t xml:space="preserve">2.5. </w:t>
      </w:r>
      <w:r>
        <w:rPr>
          <w:rFonts w:hint="eastAsia"/>
        </w:rPr>
        <w:t>Конечноэлементная</w:t>
      </w:r>
      <w:r>
        <w:t xml:space="preserve"> </w:t>
      </w:r>
      <w:r>
        <w:rPr>
          <w:rFonts w:hint="eastAsia"/>
        </w:rPr>
        <w:t>расчетная</w:t>
      </w:r>
      <w:r>
        <w:t xml:space="preserve"> </w:t>
      </w:r>
      <w:r>
        <w:rPr>
          <w:rFonts w:hint="eastAsia"/>
        </w:rPr>
        <w:t>модель</w:t>
      </w:r>
      <w:r>
        <w:t xml:space="preserve"> </w:t>
      </w:r>
      <w:r>
        <w:rPr>
          <w:rFonts w:hint="eastAsia"/>
        </w:rPr>
        <w:t>лицевого</w:t>
      </w:r>
      <w:r>
        <w:t xml:space="preserve"> </w:t>
      </w:r>
      <w:r>
        <w:rPr>
          <w:rFonts w:hint="eastAsia"/>
        </w:rPr>
        <w:t>слоя</w:t>
      </w:r>
    </w:p>
    <w:p w14:paraId="3D31919B" w14:textId="77777777" w:rsidR="00CF10E4" w:rsidRDefault="00CF10E4" w:rsidP="00CF10E4"/>
    <w:p w14:paraId="31ABB16A" w14:textId="77777777" w:rsidR="00CF10E4" w:rsidRDefault="00CF10E4" w:rsidP="00CF10E4">
      <w:r>
        <w:t xml:space="preserve">2.6. </w:t>
      </w:r>
      <w:r>
        <w:rPr>
          <w:rFonts w:hint="eastAsia"/>
        </w:rPr>
        <w:t>Выводы</w:t>
      </w:r>
      <w:r>
        <w:t xml:space="preserve"> </w:t>
      </w:r>
      <w:r>
        <w:rPr>
          <w:rFonts w:hint="eastAsia"/>
        </w:rPr>
        <w:t>по</w:t>
      </w:r>
      <w:r>
        <w:t xml:space="preserve"> </w:t>
      </w:r>
      <w:r>
        <w:rPr>
          <w:rFonts w:hint="eastAsia"/>
        </w:rPr>
        <w:t>главе</w:t>
      </w:r>
    </w:p>
    <w:p w14:paraId="22C1FBA3" w14:textId="77777777" w:rsidR="00CF10E4" w:rsidRDefault="00CF10E4" w:rsidP="00CF10E4"/>
    <w:p w14:paraId="06DF64AD" w14:textId="77777777" w:rsidR="00CF10E4" w:rsidRDefault="00CF10E4" w:rsidP="00CF10E4">
      <w:r>
        <w:rPr>
          <w:rFonts w:hint="eastAsia"/>
        </w:rPr>
        <w:t>Глава</w:t>
      </w:r>
      <w:r>
        <w:t xml:space="preserve"> 3. </w:t>
      </w:r>
      <w:r>
        <w:rPr>
          <w:rFonts w:hint="eastAsia"/>
        </w:rPr>
        <w:t>Исследования</w:t>
      </w:r>
      <w:r>
        <w:t xml:space="preserve"> </w:t>
      </w:r>
      <w:r>
        <w:rPr>
          <w:rFonts w:hint="eastAsia"/>
        </w:rPr>
        <w:t>повреждений</w:t>
      </w:r>
      <w:r>
        <w:t xml:space="preserve"> </w:t>
      </w:r>
      <w:r>
        <w:rPr>
          <w:rFonts w:hint="eastAsia"/>
        </w:rPr>
        <w:t>кладки</w:t>
      </w:r>
      <w:r>
        <w:t xml:space="preserve"> </w:t>
      </w:r>
      <w:r>
        <w:rPr>
          <w:rFonts w:hint="eastAsia"/>
        </w:rPr>
        <w:t>лицевог</w:t>
      </w:r>
      <w:r>
        <w:rPr>
          <w:rFonts w:hint="eastAsia"/>
        </w:rPr>
        <w:lastRenderedPageBreak/>
        <w:t>о</w:t>
      </w:r>
      <w:r>
        <w:t xml:space="preserve"> </w:t>
      </w:r>
      <w:r>
        <w:rPr>
          <w:rFonts w:hint="eastAsia"/>
        </w:rPr>
        <w:t>слоя</w:t>
      </w:r>
      <w:r>
        <w:t xml:space="preserve"> </w:t>
      </w:r>
      <w:r>
        <w:rPr>
          <w:rFonts w:hint="eastAsia"/>
        </w:rPr>
        <w:t>и</w:t>
      </w:r>
      <w:r>
        <w:t xml:space="preserve"> </w:t>
      </w:r>
      <w:r>
        <w:rPr>
          <w:rFonts w:hint="eastAsia"/>
        </w:rPr>
        <w:t>характеристик</w:t>
      </w:r>
      <w:r>
        <w:t xml:space="preserve"> </w:t>
      </w:r>
      <w:r>
        <w:rPr>
          <w:rFonts w:hint="eastAsia"/>
        </w:rPr>
        <w:t>ее</w:t>
      </w:r>
    </w:p>
    <w:p w14:paraId="4325E6C3" w14:textId="77777777" w:rsidR="00CF10E4" w:rsidRDefault="00CF10E4" w:rsidP="00CF10E4"/>
    <w:p w14:paraId="20129D3C" w14:textId="77777777" w:rsidR="00CF10E4" w:rsidRDefault="00CF10E4" w:rsidP="00CF10E4">
      <w:r>
        <w:rPr>
          <w:rFonts w:hint="eastAsia"/>
        </w:rPr>
        <w:t>напряженно</w:t>
      </w:r>
      <w:r>
        <w:t>-</w:t>
      </w:r>
      <w:r>
        <w:rPr>
          <w:rFonts w:hint="eastAsia"/>
        </w:rPr>
        <w:t>деформированного</w:t>
      </w:r>
      <w:r>
        <w:t xml:space="preserve"> </w:t>
      </w:r>
      <w:r>
        <w:rPr>
          <w:rFonts w:hint="eastAsia"/>
        </w:rPr>
        <w:t>состояния</w:t>
      </w:r>
    </w:p>
    <w:p w14:paraId="0526CAD6" w14:textId="77777777" w:rsidR="00CF10E4" w:rsidRDefault="00CF10E4" w:rsidP="00CF10E4"/>
    <w:p w14:paraId="3C402485" w14:textId="77777777" w:rsidR="00CF10E4" w:rsidRDefault="00CF10E4" w:rsidP="00CF10E4">
      <w:r>
        <w:t xml:space="preserve">3.1. </w:t>
      </w:r>
      <w:r>
        <w:rPr>
          <w:rFonts w:hint="eastAsia"/>
        </w:rPr>
        <w:t>Натурные</w:t>
      </w:r>
      <w:r>
        <w:t xml:space="preserve"> </w:t>
      </w:r>
      <w:r>
        <w:rPr>
          <w:rFonts w:hint="eastAsia"/>
        </w:rPr>
        <w:t>исследования</w:t>
      </w:r>
      <w:r>
        <w:t xml:space="preserve"> </w:t>
      </w:r>
      <w:r>
        <w:rPr>
          <w:rFonts w:hint="eastAsia"/>
        </w:rPr>
        <w:t>повреждений</w:t>
      </w:r>
      <w:r>
        <w:t xml:space="preserve"> </w:t>
      </w:r>
      <w:r>
        <w:rPr>
          <w:rFonts w:hint="eastAsia"/>
        </w:rPr>
        <w:t>кладки</w:t>
      </w:r>
      <w:r>
        <w:t xml:space="preserve"> </w:t>
      </w:r>
      <w:r>
        <w:rPr>
          <w:rFonts w:hint="eastAsia"/>
        </w:rPr>
        <w:t>лицевого</w:t>
      </w:r>
      <w:r>
        <w:t xml:space="preserve"> </w:t>
      </w:r>
      <w:r>
        <w:rPr>
          <w:rFonts w:hint="eastAsia"/>
        </w:rPr>
        <w:t>слоя</w:t>
      </w:r>
    </w:p>
    <w:p w14:paraId="03C5E5AD" w14:textId="77777777" w:rsidR="00CF10E4" w:rsidRDefault="00CF10E4" w:rsidP="00CF10E4"/>
    <w:p w14:paraId="5A08CBC7" w14:textId="77777777" w:rsidR="00CF10E4" w:rsidRDefault="00CF10E4" w:rsidP="00CF10E4">
      <w:r>
        <w:t xml:space="preserve">3.1.1. </w:t>
      </w:r>
      <w:r>
        <w:rPr>
          <w:rFonts w:hint="eastAsia"/>
        </w:rPr>
        <w:t>Повреждаемость</w:t>
      </w:r>
      <w:r>
        <w:t xml:space="preserve"> </w:t>
      </w:r>
      <w:r>
        <w:rPr>
          <w:rFonts w:hint="eastAsia"/>
        </w:rPr>
        <w:t>лицевого</w:t>
      </w:r>
      <w:r>
        <w:t xml:space="preserve"> </w:t>
      </w:r>
      <w:r>
        <w:rPr>
          <w:rFonts w:hint="eastAsia"/>
        </w:rPr>
        <w:t>слоя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ориентации</w:t>
      </w:r>
      <w:r>
        <w:t xml:space="preserve"> </w:t>
      </w:r>
      <w:r>
        <w:rPr>
          <w:rFonts w:hint="eastAsia"/>
        </w:rPr>
        <w:t>относительно</w:t>
      </w:r>
      <w:r>
        <w:t xml:space="preserve"> </w:t>
      </w:r>
      <w:r>
        <w:rPr>
          <w:rFonts w:hint="eastAsia"/>
        </w:rPr>
        <w:t>сторон</w:t>
      </w:r>
      <w:r>
        <w:t xml:space="preserve"> </w:t>
      </w:r>
      <w:r>
        <w:rPr>
          <w:rFonts w:hint="eastAsia"/>
        </w:rPr>
        <w:t>света</w:t>
      </w:r>
      <w:r>
        <w:t xml:space="preserve"> </w:t>
      </w:r>
      <w:r>
        <w:rPr>
          <w:rFonts w:hint="eastAsia"/>
        </w:rPr>
        <w:t>и</w:t>
      </w:r>
      <w:r>
        <w:t xml:space="preserve"> </w:t>
      </w:r>
      <w:r>
        <w:rPr>
          <w:rFonts w:hint="eastAsia"/>
        </w:rPr>
        <w:t>его</w:t>
      </w:r>
      <w:r>
        <w:t xml:space="preserve"> </w:t>
      </w:r>
      <w:r>
        <w:rPr>
          <w:rFonts w:hint="eastAsia"/>
        </w:rPr>
        <w:t>температурно</w:t>
      </w:r>
      <w:r>
        <w:t>-</w:t>
      </w:r>
      <w:r>
        <w:rPr>
          <w:rFonts w:hint="eastAsia"/>
        </w:rPr>
        <w:t>влажностного</w:t>
      </w:r>
      <w:r>
        <w:t xml:space="preserve"> </w:t>
      </w:r>
      <w:r>
        <w:rPr>
          <w:rFonts w:hint="eastAsia"/>
        </w:rPr>
        <w:t>состояния</w:t>
      </w:r>
    </w:p>
    <w:p w14:paraId="1E7E7866" w14:textId="77777777" w:rsidR="00CF10E4" w:rsidRDefault="00CF10E4" w:rsidP="00CF10E4"/>
    <w:p w14:paraId="74DD9221" w14:textId="77777777" w:rsidR="00CF10E4" w:rsidRDefault="00CF10E4" w:rsidP="00CF10E4">
      <w:r>
        <w:t xml:space="preserve">3.1.2. </w:t>
      </w:r>
      <w:r>
        <w:rPr>
          <w:rFonts w:hint="eastAsia"/>
        </w:rPr>
        <w:t>Влияние</w:t>
      </w:r>
      <w:r>
        <w:t xml:space="preserve"> </w:t>
      </w:r>
      <w:r>
        <w:rPr>
          <w:rFonts w:hint="eastAsia"/>
        </w:rPr>
        <w:t>пустотности</w:t>
      </w:r>
      <w:r>
        <w:t xml:space="preserve"> </w:t>
      </w:r>
      <w:r>
        <w:rPr>
          <w:rFonts w:hint="eastAsia"/>
        </w:rPr>
        <w:t>кирпича</w:t>
      </w:r>
      <w:r>
        <w:t xml:space="preserve"> </w:t>
      </w:r>
      <w:r>
        <w:rPr>
          <w:rFonts w:hint="eastAsia"/>
        </w:rPr>
        <w:t>на</w:t>
      </w:r>
      <w:r>
        <w:t xml:space="preserve"> </w:t>
      </w:r>
      <w:r>
        <w:rPr>
          <w:rFonts w:hint="eastAsia"/>
        </w:rPr>
        <w:t>повреждаемость</w:t>
      </w:r>
      <w:r>
        <w:t xml:space="preserve"> </w:t>
      </w:r>
      <w:r>
        <w:rPr>
          <w:rFonts w:hint="eastAsia"/>
        </w:rPr>
        <w:t>лицевого</w:t>
      </w:r>
      <w:r>
        <w:t xml:space="preserve"> </w:t>
      </w:r>
      <w:r>
        <w:rPr>
          <w:rFonts w:hint="eastAsia"/>
        </w:rPr>
        <w:t>слоя</w:t>
      </w:r>
    </w:p>
    <w:p w14:paraId="733BFB37" w14:textId="77777777" w:rsidR="00CF10E4" w:rsidRDefault="00CF10E4" w:rsidP="00CF10E4"/>
    <w:p w14:paraId="5F21574D" w14:textId="77777777" w:rsidR="00CF10E4" w:rsidRDefault="00CF10E4" w:rsidP="00CF10E4">
      <w:r>
        <w:t xml:space="preserve">3.1.3. </w:t>
      </w:r>
      <w:r>
        <w:rPr>
          <w:rFonts w:hint="eastAsia"/>
        </w:rPr>
        <w:t>Повреждения</w:t>
      </w:r>
      <w:r>
        <w:t xml:space="preserve"> </w:t>
      </w:r>
      <w:r>
        <w:rPr>
          <w:rFonts w:hint="eastAsia"/>
        </w:rPr>
        <w:t>лицевого</w:t>
      </w:r>
      <w:r>
        <w:t xml:space="preserve"> </w:t>
      </w:r>
      <w:r>
        <w:rPr>
          <w:rFonts w:hint="eastAsia"/>
        </w:rPr>
        <w:t>слоя</w:t>
      </w:r>
      <w:r>
        <w:t xml:space="preserve"> </w:t>
      </w:r>
      <w:r>
        <w:rPr>
          <w:rFonts w:hint="eastAsia"/>
        </w:rPr>
        <w:t>при</w:t>
      </w:r>
      <w:r>
        <w:t xml:space="preserve"> </w:t>
      </w:r>
      <w:r>
        <w:rPr>
          <w:rFonts w:hint="eastAsia"/>
        </w:rPr>
        <w:t>отсутствии</w:t>
      </w:r>
      <w:r>
        <w:t xml:space="preserve"> </w:t>
      </w:r>
      <w:r>
        <w:rPr>
          <w:rFonts w:hint="eastAsia"/>
        </w:rPr>
        <w:t>горизонтальных</w:t>
      </w:r>
      <w:r>
        <w:t xml:space="preserve"> </w:t>
      </w:r>
      <w:r>
        <w:rPr>
          <w:rFonts w:hint="eastAsia"/>
        </w:rPr>
        <w:t>деформационных</w:t>
      </w:r>
      <w:r>
        <w:t xml:space="preserve"> </w:t>
      </w:r>
      <w:r>
        <w:rPr>
          <w:rFonts w:hint="eastAsia"/>
        </w:rPr>
        <w:t>швов</w:t>
      </w:r>
    </w:p>
    <w:p w14:paraId="1D1F1B96" w14:textId="77777777" w:rsidR="00CF10E4" w:rsidRDefault="00CF10E4" w:rsidP="00CF10E4"/>
    <w:p w14:paraId="4D721193" w14:textId="77777777" w:rsidR="00CF10E4" w:rsidRDefault="00CF10E4" w:rsidP="00CF10E4">
      <w:r>
        <w:t xml:space="preserve">3.1.4. </w:t>
      </w:r>
      <w:r>
        <w:rPr>
          <w:rFonts w:hint="eastAsia"/>
        </w:rPr>
        <w:t>Повреждения</w:t>
      </w:r>
      <w:r>
        <w:t xml:space="preserve"> </w:t>
      </w:r>
      <w:r>
        <w:rPr>
          <w:rFonts w:hint="eastAsia"/>
        </w:rPr>
        <w:t>лицевого</w:t>
      </w:r>
      <w:r>
        <w:t xml:space="preserve"> </w:t>
      </w:r>
      <w:r>
        <w:rPr>
          <w:rFonts w:hint="eastAsia"/>
        </w:rPr>
        <w:t>слоя</w:t>
      </w:r>
      <w:r>
        <w:t xml:space="preserve"> </w:t>
      </w:r>
      <w:r>
        <w:rPr>
          <w:rFonts w:hint="eastAsia"/>
        </w:rPr>
        <w:t>при</w:t>
      </w:r>
      <w:r>
        <w:t xml:space="preserve"> </w:t>
      </w:r>
      <w:r>
        <w:rPr>
          <w:rFonts w:hint="eastAsia"/>
        </w:rPr>
        <w:t>отсутствии</w:t>
      </w:r>
      <w:r>
        <w:t xml:space="preserve"> </w:t>
      </w:r>
      <w:r>
        <w:rPr>
          <w:rFonts w:hint="eastAsia"/>
        </w:rPr>
        <w:t>вертикальных</w:t>
      </w:r>
      <w:r>
        <w:t xml:space="preserve"> </w:t>
      </w:r>
      <w:r>
        <w:rPr>
          <w:rFonts w:hint="eastAsia"/>
        </w:rPr>
        <w:t>деформационных</w:t>
      </w:r>
      <w:r>
        <w:t xml:space="preserve"> </w:t>
      </w:r>
      <w:r>
        <w:rPr>
          <w:rFonts w:hint="eastAsia"/>
        </w:rPr>
        <w:t>швов</w:t>
      </w:r>
    </w:p>
    <w:p w14:paraId="2C190434" w14:textId="77777777" w:rsidR="00CF10E4" w:rsidRDefault="00CF10E4" w:rsidP="00CF10E4"/>
    <w:p w14:paraId="56C30386" w14:textId="77777777" w:rsidR="00CF10E4" w:rsidRDefault="00CF10E4" w:rsidP="00CF10E4">
      <w:r>
        <w:t xml:space="preserve">3.1.5. </w:t>
      </w:r>
      <w:r>
        <w:rPr>
          <w:rFonts w:hint="eastAsia"/>
        </w:rPr>
        <w:t>Натурные</w:t>
      </w:r>
      <w:r>
        <w:t xml:space="preserve"> </w:t>
      </w:r>
      <w:r>
        <w:rPr>
          <w:rFonts w:hint="eastAsia"/>
        </w:rPr>
        <w:t>исследования</w:t>
      </w:r>
      <w:r>
        <w:t xml:space="preserve"> </w:t>
      </w:r>
      <w:r>
        <w:rPr>
          <w:rFonts w:hint="eastAsia"/>
        </w:rPr>
        <w:t>динамики</w:t>
      </w:r>
      <w:r>
        <w:t xml:space="preserve"> </w:t>
      </w:r>
      <w:r>
        <w:rPr>
          <w:rFonts w:hint="eastAsia"/>
        </w:rPr>
        <w:t>развития</w:t>
      </w:r>
      <w:r>
        <w:t xml:space="preserve"> </w:t>
      </w:r>
      <w:r>
        <w:rPr>
          <w:rFonts w:hint="eastAsia"/>
        </w:rPr>
        <w:t>повреждений</w:t>
      </w:r>
      <w:r>
        <w:t xml:space="preserve"> </w:t>
      </w:r>
      <w:r>
        <w:rPr>
          <w:rFonts w:hint="eastAsia"/>
        </w:rPr>
        <w:t>лицевого</w:t>
      </w:r>
      <w:r>
        <w:t xml:space="preserve"> </w:t>
      </w:r>
      <w:r>
        <w:rPr>
          <w:rFonts w:hint="eastAsia"/>
        </w:rPr>
        <w:t>слоя</w:t>
      </w:r>
    </w:p>
    <w:p w14:paraId="126B1435" w14:textId="77777777" w:rsidR="00CF10E4" w:rsidRDefault="00CF10E4" w:rsidP="00CF10E4"/>
    <w:p w14:paraId="30F2F7A4" w14:textId="77777777" w:rsidR="00CF10E4" w:rsidRDefault="00CF10E4" w:rsidP="00CF10E4">
      <w:r>
        <w:t xml:space="preserve">3.2. </w:t>
      </w:r>
      <w:r>
        <w:rPr>
          <w:rFonts w:hint="eastAsia"/>
        </w:rPr>
        <w:t>Лабораторные</w:t>
      </w:r>
      <w:r>
        <w:t xml:space="preserve"> </w:t>
      </w:r>
      <w:r>
        <w:rPr>
          <w:rFonts w:hint="eastAsia"/>
        </w:rPr>
        <w:t>исследования</w:t>
      </w:r>
      <w:r>
        <w:t xml:space="preserve"> </w:t>
      </w:r>
      <w:r>
        <w:rPr>
          <w:rFonts w:hint="eastAsia"/>
        </w:rPr>
        <w:t>характеристик</w:t>
      </w:r>
      <w:r>
        <w:t xml:space="preserve"> </w:t>
      </w:r>
      <w:r>
        <w:rPr>
          <w:rFonts w:hint="eastAsia"/>
        </w:rPr>
        <w:t>НДС</w:t>
      </w:r>
      <w:r>
        <w:t xml:space="preserve"> </w:t>
      </w:r>
      <w:r>
        <w:rPr>
          <w:rFonts w:hint="eastAsia"/>
        </w:rPr>
        <w:t>кладки</w:t>
      </w:r>
      <w:r>
        <w:t xml:space="preserve"> </w:t>
      </w:r>
      <w:r>
        <w:rPr>
          <w:rFonts w:hint="eastAsia"/>
        </w:rPr>
        <w:t>лицевого</w:t>
      </w:r>
      <w:r>
        <w:t xml:space="preserve"> </w:t>
      </w:r>
      <w:r>
        <w:rPr>
          <w:rFonts w:hint="eastAsia"/>
        </w:rPr>
        <w:t>слоя</w:t>
      </w:r>
    </w:p>
    <w:p w14:paraId="741325DE" w14:textId="77777777" w:rsidR="00CF10E4" w:rsidRDefault="00CF10E4" w:rsidP="00CF10E4"/>
    <w:p w14:paraId="1DA0A6F1" w14:textId="77777777" w:rsidR="00CF10E4" w:rsidRDefault="00CF10E4" w:rsidP="00CF10E4">
      <w:r>
        <w:t xml:space="preserve">3.2.1. </w:t>
      </w:r>
      <w:r>
        <w:rPr>
          <w:rFonts w:hint="eastAsia"/>
        </w:rPr>
        <w:t>Прочность</w:t>
      </w:r>
      <w:r>
        <w:t xml:space="preserve"> </w:t>
      </w:r>
      <w:r>
        <w:rPr>
          <w:rFonts w:hint="eastAsia"/>
        </w:rPr>
        <w:t>кладки</w:t>
      </w:r>
      <w:r>
        <w:t xml:space="preserve"> </w:t>
      </w:r>
      <w:r>
        <w:rPr>
          <w:rFonts w:hint="eastAsia"/>
        </w:rPr>
        <w:t>при</w:t>
      </w:r>
      <w:r>
        <w:t xml:space="preserve"> </w:t>
      </w:r>
      <w:r>
        <w:rPr>
          <w:rFonts w:hint="eastAsia"/>
        </w:rPr>
        <w:t>растяжении</w:t>
      </w:r>
    </w:p>
    <w:p w14:paraId="3731379B" w14:textId="77777777" w:rsidR="00CF10E4" w:rsidRDefault="00CF10E4" w:rsidP="00CF10E4"/>
    <w:p w14:paraId="762EF6CB" w14:textId="77777777" w:rsidR="00CF10E4" w:rsidRDefault="00CF10E4" w:rsidP="00CF10E4">
      <w:r>
        <w:t xml:space="preserve">3.2.2. </w:t>
      </w:r>
      <w:r>
        <w:rPr>
          <w:rFonts w:hint="eastAsia"/>
        </w:rPr>
        <w:t>Несущая</w:t>
      </w:r>
      <w:r>
        <w:t xml:space="preserve"> </w:t>
      </w:r>
      <w:r>
        <w:rPr>
          <w:rFonts w:hint="eastAsia"/>
        </w:rPr>
        <w:t>способность</w:t>
      </w:r>
      <w:r>
        <w:t xml:space="preserve"> </w:t>
      </w:r>
      <w:r>
        <w:rPr>
          <w:rFonts w:hint="eastAsia"/>
        </w:rPr>
        <w:t>гибких</w:t>
      </w:r>
      <w:r>
        <w:t xml:space="preserve"> </w:t>
      </w:r>
      <w:r>
        <w:rPr>
          <w:rFonts w:hint="eastAsia"/>
        </w:rPr>
        <w:t>связей</w:t>
      </w:r>
      <w:r>
        <w:t xml:space="preserve"> </w:t>
      </w:r>
      <w:r>
        <w:rPr>
          <w:rFonts w:hint="eastAsia"/>
        </w:rPr>
        <w:t>на</w:t>
      </w:r>
      <w:r>
        <w:t xml:space="preserve"> </w:t>
      </w:r>
      <w:r>
        <w:rPr>
          <w:rFonts w:hint="eastAsia"/>
        </w:rPr>
        <w:t>вытягивание</w:t>
      </w:r>
      <w:r>
        <w:t xml:space="preserve"> </w:t>
      </w:r>
      <w:r>
        <w:rPr>
          <w:rFonts w:hint="eastAsia"/>
        </w:rPr>
        <w:t>из</w:t>
      </w:r>
      <w:r>
        <w:t xml:space="preserve"> </w:t>
      </w:r>
      <w:r>
        <w:rPr>
          <w:rFonts w:hint="eastAsia"/>
        </w:rPr>
        <w:t>швов</w:t>
      </w:r>
      <w:r>
        <w:t xml:space="preserve"> </w:t>
      </w:r>
      <w:r>
        <w:rPr>
          <w:rFonts w:hint="eastAsia"/>
        </w:rPr>
        <w:t>кладки</w:t>
      </w:r>
    </w:p>
    <w:p w14:paraId="02BEC083" w14:textId="77777777" w:rsidR="00CF10E4" w:rsidRDefault="00CF10E4" w:rsidP="00CF10E4"/>
    <w:p w14:paraId="6AEC1151" w14:textId="77777777" w:rsidR="00CF10E4" w:rsidRDefault="00CF10E4" w:rsidP="00CF10E4">
      <w:r>
        <w:t xml:space="preserve">3.3. </w:t>
      </w:r>
      <w:r>
        <w:rPr>
          <w:rFonts w:hint="eastAsia"/>
        </w:rPr>
        <w:t>Выводы</w:t>
      </w:r>
      <w:r>
        <w:t xml:space="preserve"> </w:t>
      </w:r>
      <w:r>
        <w:rPr>
          <w:rFonts w:hint="eastAsia"/>
        </w:rPr>
        <w:t>по</w:t>
      </w:r>
      <w:r>
        <w:t xml:space="preserve"> </w:t>
      </w:r>
      <w:r>
        <w:rPr>
          <w:rFonts w:hint="eastAsia"/>
        </w:rPr>
        <w:t>главе</w:t>
      </w:r>
    </w:p>
    <w:p w14:paraId="7D614550" w14:textId="77777777" w:rsidR="00CF10E4" w:rsidRDefault="00CF10E4" w:rsidP="00CF10E4"/>
    <w:p w14:paraId="17AD0CC5" w14:textId="77777777" w:rsidR="00CF10E4" w:rsidRDefault="00CF10E4" w:rsidP="00CF10E4">
      <w:r>
        <w:rPr>
          <w:rFonts w:hint="eastAsia"/>
        </w:rPr>
        <w:t>Глава</w:t>
      </w:r>
      <w:r>
        <w:t xml:space="preserve"> 4.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w:t>
      </w:r>
      <w:r>
        <w:rPr>
          <w:rFonts w:hint="eastAsia"/>
        </w:rPr>
        <w:lastRenderedPageBreak/>
        <w:t>ицевого</w:t>
      </w:r>
      <w:r>
        <w:t xml:space="preserve"> </w:t>
      </w:r>
      <w:r>
        <w:rPr>
          <w:rFonts w:hint="eastAsia"/>
        </w:rPr>
        <w:t>слоя</w:t>
      </w:r>
      <w:r>
        <w:t xml:space="preserve"> </w:t>
      </w:r>
      <w:r>
        <w:rPr>
          <w:rFonts w:hint="eastAsia"/>
        </w:rPr>
        <w:t>при</w:t>
      </w:r>
      <w:r>
        <w:t xml:space="preserve"> </w:t>
      </w:r>
      <w:r>
        <w:rPr>
          <w:rFonts w:hint="eastAsia"/>
        </w:rPr>
        <w:t>наличии</w:t>
      </w:r>
    </w:p>
    <w:p w14:paraId="64CF9B09" w14:textId="77777777" w:rsidR="00CF10E4" w:rsidRDefault="00CF10E4" w:rsidP="00CF10E4"/>
    <w:p w14:paraId="0B7B8E53" w14:textId="77777777" w:rsidR="00CF10E4" w:rsidRDefault="00CF10E4" w:rsidP="00CF10E4">
      <w:r>
        <w:rPr>
          <w:rFonts w:hint="eastAsia"/>
        </w:rPr>
        <w:t>и</w:t>
      </w:r>
      <w:r>
        <w:t xml:space="preserve"> </w:t>
      </w:r>
      <w:r>
        <w:rPr>
          <w:rFonts w:hint="eastAsia"/>
        </w:rPr>
        <w:t>отсутствии</w:t>
      </w:r>
      <w:r>
        <w:t xml:space="preserve"> </w:t>
      </w:r>
      <w:r>
        <w:rPr>
          <w:rFonts w:hint="eastAsia"/>
        </w:rPr>
        <w:t>деформационных</w:t>
      </w:r>
      <w:r>
        <w:t xml:space="preserve"> </w:t>
      </w:r>
      <w:r>
        <w:rPr>
          <w:rFonts w:hint="eastAsia"/>
        </w:rPr>
        <w:t>швов</w:t>
      </w:r>
    </w:p>
    <w:p w14:paraId="1E0FC8C4" w14:textId="77777777" w:rsidR="00CF10E4" w:rsidRDefault="00CF10E4" w:rsidP="00CF10E4"/>
    <w:p w14:paraId="5E95CD09" w14:textId="77777777" w:rsidR="00CF10E4" w:rsidRDefault="00CF10E4" w:rsidP="00CF10E4">
      <w:r>
        <w:t xml:space="preserve">4.1. </w:t>
      </w:r>
      <w:r>
        <w:rPr>
          <w:rFonts w:hint="eastAsia"/>
        </w:rPr>
        <w:t>Расчетные</w:t>
      </w:r>
      <w:r>
        <w:t xml:space="preserve"> </w:t>
      </w:r>
      <w:r>
        <w:rPr>
          <w:rFonts w:hint="eastAsia"/>
        </w:rPr>
        <w:t>модели</w:t>
      </w:r>
    </w:p>
    <w:p w14:paraId="33E7B733" w14:textId="77777777" w:rsidR="00CF10E4" w:rsidRDefault="00CF10E4" w:rsidP="00CF10E4"/>
    <w:p w14:paraId="5B6BECB4" w14:textId="77777777" w:rsidR="00CF10E4" w:rsidRDefault="00CF10E4" w:rsidP="00CF10E4">
      <w:r>
        <w:t xml:space="preserve">4.2.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прямолинейных</w:t>
      </w:r>
      <w:r>
        <w:t xml:space="preserve"> </w:t>
      </w:r>
      <w:r>
        <w:rPr>
          <w:rFonts w:hint="eastAsia"/>
        </w:rPr>
        <w:t>участках</w:t>
      </w:r>
      <w:r>
        <w:t xml:space="preserve"> </w:t>
      </w:r>
      <w:r>
        <w:rPr>
          <w:rFonts w:hint="eastAsia"/>
        </w:rPr>
        <w:t>при</w:t>
      </w:r>
      <w:r>
        <w:t xml:space="preserve"> </w:t>
      </w:r>
      <w:r>
        <w:rPr>
          <w:rFonts w:hint="eastAsia"/>
        </w:rPr>
        <w:t>отсутствии</w:t>
      </w:r>
      <w:r>
        <w:t xml:space="preserve"> </w:t>
      </w:r>
      <w:r>
        <w:rPr>
          <w:rFonts w:hint="eastAsia"/>
        </w:rPr>
        <w:t>горизонтальных</w:t>
      </w:r>
      <w:r>
        <w:t xml:space="preserve"> </w:t>
      </w:r>
      <w:r>
        <w:rPr>
          <w:rFonts w:hint="eastAsia"/>
        </w:rPr>
        <w:t>деформационных</w:t>
      </w:r>
      <w:r>
        <w:t xml:space="preserve"> </w:t>
      </w:r>
      <w:r>
        <w:rPr>
          <w:rFonts w:hint="eastAsia"/>
        </w:rPr>
        <w:t>швов</w:t>
      </w:r>
    </w:p>
    <w:p w14:paraId="566492AD" w14:textId="77777777" w:rsidR="00CF10E4" w:rsidRDefault="00CF10E4" w:rsidP="00CF10E4"/>
    <w:p w14:paraId="6B5BD627" w14:textId="77777777" w:rsidR="00CF10E4" w:rsidRDefault="00CF10E4" w:rsidP="00CF10E4">
      <w:r>
        <w:t xml:space="preserve">4.2.1. </w:t>
      </w:r>
      <w:r>
        <w:rPr>
          <w:rFonts w:hint="eastAsia"/>
        </w:rPr>
        <w:t>Случай</w:t>
      </w:r>
      <w:r>
        <w:t xml:space="preserve"> </w:t>
      </w:r>
      <w:r>
        <w:rPr>
          <w:rFonts w:hint="eastAsia"/>
        </w:rPr>
        <w:t>равномерного</w:t>
      </w:r>
      <w:r>
        <w:t xml:space="preserve"> </w:t>
      </w:r>
      <w:r>
        <w:rPr>
          <w:rFonts w:hint="eastAsia"/>
        </w:rPr>
        <w:t>распределения</w:t>
      </w:r>
      <w:r>
        <w:t xml:space="preserve"> </w:t>
      </w:r>
      <w:r>
        <w:rPr>
          <w:rFonts w:hint="eastAsia"/>
        </w:rPr>
        <w:t>температуры</w:t>
      </w:r>
      <w:r>
        <w:t xml:space="preserve"> </w:t>
      </w:r>
      <w:r>
        <w:rPr>
          <w:rFonts w:hint="eastAsia"/>
        </w:rPr>
        <w:t>по</w:t>
      </w:r>
      <w:r>
        <w:t xml:space="preserve"> </w:t>
      </w:r>
      <w:r>
        <w:rPr>
          <w:rFonts w:hint="eastAsia"/>
        </w:rPr>
        <w:t>толщине</w:t>
      </w:r>
      <w:r>
        <w:t xml:space="preserve"> </w:t>
      </w:r>
      <w:r>
        <w:rPr>
          <w:rFonts w:hint="eastAsia"/>
        </w:rPr>
        <w:t>лицевого</w:t>
      </w:r>
      <w:r>
        <w:t xml:space="preserve"> </w:t>
      </w:r>
      <w:r>
        <w:rPr>
          <w:rFonts w:hint="eastAsia"/>
        </w:rPr>
        <w:t>слоя</w:t>
      </w:r>
    </w:p>
    <w:p w14:paraId="3D33982B" w14:textId="77777777" w:rsidR="00CF10E4" w:rsidRDefault="00CF10E4" w:rsidP="00CF10E4"/>
    <w:p w14:paraId="7F618927" w14:textId="77777777" w:rsidR="00CF10E4" w:rsidRDefault="00CF10E4" w:rsidP="00CF10E4">
      <w:r>
        <w:t xml:space="preserve">4.2.2. </w:t>
      </w:r>
      <w:r>
        <w:rPr>
          <w:rFonts w:hint="eastAsia"/>
        </w:rPr>
        <w:t>Случай</w:t>
      </w:r>
      <w:r>
        <w:t xml:space="preserve"> </w:t>
      </w:r>
      <w:r>
        <w:rPr>
          <w:rFonts w:hint="eastAsia"/>
        </w:rPr>
        <w:t>наличия</w:t>
      </w:r>
      <w:r>
        <w:t xml:space="preserve"> </w:t>
      </w:r>
      <w:r>
        <w:rPr>
          <w:rFonts w:hint="eastAsia"/>
        </w:rPr>
        <w:t>перепада</w:t>
      </w:r>
      <w:r>
        <w:t xml:space="preserve"> </w:t>
      </w:r>
      <w:r>
        <w:rPr>
          <w:rFonts w:hint="eastAsia"/>
        </w:rPr>
        <w:t>температуры</w:t>
      </w:r>
      <w:r>
        <w:t xml:space="preserve"> </w:t>
      </w:r>
      <w:r>
        <w:rPr>
          <w:rFonts w:hint="eastAsia"/>
        </w:rPr>
        <w:t>по</w:t>
      </w:r>
      <w:r>
        <w:t xml:space="preserve"> </w:t>
      </w:r>
      <w:r>
        <w:rPr>
          <w:rFonts w:hint="eastAsia"/>
        </w:rPr>
        <w:t>толщине</w:t>
      </w:r>
      <w:r>
        <w:t xml:space="preserve"> </w:t>
      </w:r>
      <w:r>
        <w:rPr>
          <w:rFonts w:hint="eastAsia"/>
        </w:rPr>
        <w:t>лицевого</w:t>
      </w:r>
      <w:r>
        <w:t xml:space="preserve"> </w:t>
      </w:r>
      <w:r>
        <w:rPr>
          <w:rFonts w:hint="eastAsia"/>
        </w:rPr>
        <w:t>слоя</w:t>
      </w:r>
    </w:p>
    <w:p w14:paraId="5BD78DB5" w14:textId="77777777" w:rsidR="00CF10E4" w:rsidRDefault="00CF10E4" w:rsidP="00CF10E4"/>
    <w:p w14:paraId="7764525C" w14:textId="77777777" w:rsidR="00CF10E4" w:rsidRDefault="00CF10E4" w:rsidP="00CF10E4">
      <w:r>
        <w:t xml:space="preserve">4.3.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прямолинейных</w:t>
      </w:r>
      <w:r>
        <w:t xml:space="preserve"> </w:t>
      </w:r>
      <w:r>
        <w:rPr>
          <w:rFonts w:hint="eastAsia"/>
        </w:rPr>
        <w:t>участках</w:t>
      </w:r>
      <w:r>
        <w:t xml:space="preserve"> </w:t>
      </w:r>
      <w:r>
        <w:rPr>
          <w:rFonts w:hint="eastAsia"/>
        </w:rPr>
        <w:t>при</w:t>
      </w:r>
      <w:r>
        <w:t xml:space="preserve"> </w:t>
      </w:r>
      <w:r>
        <w:rPr>
          <w:rFonts w:hint="eastAsia"/>
        </w:rPr>
        <w:t>наличии</w:t>
      </w:r>
      <w:r>
        <w:t xml:space="preserve"> </w:t>
      </w:r>
      <w:r>
        <w:rPr>
          <w:rFonts w:hint="eastAsia"/>
        </w:rPr>
        <w:t>горизонтальных</w:t>
      </w:r>
      <w:r>
        <w:t xml:space="preserve"> </w:t>
      </w:r>
      <w:r>
        <w:rPr>
          <w:rFonts w:hint="eastAsia"/>
        </w:rPr>
        <w:t>деформационных</w:t>
      </w:r>
      <w:r>
        <w:t xml:space="preserve"> </w:t>
      </w:r>
      <w:r>
        <w:rPr>
          <w:rFonts w:hint="eastAsia"/>
        </w:rPr>
        <w:t>швов</w:t>
      </w:r>
    </w:p>
    <w:p w14:paraId="5EB88C0E" w14:textId="77777777" w:rsidR="00CF10E4" w:rsidRDefault="00CF10E4" w:rsidP="00CF10E4"/>
    <w:p w14:paraId="68E1E002" w14:textId="77777777" w:rsidR="00CF10E4" w:rsidRDefault="00CF10E4" w:rsidP="00CF10E4">
      <w:r>
        <w:t xml:space="preserve">4.4. </w:t>
      </w:r>
      <w:r>
        <w:rPr>
          <w:rFonts w:hint="eastAsia"/>
        </w:rPr>
        <w:t>Особенности</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лицевого</w:t>
      </w:r>
      <w:r>
        <w:t xml:space="preserve"> </w:t>
      </w:r>
      <w:r>
        <w:rPr>
          <w:rFonts w:hint="eastAsia"/>
        </w:rPr>
        <w:t>слоя</w:t>
      </w:r>
      <w:r>
        <w:t xml:space="preserve"> </w:t>
      </w:r>
      <w:r>
        <w:rPr>
          <w:rFonts w:hint="eastAsia"/>
        </w:rPr>
        <w:t>по</w:t>
      </w:r>
      <w:r>
        <w:t xml:space="preserve"> </w:t>
      </w:r>
      <w:r>
        <w:rPr>
          <w:rFonts w:hint="eastAsia"/>
        </w:rPr>
        <w:t>протяженности</w:t>
      </w:r>
      <w:r>
        <w:t xml:space="preserve"> </w:t>
      </w:r>
      <w:r>
        <w:rPr>
          <w:rFonts w:hint="eastAsia"/>
        </w:rPr>
        <w:t>прямолинейных</w:t>
      </w:r>
      <w:r>
        <w:t xml:space="preserve"> </w:t>
      </w:r>
      <w:r>
        <w:rPr>
          <w:rFonts w:hint="eastAsia"/>
        </w:rPr>
        <w:t>участков</w:t>
      </w:r>
    </w:p>
    <w:p w14:paraId="3C5B8E49" w14:textId="77777777" w:rsidR="00CF10E4" w:rsidRDefault="00CF10E4" w:rsidP="00CF10E4"/>
    <w:p w14:paraId="1F6E4D08" w14:textId="77777777" w:rsidR="00CF10E4" w:rsidRDefault="00CF10E4" w:rsidP="00CF10E4">
      <w:r>
        <w:t xml:space="preserve">4.5.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Г</w:t>
      </w:r>
      <w:r>
        <w:t>-</w:t>
      </w:r>
      <w:r>
        <w:rPr>
          <w:rFonts w:hint="eastAsia"/>
        </w:rPr>
        <w:t>образных</w:t>
      </w:r>
      <w:r>
        <w:t xml:space="preserve"> </w:t>
      </w:r>
      <w:r>
        <w:rPr>
          <w:rFonts w:hint="eastAsia"/>
        </w:rPr>
        <w:t>угловых</w:t>
      </w:r>
      <w:r>
        <w:t xml:space="preserve"> </w:t>
      </w:r>
      <w:r>
        <w:rPr>
          <w:rFonts w:hint="eastAsia"/>
        </w:rPr>
        <w:t>участках</w:t>
      </w:r>
      <w:r>
        <w:t xml:space="preserve"> </w:t>
      </w:r>
      <w:r>
        <w:rPr>
          <w:rFonts w:hint="eastAsia"/>
        </w:rPr>
        <w:t>при</w:t>
      </w:r>
      <w:r>
        <w:t xml:space="preserve"> </w:t>
      </w:r>
      <w:r>
        <w:rPr>
          <w:rFonts w:hint="eastAsia"/>
        </w:rPr>
        <w:t>наличии</w:t>
      </w:r>
      <w:r>
        <w:t xml:space="preserve"> </w:t>
      </w:r>
      <w:r>
        <w:rPr>
          <w:rFonts w:hint="eastAsia"/>
        </w:rPr>
        <w:t>горизонтальных</w:t>
      </w:r>
      <w:r>
        <w:t xml:space="preserve"> </w:t>
      </w:r>
      <w:r>
        <w:rPr>
          <w:rFonts w:hint="eastAsia"/>
        </w:rPr>
        <w:t>деформационных</w:t>
      </w:r>
      <w:r>
        <w:t xml:space="preserve"> </w:t>
      </w:r>
      <w:r>
        <w:rPr>
          <w:rFonts w:hint="eastAsia"/>
        </w:rPr>
        <w:t>швов</w:t>
      </w:r>
    </w:p>
    <w:p w14:paraId="658DDC75" w14:textId="77777777" w:rsidR="00CF10E4" w:rsidRDefault="00CF10E4" w:rsidP="00CF10E4"/>
    <w:p w14:paraId="0E4F6952" w14:textId="77777777" w:rsidR="00CF10E4" w:rsidRDefault="00CF10E4" w:rsidP="00CF10E4">
      <w:r>
        <w:t xml:space="preserve">4.6.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Г</w:t>
      </w:r>
      <w:r>
        <w:t>-</w:t>
      </w:r>
      <w:r>
        <w:rPr>
          <w:rFonts w:hint="eastAsia"/>
        </w:rPr>
        <w:t>образных</w:t>
      </w:r>
      <w:r>
        <w:t xml:space="preserve"> </w:t>
      </w:r>
      <w:r>
        <w:rPr>
          <w:rFonts w:hint="eastAsia"/>
        </w:rPr>
        <w:t>угловых</w:t>
      </w:r>
      <w:r>
        <w:t xml:space="preserve"> </w:t>
      </w:r>
      <w:r>
        <w:rPr>
          <w:rFonts w:hint="eastAsia"/>
        </w:rPr>
        <w:t>участках</w:t>
      </w:r>
      <w:r>
        <w:t xml:space="preserve"> </w:t>
      </w:r>
      <w:r>
        <w:rPr>
          <w:rFonts w:hint="eastAsia"/>
        </w:rPr>
        <w:t>при</w:t>
      </w:r>
      <w:r>
        <w:t xml:space="preserve"> </w:t>
      </w:r>
      <w:r>
        <w:rPr>
          <w:rFonts w:hint="eastAsia"/>
        </w:rPr>
        <w:t>отсутствии</w:t>
      </w:r>
      <w:r>
        <w:t xml:space="preserve"> </w:t>
      </w:r>
      <w:r>
        <w:rPr>
          <w:rFonts w:hint="eastAsia"/>
        </w:rPr>
        <w:t>горизонтальных</w:t>
      </w:r>
      <w:r>
        <w:t xml:space="preserve"> </w:t>
      </w:r>
      <w:r>
        <w:rPr>
          <w:rFonts w:hint="eastAsia"/>
        </w:rPr>
        <w:t>деформационных</w:t>
      </w:r>
      <w:r>
        <w:t xml:space="preserve"> </w:t>
      </w:r>
      <w:r>
        <w:rPr>
          <w:rFonts w:hint="eastAsia"/>
        </w:rPr>
        <w:t>швов</w:t>
      </w:r>
    </w:p>
    <w:p w14:paraId="17882916" w14:textId="77777777" w:rsidR="00CF10E4" w:rsidRDefault="00CF10E4" w:rsidP="00CF10E4"/>
    <w:p w14:paraId="5D9CF09B" w14:textId="77777777" w:rsidR="00CF10E4" w:rsidRDefault="00CF10E4" w:rsidP="00CF10E4">
      <w:r>
        <w:t xml:space="preserve">4.7. </w:t>
      </w:r>
      <w:r>
        <w:rPr>
          <w:rFonts w:hint="eastAsia"/>
        </w:rPr>
        <w:t>Влияние</w:t>
      </w:r>
      <w:r>
        <w:t xml:space="preserve"> </w:t>
      </w:r>
      <w:r>
        <w:rPr>
          <w:rFonts w:hint="eastAsia"/>
        </w:rPr>
        <w:t>жесткости</w:t>
      </w:r>
      <w:r>
        <w:t xml:space="preserve"> </w:t>
      </w:r>
      <w:r>
        <w:rPr>
          <w:rFonts w:hint="eastAsia"/>
        </w:rPr>
        <w:t>связей</w:t>
      </w:r>
      <w:r>
        <w:t xml:space="preserve"> </w:t>
      </w:r>
      <w:r>
        <w:rPr>
          <w:rFonts w:hint="eastAsia"/>
        </w:rPr>
        <w:t>на</w:t>
      </w:r>
      <w:r>
        <w:t xml:space="preserve">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Г</w:t>
      </w:r>
      <w:r>
        <w:t>-</w:t>
      </w:r>
      <w:r>
        <w:rPr>
          <w:rFonts w:hint="eastAsia"/>
        </w:rPr>
        <w:t>образных</w:t>
      </w:r>
      <w:r>
        <w:t xml:space="preserve"> </w:t>
      </w:r>
      <w:r>
        <w:rPr>
          <w:rFonts w:hint="eastAsia"/>
        </w:rPr>
        <w:t>угловых</w:t>
      </w:r>
      <w:r>
        <w:t xml:space="preserve"> </w:t>
      </w:r>
      <w:r>
        <w:rPr>
          <w:rFonts w:hint="eastAsia"/>
        </w:rPr>
        <w:t>участках</w:t>
      </w:r>
    </w:p>
    <w:p w14:paraId="68C74C50" w14:textId="77777777" w:rsidR="00CF10E4" w:rsidRDefault="00CF10E4" w:rsidP="00CF10E4"/>
    <w:p w14:paraId="40C78961" w14:textId="77777777" w:rsidR="00CF10E4" w:rsidRDefault="00CF10E4" w:rsidP="00CF10E4">
      <w:r>
        <w:lastRenderedPageBreak/>
        <w:t xml:space="preserve">4.8. </w:t>
      </w:r>
      <w:r>
        <w:rPr>
          <w:rFonts w:hint="eastAsia"/>
        </w:rPr>
        <w:t>Влияние</w:t>
      </w:r>
      <w:r>
        <w:t xml:space="preserve"> </w:t>
      </w:r>
      <w:r>
        <w:rPr>
          <w:rFonts w:hint="eastAsia"/>
        </w:rPr>
        <w:t>расстояний</w:t>
      </w:r>
      <w:r>
        <w:t xml:space="preserve"> </w:t>
      </w:r>
      <w:r>
        <w:rPr>
          <w:rFonts w:hint="eastAsia"/>
        </w:rPr>
        <w:t>между</w:t>
      </w:r>
      <w:r>
        <w:t xml:space="preserve"> </w:t>
      </w:r>
      <w:r>
        <w:rPr>
          <w:rFonts w:hint="eastAsia"/>
        </w:rPr>
        <w:t>вертикальными</w:t>
      </w:r>
      <w:r>
        <w:t xml:space="preserve"> </w:t>
      </w:r>
      <w:r>
        <w:rPr>
          <w:rFonts w:hint="eastAsia"/>
        </w:rPr>
        <w:t>деформационными</w:t>
      </w:r>
      <w:r>
        <w:t xml:space="preserve"> </w:t>
      </w:r>
      <w:r>
        <w:rPr>
          <w:rFonts w:hint="eastAsia"/>
        </w:rPr>
        <w:t>швами</w:t>
      </w:r>
      <w:r>
        <w:t xml:space="preserve"> </w:t>
      </w:r>
      <w:r>
        <w:rPr>
          <w:rFonts w:hint="eastAsia"/>
        </w:rPr>
        <w:t>на</w:t>
      </w:r>
      <w:r>
        <w:t xml:space="preserve">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лицевого</w:t>
      </w:r>
      <w:r>
        <w:t xml:space="preserve"> </w:t>
      </w:r>
      <w:r>
        <w:rPr>
          <w:rFonts w:hint="eastAsia"/>
        </w:rPr>
        <w:t>слоя</w:t>
      </w:r>
      <w:r>
        <w:t xml:space="preserve"> </w:t>
      </w:r>
      <w:r>
        <w:rPr>
          <w:rFonts w:hint="eastAsia"/>
        </w:rPr>
        <w:t>на</w:t>
      </w:r>
      <w:r>
        <w:t xml:space="preserve"> </w:t>
      </w:r>
      <w:r>
        <w:rPr>
          <w:rFonts w:hint="eastAsia"/>
        </w:rPr>
        <w:t>Г</w:t>
      </w:r>
      <w:r>
        <w:t>-</w:t>
      </w:r>
      <w:r>
        <w:rPr>
          <w:rFonts w:hint="eastAsia"/>
        </w:rPr>
        <w:t>образных</w:t>
      </w:r>
      <w:r>
        <w:t xml:space="preserve"> </w:t>
      </w:r>
      <w:r>
        <w:rPr>
          <w:rFonts w:hint="eastAsia"/>
        </w:rPr>
        <w:t>угловых</w:t>
      </w:r>
      <w:r>
        <w:t xml:space="preserve"> </w:t>
      </w:r>
      <w:r>
        <w:rPr>
          <w:rFonts w:hint="eastAsia"/>
        </w:rPr>
        <w:t>участках</w:t>
      </w:r>
    </w:p>
    <w:p w14:paraId="41EE32CB" w14:textId="77777777" w:rsidR="00CF10E4" w:rsidRDefault="00CF10E4" w:rsidP="00CF10E4"/>
    <w:p w14:paraId="6A1F6671" w14:textId="77777777" w:rsidR="00CF10E4" w:rsidRDefault="00CF10E4" w:rsidP="00CF10E4">
      <w:r>
        <w:t xml:space="preserve">4.9. </w:t>
      </w:r>
      <w:r>
        <w:rPr>
          <w:rFonts w:hint="eastAsia"/>
        </w:rPr>
        <w:t>Выводы</w:t>
      </w:r>
      <w:r>
        <w:t xml:space="preserve"> </w:t>
      </w:r>
      <w:r>
        <w:rPr>
          <w:rFonts w:hint="eastAsia"/>
        </w:rPr>
        <w:t>по</w:t>
      </w:r>
      <w:r>
        <w:t xml:space="preserve"> </w:t>
      </w:r>
      <w:r>
        <w:rPr>
          <w:rFonts w:hint="eastAsia"/>
        </w:rPr>
        <w:t>главе</w:t>
      </w:r>
    </w:p>
    <w:p w14:paraId="51A9EEF1" w14:textId="77777777" w:rsidR="00CF10E4" w:rsidRDefault="00CF10E4" w:rsidP="00CF10E4"/>
    <w:p w14:paraId="7F4070FC" w14:textId="77777777" w:rsidR="00CF10E4" w:rsidRDefault="00CF10E4" w:rsidP="00CF10E4">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диссертации</w:t>
      </w:r>
    </w:p>
    <w:p w14:paraId="663B60CA" w14:textId="77777777" w:rsidR="00CF10E4" w:rsidRDefault="00CF10E4" w:rsidP="00CF10E4"/>
    <w:p w14:paraId="1D4E7AEB" w14:textId="0EFD1F4B" w:rsidR="00CF10E4" w:rsidRPr="00CF10E4" w:rsidRDefault="00CF10E4" w:rsidP="00CF10E4">
      <w:r>
        <w:rPr>
          <w:rFonts w:hint="eastAsia"/>
        </w:rPr>
        <w:t>Список</w:t>
      </w:r>
      <w:r>
        <w:t xml:space="preserve"> </w:t>
      </w:r>
      <w:r>
        <w:rPr>
          <w:rFonts w:hint="eastAsia"/>
        </w:rPr>
        <w:t>литературы</w:t>
      </w:r>
    </w:p>
    <w:sectPr w:rsidR="00CF10E4" w:rsidRPr="00CF10E4" w:rsidSect="009F6A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85CE" w14:textId="77777777" w:rsidR="009F6AEA" w:rsidRDefault="009F6AEA">
      <w:pPr>
        <w:spacing w:after="0" w:line="240" w:lineRule="auto"/>
      </w:pPr>
      <w:r>
        <w:separator/>
      </w:r>
    </w:p>
  </w:endnote>
  <w:endnote w:type="continuationSeparator" w:id="0">
    <w:p w14:paraId="1FDF82D6" w14:textId="77777777" w:rsidR="009F6AEA" w:rsidRDefault="009F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C229" w14:textId="77777777" w:rsidR="009F6AEA" w:rsidRDefault="009F6AEA"/>
    <w:p w14:paraId="45888938" w14:textId="77777777" w:rsidR="009F6AEA" w:rsidRDefault="009F6AEA"/>
    <w:p w14:paraId="2204F985" w14:textId="77777777" w:rsidR="009F6AEA" w:rsidRDefault="009F6AEA"/>
    <w:p w14:paraId="33E5246E" w14:textId="77777777" w:rsidR="009F6AEA" w:rsidRDefault="009F6AEA"/>
    <w:p w14:paraId="78B363E1" w14:textId="77777777" w:rsidR="009F6AEA" w:rsidRDefault="009F6AEA"/>
    <w:p w14:paraId="150B995D" w14:textId="77777777" w:rsidR="009F6AEA" w:rsidRDefault="009F6AEA"/>
    <w:p w14:paraId="79074A8A" w14:textId="77777777" w:rsidR="009F6AEA" w:rsidRDefault="009F6A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2CF80" wp14:editId="53FF64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CFA1C" w14:textId="77777777" w:rsidR="009F6AEA" w:rsidRDefault="009F6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2CF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8CFA1C" w14:textId="77777777" w:rsidR="009F6AEA" w:rsidRDefault="009F6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39475" w14:textId="77777777" w:rsidR="009F6AEA" w:rsidRDefault="009F6AEA"/>
    <w:p w14:paraId="15231DF4" w14:textId="77777777" w:rsidR="009F6AEA" w:rsidRDefault="009F6AEA"/>
    <w:p w14:paraId="7F40DE1F" w14:textId="77777777" w:rsidR="009F6AEA" w:rsidRDefault="009F6A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C702F8" wp14:editId="78C992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72A2" w14:textId="77777777" w:rsidR="009F6AEA" w:rsidRDefault="009F6AEA"/>
                          <w:p w14:paraId="65C298C6" w14:textId="77777777" w:rsidR="009F6AEA" w:rsidRDefault="009F6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702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872A2" w14:textId="77777777" w:rsidR="009F6AEA" w:rsidRDefault="009F6AEA"/>
                    <w:p w14:paraId="65C298C6" w14:textId="77777777" w:rsidR="009F6AEA" w:rsidRDefault="009F6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64C36" w14:textId="77777777" w:rsidR="009F6AEA" w:rsidRDefault="009F6AEA"/>
    <w:p w14:paraId="7EF6A4AE" w14:textId="77777777" w:rsidR="009F6AEA" w:rsidRDefault="009F6AEA">
      <w:pPr>
        <w:rPr>
          <w:sz w:val="2"/>
          <w:szCs w:val="2"/>
        </w:rPr>
      </w:pPr>
    </w:p>
    <w:p w14:paraId="5718AB29" w14:textId="77777777" w:rsidR="009F6AEA" w:rsidRDefault="009F6AEA"/>
    <w:p w14:paraId="686B18C9" w14:textId="77777777" w:rsidR="009F6AEA" w:rsidRDefault="009F6AEA">
      <w:pPr>
        <w:spacing w:after="0" w:line="240" w:lineRule="auto"/>
      </w:pPr>
    </w:p>
  </w:footnote>
  <w:footnote w:type="continuationSeparator" w:id="0">
    <w:p w14:paraId="711075B0" w14:textId="77777777" w:rsidR="009F6AEA" w:rsidRDefault="009F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EA"/>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17352</TotalTime>
  <Pages>5</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2135</cp:revision>
  <cp:lastPrinted>2009-02-06T05:36:00Z</cp:lastPrinted>
  <dcterms:created xsi:type="dcterms:W3CDTF">2024-01-07T13:43:00Z</dcterms:created>
  <dcterms:modified xsi:type="dcterms:W3CDTF">2024-02-06T14:50:00Z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