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1391" w14:textId="5814885D" w:rsidR="00104399" w:rsidRDefault="00F75484" w:rsidP="00F75484">
      <w:r w:rsidRPr="00F75484">
        <w:rPr>
          <w:rFonts w:hint="eastAsia"/>
        </w:rPr>
        <w:t>Сюе</w:t>
      </w:r>
      <w:r w:rsidRPr="00F75484">
        <w:t xml:space="preserve"> </w:t>
      </w:r>
      <w:r w:rsidRPr="00F75484">
        <w:rPr>
          <w:rFonts w:hint="eastAsia"/>
        </w:rPr>
        <w:t>Чэнь</w:t>
      </w:r>
      <w:r>
        <w:rPr>
          <w:rFonts w:hint="cs"/>
        </w:rPr>
        <w:t xml:space="preserve"> </w:t>
      </w:r>
      <w:r w:rsidRPr="00F75484">
        <w:rPr>
          <w:rFonts w:hint="eastAsia"/>
        </w:rPr>
        <w:t>Картина</w:t>
      </w:r>
      <w:r w:rsidRPr="00F75484">
        <w:t xml:space="preserve"> </w:t>
      </w:r>
      <w:r w:rsidRPr="00F75484">
        <w:rPr>
          <w:rFonts w:hint="eastAsia"/>
        </w:rPr>
        <w:t>бытия</w:t>
      </w:r>
      <w:r w:rsidRPr="00F75484">
        <w:t xml:space="preserve"> </w:t>
      </w:r>
      <w:r w:rsidRPr="00F75484">
        <w:rPr>
          <w:rFonts w:hint="eastAsia"/>
        </w:rPr>
        <w:t>в</w:t>
      </w:r>
      <w:r w:rsidRPr="00F75484">
        <w:t xml:space="preserve"> </w:t>
      </w:r>
      <w:r w:rsidRPr="00F75484">
        <w:rPr>
          <w:rFonts w:hint="eastAsia"/>
        </w:rPr>
        <w:t>«</w:t>
      </w:r>
      <w:r w:rsidRPr="00F75484">
        <w:rPr>
          <w:rFonts w:hint="eastAsia"/>
        </w:rPr>
        <w:t>Солнце</w:t>
      </w:r>
      <w:r w:rsidRPr="00F75484">
        <w:t xml:space="preserve"> </w:t>
      </w:r>
      <w:r w:rsidRPr="00F75484">
        <w:rPr>
          <w:rFonts w:hint="eastAsia"/>
        </w:rPr>
        <w:t>мертвых</w:t>
      </w:r>
      <w:r w:rsidRPr="00F75484">
        <w:rPr>
          <w:rFonts w:hint="eastAsia"/>
        </w:rPr>
        <w:t>»</w:t>
      </w:r>
      <w:r w:rsidRPr="00F75484">
        <w:t xml:space="preserve"> </w:t>
      </w:r>
      <w:r w:rsidRPr="00F75484">
        <w:rPr>
          <w:rFonts w:hint="eastAsia"/>
        </w:rPr>
        <w:t>И</w:t>
      </w:r>
      <w:r w:rsidRPr="00F75484">
        <w:t>.</w:t>
      </w:r>
      <w:r w:rsidRPr="00F75484">
        <w:rPr>
          <w:rFonts w:hint="eastAsia"/>
        </w:rPr>
        <w:t>С</w:t>
      </w:r>
      <w:r w:rsidRPr="00F75484">
        <w:t xml:space="preserve">. </w:t>
      </w:r>
      <w:r w:rsidRPr="00F75484">
        <w:rPr>
          <w:rFonts w:hint="eastAsia"/>
        </w:rPr>
        <w:t>Шмелева</w:t>
      </w:r>
      <w:r w:rsidRPr="00F75484">
        <w:t xml:space="preserve"> </w:t>
      </w:r>
      <w:r w:rsidRPr="00F75484">
        <w:rPr>
          <w:rFonts w:hint="eastAsia"/>
        </w:rPr>
        <w:t>и</w:t>
      </w:r>
      <w:r w:rsidRPr="00F75484">
        <w:t xml:space="preserve"> </w:t>
      </w:r>
      <w:r w:rsidRPr="00F75484">
        <w:rPr>
          <w:rFonts w:hint="eastAsia"/>
        </w:rPr>
        <w:t>литературный</w:t>
      </w:r>
      <w:r w:rsidRPr="00F75484">
        <w:t xml:space="preserve"> </w:t>
      </w:r>
      <w:r w:rsidRPr="00F75484">
        <w:rPr>
          <w:rFonts w:hint="eastAsia"/>
        </w:rPr>
        <w:t>контекст</w:t>
      </w:r>
    </w:p>
    <w:p w14:paraId="2ACCC718" w14:textId="77777777" w:rsidR="00F75484" w:rsidRDefault="00F75484" w:rsidP="00F75484">
      <w:r>
        <w:rPr>
          <w:rFonts w:hint="eastAsia"/>
        </w:rPr>
        <w:t>ОГЛАВЛЕНИЕ</w:t>
      </w:r>
      <w:r>
        <w:t xml:space="preserve"> </w:t>
      </w:r>
      <w:r>
        <w:rPr>
          <w:rFonts w:hint="eastAsia"/>
        </w:rPr>
        <w:t>ДИССЕРТАЦИИ</w:t>
      </w:r>
    </w:p>
    <w:p w14:paraId="0CFE9E04" w14:textId="77777777" w:rsidR="00F75484" w:rsidRDefault="00F75484" w:rsidP="00F75484">
      <w:r>
        <w:rPr>
          <w:rFonts w:hint="eastAsia"/>
        </w:rPr>
        <w:t>кандидат</w:t>
      </w:r>
      <w:r>
        <w:t xml:space="preserve"> </w:t>
      </w:r>
      <w:r>
        <w:rPr>
          <w:rFonts w:hint="eastAsia"/>
        </w:rPr>
        <w:t>наук</w:t>
      </w:r>
      <w:r>
        <w:t xml:space="preserve"> </w:t>
      </w:r>
      <w:r>
        <w:rPr>
          <w:rFonts w:hint="eastAsia"/>
        </w:rPr>
        <w:t>Сюе</w:t>
      </w:r>
      <w:r>
        <w:t xml:space="preserve"> </w:t>
      </w:r>
      <w:r>
        <w:rPr>
          <w:rFonts w:hint="eastAsia"/>
        </w:rPr>
        <w:t>Чэнь</w:t>
      </w:r>
    </w:p>
    <w:p w14:paraId="1F00CA92" w14:textId="77777777" w:rsidR="00F75484" w:rsidRDefault="00F75484" w:rsidP="00F75484">
      <w:r>
        <w:rPr>
          <w:rFonts w:hint="eastAsia"/>
        </w:rPr>
        <w:t>Введение</w:t>
      </w:r>
    </w:p>
    <w:p w14:paraId="7C680D54" w14:textId="77777777" w:rsidR="00F75484" w:rsidRDefault="00F75484" w:rsidP="00F75484"/>
    <w:p w14:paraId="3ED4403F" w14:textId="77777777" w:rsidR="00F75484" w:rsidRDefault="00F75484" w:rsidP="00F75484">
      <w:r>
        <w:rPr>
          <w:rFonts w:hint="eastAsia"/>
        </w:rPr>
        <w:t>Глава</w:t>
      </w:r>
      <w:r>
        <w:t xml:space="preserve"> 1. </w:t>
      </w:r>
      <w:r>
        <w:rPr>
          <w:rFonts w:hint="eastAsia"/>
        </w:rPr>
        <w:t>Крымский</w:t>
      </w:r>
      <w:r>
        <w:t xml:space="preserve"> </w:t>
      </w:r>
      <w:r>
        <w:rPr>
          <w:rFonts w:hint="eastAsia"/>
        </w:rPr>
        <w:t>мир</w:t>
      </w:r>
      <w:r>
        <w:t xml:space="preserve"> </w:t>
      </w:r>
      <w:r>
        <w:rPr>
          <w:rFonts w:hint="eastAsia"/>
        </w:rPr>
        <w:t>как</w:t>
      </w:r>
      <w:r>
        <w:t xml:space="preserve"> </w:t>
      </w:r>
      <w:r>
        <w:rPr>
          <w:rFonts w:hint="eastAsia"/>
        </w:rPr>
        <w:t>предмет</w:t>
      </w:r>
      <w:r>
        <w:t xml:space="preserve"> </w:t>
      </w:r>
      <w:r>
        <w:rPr>
          <w:rFonts w:hint="eastAsia"/>
        </w:rPr>
        <w:t>изображения</w:t>
      </w:r>
    </w:p>
    <w:p w14:paraId="6FB18255" w14:textId="77777777" w:rsidR="00F75484" w:rsidRDefault="00F75484" w:rsidP="00F75484"/>
    <w:p w14:paraId="07E1E1BB" w14:textId="77777777" w:rsidR="00F75484" w:rsidRDefault="00F75484" w:rsidP="00F75484">
      <w:r>
        <w:t xml:space="preserve">1.1 </w:t>
      </w:r>
      <w:r>
        <w:rPr>
          <w:rFonts w:hint="eastAsia"/>
        </w:rPr>
        <w:t>Художественная</w:t>
      </w:r>
      <w:r>
        <w:t xml:space="preserve"> </w:t>
      </w:r>
      <w:r>
        <w:rPr>
          <w:rFonts w:hint="eastAsia"/>
        </w:rPr>
        <w:t>картина</w:t>
      </w:r>
      <w:r>
        <w:t xml:space="preserve"> </w:t>
      </w:r>
      <w:r>
        <w:rPr>
          <w:rFonts w:hint="eastAsia"/>
        </w:rPr>
        <w:t>бытия</w:t>
      </w:r>
      <w:r>
        <w:t xml:space="preserve"> </w:t>
      </w:r>
      <w:r>
        <w:rPr>
          <w:rFonts w:hint="eastAsia"/>
        </w:rPr>
        <w:t>как</w:t>
      </w:r>
      <w:r>
        <w:t xml:space="preserve"> </w:t>
      </w:r>
      <w:r>
        <w:rPr>
          <w:rFonts w:hint="eastAsia"/>
        </w:rPr>
        <w:t>понятие</w:t>
      </w:r>
    </w:p>
    <w:p w14:paraId="7F9D774E" w14:textId="77777777" w:rsidR="00F75484" w:rsidRDefault="00F75484" w:rsidP="00F75484"/>
    <w:p w14:paraId="56F6EA43" w14:textId="77777777" w:rsidR="00F75484" w:rsidRDefault="00F75484" w:rsidP="00F75484">
      <w:r>
        <w:t xml:space="preserve">1.2. </w:t>
      </w:r>
      <w:r>
        <w:rPr>
          <w:rFonts w:hint="eastAsia"/>
        </w:rPr>
        <w:t>Функциональность</w:t>
      </w:r>
      <w:r>
        <w:t xml:space="preserve"> </w:t>
      </w:r>
      <w:r>
        <w:rPr>
          <w:rFonts w:hint="eastAsia"/>
        </w:rPr>
        <w:t>заглавий</w:t>
      </w:r>
      <w:r>
        <w:t xml:space="preserve"> </w:t>
      </w:r>
      <w:r>
        <w:rPr>
          <w:rFonts w:hint="eastAsia"/>
        </w:rPr>
        <w:t>в</w:t>
      </w:r>
      <w:r>
        <w:t xml:space="preserve"> </w:t>
      </w:r>
      <w:r>
        <w:rPr>
          <w:rFonts w:hint="eastAsia"/>
        </w:rPr>
        <w:t>«</w:t>
      </w:r>
      <w:r>
        <w:rPr>
          <w:rFonts w:hint="eastAsia"/>
        </w:rPr>
        <w:t>Солнце</w:t>
      </w:r>
      <w:r>
        <w:t xml:space="preserve"> </w:t>
      </w:r>
      <w:r>
        <w:rPr>
          <w:rFonts w:hint="eastAsia"/>
        </w:rPr>
        <w:t>мертвых</w:t>
      </w:r>
      <w:r>
        <w:rPr>
          <w:rFonts w:hint="eastAsia"/>
        </w:rPr>
        <w:t>»</w:t>
      </w:r>
    </w:p>
    <w:p w14:paraId="59860127" w14:textId="77777777" w:rsidR="00F75484" w:rsidRDefault="00F75484" w:rsidP="00F75484"/>
    <w:p w14:paraId="04E715D4" w14:textId="77777777" w:rsidR="00F75484" w:rsidRDefault="00F75484" w:rsidP="00F75484">
      <w:r>
        <w:t xml:space="preserve">1.3. </w:t>
      </w:r>
      <w:r>
        <w:rPr>
          <w:rFonts w:hint="eastAsia"/>
        </w:rPr>
        <w:t>Функциональность</w:t>
      </w:r>
      <w:r>
        <w:t xml:space="preserve"> </w:t>
      </w:r>
      <w:r>
        <w:rPr>
          <w:rFonts w:hint="eastAsia"/>
        </w:rPr>
        <w:t>природного</w:t>
      </w:r>
      <w:r>
        <w:t xml:space="preserve"> </w:t>
      </w:r>
      <w:r>
        <w:rPr>
          <w:rFonts w:hint="eastAsia"/>
        </w:rPr>
        <w:t>пространства</w:t>
      </w:r>
      <w:r>
        <w:t xml:space="preserve"> </w:t>
      </w:r>
      <w:r>
        <w:rPr>
          <w:rFonts w:hint="eastAsia"/>
        </w:rPr>
        <w:t>в</w:t>
      </w:r>
      <w:r>
        <w:t xml:space="preserve"> </w:t>
      </w:r>
      <w:r>
        <w:rPr>
          <w:rFonts w:hint="eastAsia"/>
        </w:rPr>
        <w:t>изображении</w:t>
      </w:r>
      <w:r>
        <w:t xml:space="preserve"> </w:t>
      </w:r>
      <w:r>
        <w:rPr>
          <w:rFonts w:hint="eastAsia"/>
        </w:rPr>
        <w:t>картины</w:t>
      </w:r>
      <w:r>
        <w:t xml:space="preserve"> </w:t>
      </w:r>
      <w:r>
        <w:rPr>
          <w:rFonts w:hint="eastAsia"/>
        </w:rPr>
        <w:t>бытия</w:t>
      </w:r>
    </w:p>
    <w:p w14:paraId="303D25A2" w14:textId="77777777" w:rsidR="00F75484" w:rsidRDefault="00F75484" w:rsidP="00F75484"/>
    <w:p w14:paraId="34D9737F" w14:textId="77777777" w:rsidR="00F75484" w:rsidRDefault="00F75484" w:rsidP="00F75484">
      <w:r>
        <w:t xml:space="preserve">1.4. </w:t>
      </w:r>
      <w:r>
        <w:rPr>
          <w:rFonts w:hint="eastAsia"/>
        </w:rPr>
        <w:t>Пространство</w:t>
      </w:r>
      <w:r>
        <w:t xml:space="preserve"> </w:t>
      </w:r>
      <w:r>
        <w:rPr>
          <w:rFonts w:hint="eastAsia"/>
        </w:rPr>
        <w:t>смерти</w:t>
      </w:r>
      <w:r>
        <w:t xml:space="preserve"> </w:t>
      </w:r>
      <w:r>
        <w:rPr>
          <w:rFonts w:hint="eastAsia"/>
        </w:rPr>
        <w:t>в</w:t>
      </w:r>
      <w:r>
        <w:t xml:space="preserve"> </w:t>
      </w:r>
      <w:r>
        <w:rPr>
          <w:rFonts w:hint="eastAsia"/>
        </w:rPr>
        <w:t>«</w:t>
      </w:r>
      <w:r>
        <w:rPr>
          <w:rFonts w:hint="eastAsia"/>
        </w:rPr>
        <w:t>Солнце</w:t>
      </w:r>
      <w:r>
        <w:t xml:space="preserve"> </w:t>
      </w:r>
      <w:r>
        <w:rPr>
          <w:rFonts w:hint="eastAsia"/>
        </w:rPr>
        <w:t>мертвых</w:t>
      </w:r>
      <w:r>
        <w:rPr>
          <w:rFonts w:hint="eastAsia"/>
        </w:rPr>
        <w:t>»</w:t>
      </w:r>
    </w:p>
    <w:p w14:paraId="15309918" w14:textId="77777777" w:rsidR="00F75484" w:rsidRDefault="00F75484" w:rsidP="00F75484"/>
    <w:p w14:paraId="046DEBEA" w14:textId="77777777" w:rsidR="00F75484" w:rsidRDefault="00F75484" w:rsidP="00F75484">
      <w:r>
        <w:t xml:space="preserve">1.5 </w:t>
      </w:r>
      <w:r>
        <w:rPr>
          <w:rFonts w:hint="eastAsia"/>
        </w:rPr>
        <w:t>Крымское</w:t>
      </w:r>
      <w:r>
        <w:t xml:space="preserve"> </w:t>
      </w:r>
      <w:r>
        <w:rPr>
          <w:rFonts w:hint="eastAsia"/>
        </w:rPr>
        <w:t>бытие</w:t>
      </w:r>
      <w:r>
        <w:t xml:space="preserve"> </w:t>
      </w:r>
      <w:r>
        <w:rPr>
          <w:rFonts w:hint="eastAsia"/>
        </w:rPr>
        <w:t>в</w:t>
      </w:r>
      <w:r>
        <w:t xml:space="preserve"> </w:t>
      </w:r>
      <w:r>
        <w:rPr>
          <w:rFonts w:hint="eastAsia"/>
        </w:rPr>
        <w:t>персонажном</w:t>
      </w:r>
      <w:r>
        <w:t xml:space="preserve"> </w:t>
      </w:r>
      <w:r>
        <w:rPr>
          <w:rFonts w:hint="eastAsia"/>
        </w:rPr>
        <w:t>сознании</w:t>
      </w:r>
    </w:p>
    <w:p w14:paraId="08001A59" w14:textId="77777777" w:rsidR="00F75484" w:rsidRDefault="00F75484" w:rsidP="00F75484"/>
    <w:p w14:paraId="06FF6D80" w14:textId="77777777" w:rsidR="00F75484" w:rsidRDefault="00F75484" w:rsidP="00F75484">
      <w:r>
        <w:t xml:space="preserve">1.6. </w:t>
      </w:r>
      <w:r>
        <w:rPr>
          <w:rFonts w:hint="eastAsia"/>
        </w:rPr>
        <w:t>Национальный</w:t>
      </w:r>
      <w:r>
        <w:t xml:space="preserve"> </w:t>
      </w:r>
      <w:r>
        <w:rPr>
          <w:rFonts w:hint="eastAsia"/>
        </w:rPr>
        <w:t>образ</w:t>
      </w:r>
      <w:r>
        <w:t xml:space="preserve"> </w:t>
      </w:r>
      <w:r>
        <w:rPr>
          <w:rFonts w:hint="eastAsia"/>
        </w:rPr>
        <w:t>мира</w:t>
      </w:r>
      <w:r>
        <w:t xml:space="preserve"> </w:t>
      </w:r>
      <w:r>
        <w:rPr>
          <w:rFonts w:hint="eastAsia"/>
        </w:rPr>
        <w:t>в</w:t>
      </w:r>
      <w:r>
        <w:t xml:space="preserve"> </w:t>
      </w:r>
      <w:r>
        <w:rPr>
          <w:rFonts w:hint="eastAsia"/>
        </w:rPr>
        <w:t>«</w:t>
      </w:r>
      <w:r>
        <w:rPr>
          <w:rFonts w:hint="eastAsia"/>
        </w:rPr>
        <w:t>Солнце</w:t>
      </w:r>
      <w:r>
        <w:t xml:space="preserve"> </w:t>
      </w:r>
      <w:r>
        <w:rPr>
          <w:rFonts w:hint="eastAsia"/>
        </w:rPr>
        <w:t>мертвых</w:t>
      </w:r>
      <w:r>
        <w:rPr>
          <w:rFonts w:hint="eastAsia"/>
        </w:rPr>
        <w:t>»</w:t>
      </w:r>
    </w:p>
    <w:p w14:paraId="10187E93" w14:textId="77777777" w:rsidR="00F75484" w:rsidRDefault="00F75484" w:rsidP="00F75484"/>
    <w:p w14:paraId="16BC944A" w14:textId="77777777" w:rsidR="00F75484" w:rsidRDefault="00F75484" w:rsidP="00F75484">
      <w:r>
        <w:rPr>
          <w:rFonts w:hint="eastAsia"/>
        </w:rPr>
        <w:t>Глава</w:t>
      </w:r>
      <w:r>
        <w:t xml:space="preserve"> 2. </w:t>
      </w:r>
      <w:r>
        <w:rPr>
          <w:rFonts w:hint="eastAsia"/>
        </w:rPr>
        <w:t>Гражданская</w:t>
      </w:r>
      <w:r>
        <w:t xml:space="preserve"> </w:t>
      </w:r>
      <w:r>
        <w:rPr>
          <w:rFonts w:hint="eastAsia"/>
        </w:rPr>
        <w:t>война</w:t>
      </w:r>
      <w:r>
        <w:t xml:space="preserve"> </w:t>
      </w:r>
      <w:r>
        <w:rPr>
          <w:rFonts w:hint="eastAsia"/>
        </w:rPr>
        <w:t>в</w:t>
      </w:r>
      <w:r>
        <w:t xml:space="preserve"> </w:t>
      </w:r>
      <w:r>
        <w:rPr>
          <w:rFonts w:hint="eastAsia"/>
        </w:rPr>
        <w:t>картине</w:t>
      </w:r>
      <w:r>
        <w:t xml:space="preserve"> </w:t>
      </w:r>
      <w:r>
        <w:rPr>
          <w:rFonts w:hint="eastAsia"/>
        </w:rPr>
        <w:t>бытия</w:t>
      </w:r>
    </w:p>
    <w:p w14:paraId="5B9187EA" w14:textId="77777777" w:rsidR="00F75484" w:rsidRDefault="00F75484" w:rsidP="00F75484"/>
    <w:p w14:paraId="7917FC36" w14:textId="77777777" w:rsidR="00F75484" w:rsidRDefault="00F75484" w:rsidP="00F75484">
      <w:r>
        <w:t xml:space="preserve">2.1 </w:t>
      </w:r>
      <w:r>
        <w:rPr>
          <w:rFonts w:hint="eastAsia"/>
        </w:rPr>
        <w:t>Альтернативность</w:t>
      </w:r>
      <w:r>
        <w:t xml:space="preserve"> </w:t>
      </w:r>
      <w:r>
        <w:rPr>
          <w:rFonts w:hint="eastAsia"/>
        </w:rPr>
        <w:t>и</w:t>
      </w:r>
      <w:r>
        <w:t xml:space="preserve"> </w:t>
      </w:r>
      <w:r>
        <w:rPr>
          <w:rFonts w:hint="eastAsia"/>
        </w:rPr>
        <w:t>дополнительность</w:t>
      </w:r>
      <w:r>
        <w:t xml:space="preserve"> </w:t>
      </w:r>
      <w:r>
        <w:rPr>
          <w:rFonts w:hint="eastAsia"/>
        </w:rPr>
        <w:t>как</w:t>
      </w:r>
      <w:r>
        <w:t xml:space="preserve"> </w:t>
      </w:r>
      <w:r>
        <w:rPr>
          <w:rFonts w:hint="eastAsia"/>
        </w:rPr>
        <w:t>факторы</w:t>
      </w:r>
      <w:r>
        <w:t xml:space="preserve"> </w:t>
      </w:r>
      <w:r>
        <w:rPr>
          <w:rFonts w:hint="eastAsia"/>
        </w:rPr>
        <w:t>литературы</w:t>
      </w:r>
      <w:r>
        <w:t xml:space="preserve"> (</w:t>
      </w:r>
      <w:r>
        <w:rPr>
          <w:rFonts w:hint="eastAsia"/>
        </w:rPr>
        <w:t>«</w:t>
      </w:r>
      <w:r>
        <w:rPr>
          <w:rFonts w:hint="eastAsia"/>
        </w:rPr>
        <w:t>Солнце</w:t>
      </w:r>
      <w:r>
        <w:t xml:space="preserve"> </w:t>
      </w:r>
      <w:r>
        <w:rPr>
          <w:rFonts w:hint="eastAsia"/>
        </w:rPr>
        <w:t>мертвых</w:t>
      </w:r>
      <w:r>
        <w:rPr>
          <w:rFonts w:hint="eastAsia"/>
        </w:rPr>
        <w:t>»</w:t>
      </w:r>
      <w:r>
        <w:t xml:space="preserve"> </w:t>
      </w:r>
      <w:r>
        <w:rPr>
          <w:rFonts w:hint="eastAsia"/>
        </w:rPr>
        <w:t>И</w:t>
      </w:r>
      <w:r>
        <w:t xml:space="preserve">. </w:t>
      </w:r>
      <w:r>
        <w:rPr>
          <w:rFonts w:hint="eastAsia"/>
        </w:rPr>
        <w:t>Шмелева</w:t>
      </w:r>
      <w:r>
        <w:t xml:space="preserve"> </w:t>
      </w:r>
      <w:r>
        <w:rPr>
          <w:rFonts w:hint="eastAsia"/>
        </w:rPr>
        <w:t>и</w:t>
      </w:r>
      <w:r>
        <w:t xml:space="preserve"> </w:t>
      </w:r>
      <w:r>
        <w:rPr>
          <w:rFonts w:hint="eastAsia"/>
        </w:rPr>
        <w:t>«</w:t>
      </w:r>
      <w:r>
        <w:rPr>
          <w:rFonts w:hint="eastAsia"/>
        </w:rPr>
        <w:t>Падение</w:t>
      </w:r>
      <w:r>
        <w:t xml:space="preserve"> </w:t>
      </w:r>
      <w:r>
        <w:rPr>
          <w:rFonts w:hint="eastAsia"/>
        </w:rPr>
        <w:t>Даира</w:t>
      </w:r>
      <w:r>
        <w:rPr>
          <w:rFonts w:hint="eastAsia"/>
        </w:rPr>
        <w:t>»</w:t>
      </w:r>
      <w:r>
        <w:t xml:space="preserve"> </w:t>
      </w:r>
      <w:r>
        <w:rPr>
          <w:rFonts w:hint="eastAsia"/>
        </w:rPr>
        <w:t>А</w:t>
      </w:r>
      <w:r>
        <w:t xml:space="preserve">. </w:t>
      </w:r>
      <w:r>
        <w:rPr>
          <w:rFonts w:hint="eastAsia"/>
        </w:rPr>
        <w:t>Малышкина</w:t>
      </w:r>
      <w:r>
        <w:t>,</w:t>
      </w:r>
    </w:p>
    <w:p w14:paraId="2833AC83" w14:textId="77777777" w:rsidR="00F75484" w:rsidRDefault="00F75484" w:rsidP="00F75484"/>
    <w:p w14:paraId="616DF208" w14:textId="77777777" w:rsidR="00F75484" w:rsidRDefault="00F75484" w:rsidP="00F75484">
      <w:r>
        <w:rPr>
          <w:rFonts w:hint="eastAsia"/>
        </w:rPr>
        <w:t>«</w:t>
      </w:r>
      <w:r>
        <w:rPr>
          <w:rFonts w:hint="eastAsia"/>
        </w:rPr>
        <w:t>Перекоп</w:t>
      </w:r>
      <w:r>
        <w:rPr>
          <w:rFonts w:hint="eastAsia"/>
        </w:rPr>
        <w:t>»</w:t>
      </w:r>
      <w:r>
        <w:t xml:space="preserve"> </w:t>
      </w:r>
      <w:r>
        <w:rPr>
          <w:rFonts w:hint="eastAsia"/>
        </w:rPr>
        <w:t>М</w:t>
      </w:r>
      <w:r>
        <w:t xml:space="preserve">. </w:t>
      </w:r>
      <w:r>
        <w:rPr>
          <w:rFonts w:hint="eastAsia"/>
        </w:rPr>
        <w:t>Цветаевой</w:t>
      </w:r>
      <w:r>
        <w:t xml:space="preserve">, </w:t>
      </w:r>
      <w:r>
        <w:rPr>
          <w:rFonts w:hint="eastAsia"/>
        </w:rPr>
        <w:t>«</w:t>
      </w:r>
      <w:r>
        <w:rPr>
          <w:rFonts w:hint="eastAsia"/>
        </w:rPr>
        <w:t>Зверь</w:t>
      </w:r>
      <w:r>
        <w:t xml:space="preserve"> </w:t>
      </w:r>
      <w:r>
        <w:rPr>
          <w:rFonts w:hint="eastAsia"/>
        </w:rPr>
        <w:t>из</w:t>
      </w:r>
      <w:r>
        <w:t xml:space="preserve"> </w:t>
      </w:r>
      <w:r>
        <w:rPr>
          <w:rFonts w:hint="eastAsia"/>
        </w:rPr>
        <w:t>бездны</w:t>
      </w:r>
      <w:r>
        <w:rPr>
          <w:rFonts w:hint="eastAsia"/>
        </w:rPr>
        <w:t>»</w:t>
      </w:r>
      <w:r>
        <w:t xml:space="preserve"> </w:t>
      </w:r>
      <w:r>
        <w:rPr>
          <w:rFonts w:hint="eastAsia"/>
        </w:rPr>
        <w:t>Е</w:t>
      </w:r>
      <w:r>
        <w:t xml:space="preserve">. </w:t>
      </w:r>
      <w:r>
        <w:rPr>
          <w:rFonts w:hint="eastAsia"/>
        </w:rPr>
        <w:t>Чирикова</w:t>
      </w:r>
      <w:r>
        <w:t>)</w:t>
      </w:r>
    </w:p>
    <w:p w14:paraId="51EB11F2" w14:textId="77777777" w:rsidR="00F75484" w:rsidRDefault="00F75484" w:rsidP="00F75484"/>
    <w:p w14:paraId="421C401D" w14:textId="77777777" w:rsidR="00F75484" w:rsidRDefault="00F75484" w:rsidP="00F75484">
      <w:r>
        <w:t xml:space="preserve">2.2. </w:t>
      </w:r>
      <w:r>
        <w:rPr>
          <w:rFonts w:hint="eastAsia"/>
        </w:rPr>
        <w:t>Мотив</w:t>
      </w:r>
      <w:r>
        <w:t xml:space="preserve"> </w:t>
      </w:r>
      <w:r>
        <w:rPr>
          <w:rFonts w:hint="eastAsia"/>
        </w:rPr>
        <w:t>подвальных</w:t>
      </w:r>
      <w:r>
        <w:t xml:space="preserve"> </w:t>
      </w:r>
      <w:r>
        <w:rPr>
          <w:rFonts w:hint="eastAsia"/>
        </w:rPr>
        <w:t>узников</w:t>
      </w:r>
      <w:r>
        <w:t xml:space="preserve"> (</w:t>
      </w:r>
      <w:r>
        <w:rPr>
          <w:rFonts w:hint="eastAsia"/>
        </w:rPr>
        <w:t>«</w:t>
      </w:r>
      <w:r>
        <w:rPr>
          <w:rFonts w:hint="eastAsia"/>
        </w:rPr>
        <w:t>Солнце</w:t>
      </w:r>
      <w:r>
        <w:t xml:space="preserve"> </w:t>
      </w:r>
      <w:r>
        <w:rPr>
          <w:rFonts w:hint="eastAsia"/>
        </w:rPr>
        <w:t>мертвых</w:t>
      </w:r>
      <w:r>
        <w:rPr>
          <w:rFonts w:hint="eastAsia"/>
        </w:rPr>
        <w:t>»</w:t>
      </w:r>
      <w:r>
        <w:t xml:space="preserve"> </w:t>
      </w:r>
      <w:r>
        <w:rPr>
          <w:rFonts w:hint="eastAsia"/>
        </w:rPr>
        <w:t>Шмелева</w:t>
      </w:r>
      <w:r>
        <w:t xml:space="preserve"> </w:t>
      </w:r>
      <w:r>
        <w:rPr>
          <w:rFonts w:hint="eastAsia"/>
        </w:rPr>
        <w:t>и</w:t>
      </w:r>
    </w:p>
    <w:p w14:paraId="50D47226" w14:textId="77777777" w:rsidR="00F75484" w:rsidRDefault="00F75484" w:rsidP="00F75484"/>
    <w:p w14:paraId="012BFEF0" w14:textId="77777777" w:rsidR="00F75484" w:rsidRDefault="00F75484" w:rsidP="00F75484">
      <w:r>
        <w:rPr>
          <w:rFonts w:hint="eastAsia"/>
        </w:rPr>
        <w:lastRenderedPageBreak/>
        <w:t>«</w:t>
      </w:r>
      <w:r>
        <w:rPr>
          <w:rFonts w:hint="eastAsia"/>
        </w:rPr>
        <w:t>В</w:t>
      </w:r>
      <w:r>
        <w:t xml:space="preserve"> </w:t>
      </w:r>
      <w:r>
        <w:rPr>
          <w:rFonts w:hint="eastAsia"/>
        </w:rPr>
        <w:t>красном</w:t>
      </w:r>
      <w:r>
        <w:t xml:space="preserve"> </w:t>
      </w:r>
      <w:r>
        <w:rPr>
          <w:rFonts w:hint="eastAsia"/>
        </w:rPr>
        <w:t>Крыму</w:t>
      </w:r>
      <w:r>
        <w:rPr>
          <w:rFonts w:hint="eastAsia"/>
        </w:rPr>
        <w:t>»</w:t>
      </w:r>
      <w:r>
        <w:t xml:space="preserve"> </w:t>
      </w:r>
      <w:r>
        <w:rPr>
          <w:rFonts w:hint="eastAsia"/>
        </w:rPr>
        <w:t>М</w:t>
      </w:r>
      <w:r>
        <w:t xml:space="preserve">. </w:t>
      </w:r>
      <w:r>
        <w:rPr>
          <w:rFonts w:hint="eastAsia"/>
        </w:rPr>
        <w:t>Квашниной</w:t>
      </w:r>
      <w:r>
        <w:t>-</w:t>
      </w:r>
      <w:r>
        <w:rPr>
          <w:rFonts w:hint="eastAsia"/>
        </w:rPr>
        <w:t>Самариной</w:t>
      </w:r>
      <w:r>
        <w:t xml:space="preserve">, </w:t>
      </w:r>
      <w:r>
        <w:rPr>
          <w:rFonts w:hint="eastAsia"/>
        </w:rPr>
        <w:t>«</w:t>
      </w:r>
      <w:r>
        <w:rPr>
          <w:rFonts w:hint="eastAsia"/>
        </w:rPr>
        <w:t>Подвальные</w:t>
      </w:r>
      <w:r>
        <w:t xml:space="preserve"> </w:t>
      </w:r>
      <w:r>
        <w:rPr>
          <w:rFonts w:hint="eastAsia"/>
        </w:rPr>
        <w:t>очерки</w:t>
      </w:r>
      <w:r>
        <w:rPr>
          <w:rFonts w:hint="eastAsia"/>
        </w:rPr>
        <w:t>»</w:t>
      </w:r>
    </w:p>
    <w:p w14:paraId="0FDFFC95" w14:textId="77777777" w:rsidR="00F75484" w:rsidRDefault="00F75484" w:rsidP="00F75484"/>
    <w:p w14:paraId="1EE986DF" w14:textId="77777777" w:rsidR="00F75484" w:rsidRDefault="00F75484" w:rsidP="00F75484">
      <w:r>
        <w:rPr>
          <w:rFonts w:hint="eastAsia"/>
        </w:rPr>
        <w:t>А</w:t>
      </w:r>
      <w:r>
        <w:t xml:space="preserve">. </w:t>
      </w:r>
      <w:r>
        <w:rPr>
          <w:rFonts w:hint="eastAsia"/>
        </w:rPr>
        <w:t>Герцык</w:t>
      </w:r>
      <w:r>
        <w:t>)</w:t>
      </w:r>
    </w:p>
    <w:p w14:paraId="7FE7D477" w14:textId="77777777" w:rsidR="00F75484" w:rsidRDefault="00F75484" w:rsidP="00F75484"/>
    <w:p w14:paraId="7BCECB4E" w14:textId="77777777" w:rsidR="00F75484" w:rsidRDefault="00F75484" w:rsidP="00F75484">
      <w:r>
        <w:rPr>
          <w:rFonts w:hint="eastAsia"/>
        </w:rPr>
        <w:t>Глава</w:t>
      </w:r>
      <w:r>
        <w:t xml:space="preserve"> 3. </w:t>
      </w:r>
      <w:r>
        <w:rPr>
          <w:rFonts w:hint="eastAsia"/>
        </w:rPr>
        <w:t>Тема</w:t>
      </w:r>
      <w:r>
        <w:t xml:space="preserve"> </w:t>
      </w:r>
      <w:r>
        <w:rPr>
          <w:rFonts w:hint="eastAsia"/>
        </w:rPr>
        <w:t>голода</w:t>
      </w:r>
      <w:r>
        <w:t xml:space="preserve"> </w:t>
      </w:r>
      <w:r>
        <w:rPr>
          <w:rFonts w:hint="eastAsia"/>
        </w:rPr>
        <w:t>в</w:t>
      </w:r>
      <w:r>
        <w:t xml:space="preserve"> </w:t>
      </w:r>
      <w:r>
        <w:rPr>
          <w:rFonts w:hint="eastAsia"/>
        </w:rPr>
        <w:t>«</w:t>
      </w:r>
      <w:r>
        <w:rPr>
          <w:rFonts w:hint="eastAsia"/>
        </w:rPr>
        <w:t>Солнце</w:t>
      </w:r>
      <w:r>
        <w:t xml:space="preserve"> </w:t>
      </w:r>
      <w:r>
        <w:rPr>
          <w:rFonts w:hint="eastAsia"/>
        </w:rPr>
        <w:t>мертвых</w:t>
      </w:r>
      <w:r>
        <w:rPr>
          <w:rFonts w:hint="eastAsia"/>
        </w:rPr>
        <w:t>»</w:t>
      </w:r>
    </w:p>
    <w:p w14:paraId="475A717C" w14:textId="77777777" w:rsidR="00F75484" w:rsidRDefault="00F75484" w:rsidP="00F75484"/>
    <w:p w14:paraId="73C08F84" w14:textId="77777777" w:rsidR="00F75484" w:rsidRDefault="00F75484" w:rsidP="00F75484">
      <w:r>
        <w:t xml:space="preserve">3.1. </w:t>
      </w:r>
      <w:r>
        <w:rPr>
          <w:rFonts w:hint="eastAsia"/>
        </w:rPr>
        <w:t>Тема</w:t>
      </w:r>
      <w:r>
        <w:t xml:space="preserve"> </w:t>
      </w:r>
      <w:r>
        <w:rPr>
          <w:rFonts w:hint="eastAsia"/>
        </w:rPr>
        <w:t>голода</w:t>
      </w:r>
      <w:r>
        <w:t xml:space="preserve"> </w:t>
      </w:r>
      <w:r>
        <w:rPr>
          <w:rFonts w:hint="eastAsia"/>
        </w:rPr>
        <w:t>в</w:t>
      </w:r>
      <w:r>
        <w:t xml:space="preserve"> </w:t>
      </w:r>
      <w:r>
        <w:rPr>
          <w:rFonts w:hint="eastAsia"/>
        </w:rPr>
        <w:t>«</w:t>
      </w:r>
      <w:r>
        <w:rPr>
          <w:rFonts w:hint="eastAsia"/>
        </w:rPr>
        <w:t>Солнце</w:t>
      </w:r>
      <w:r>
        <w:t xml:space="preserve"> </w:t>
      </w:r>
      <w:r>
        <w:rPr>
          <w:rFonts w:hint="eastAsia"/>
        </w:rPr>
        <w:t>мертвых</w:t>
      </w:r>
      <w:r>
        <w:rPr>
          <w:rFonts w:hint="eastAsia"/>
        </w:rPr>
        <w:t>»</w:t>
      </w:r>
      <w:r>
        <w:t xml:space="preserve"> </w:t>
      </w:r>
      <w:r>
        <w:rPr>
          <w:rFonts w:hint="eastAsia"/>
        </w:rPr>
        <w:t>И</w:t>
      </w:r>
      <w:r>
        <w:t xml:space="preserve">. </w:t>
      </w:r>
      <w:r>
        <w:rPr>
          <w:rFonts w:hint="eastAsia"/>
        </w:rPr>
        <w:t>Шмелева</w:t>
      </w:r>
      <w:r>
        <w:t xml:space="preserve"> </w:t>
      </w:r>
      <w:r>
        <w:rPr>
          <w:rFonts w:hint="eastAsia"/>
        </w:rPr>
        <w:t>и</w:t>
      </w:r>
      <w:r>
        <w:t xml:space="preserve"> </w:t>
      </w:r>
      <w:r>
        <w:rPr>
          <w:rFonts w:hint="eastAsia"/>
        </w:rPr>
        <w:t>литературный</w:t>
      </w:r>
      <w:r>
        <w:t xml:space="preserve"> </w:t>
      </w:r>
      <w:r>
        <w:rPr>
          <w:rFonts w:hint="eastAsia"/>
        </w:rPr>
        <w:t>контекст</w:t>
      </w:r>
      <w:r>
        <w:t xml:space="preserve"> (</w:t>
      </w:r>
      <w:r>
        <w:rPr>
          <w:rFonts w:hint="eastAsia"/>
        </w:rPr>
        <w:t>«</w:t>
      </w:r>
      <w:r>
        <w:rPr>
          <w:rFonts w:hint="eastAsia"/>
        </w:rPr>
        <w:t>Царь</w:t>
      </w:r>
      <w:r>
        <w:t xml:space="preserve"> </w:t>
      </w:r>
      <w:r>
        <w:rPr>
          <w:rFonts w:hint="eastAsia"/>
        </w:rPr>
        <w:t>Голод</w:t>
      </w:r>
      <w:r>
        <w:rPr>
          <w:rFonts w:hint="eastAsia"/>
        </w:rPr>
        <w:t>»</w:t>
      </w:r>
      <w:r>
        <w:t xml:space="preserve"> </w:t>
      </w:r>
      <w:r>
        <w:rPr>
          <w:rFonts w:hint="eastAsia"/>
        </w:rPr>
        <w:t>Л</w:t>
      </w:r>
      <w:r>
        <w:t xml:space="preserve">. </w:t>
      </w:r>
      <w:r>
        <w:rPr>
          <w:rFonts w:hint="eastAsia"/>
        </w:rPr>
        <w:t>Андреева</w:t>
      </w:r>
      <w:r>
        <w:t xml:space="preserve">, </w:t>
      </w:r>
      <w:r>
        <w:rPr>
          <w:rFonts w:hint="eastAsia"/>
        </w:rPr>
        <w:t>«</w:t>
      </w:r>
      <w:r>
        <w:rPr>
          <w:rFonts w:hint="eastAsia"/>
        </w:rPr>
        <w:t>Голод</w:t>
      </w:r>
      <w:r>
        <w:rPr>
          <w:rFonts w:hint="eastAsia"/>
        </w:rPr>
        <w:t>»</w:t>
      </w:r>
      <w:r>
        <w:t xml:space="preserve"> </w:t>
      </w:r>
      <w:r>
        <w:rPr>
          <w:rFonts w:hint="eastAsia"/>
        </w:rPr>
        <w:t>К</w:t>
      </w:r>
      <w:r>
        <w:t xml:space="preserve">. </w:t>
      </w:r>
      <w:r>
        <w:rPr>
          <w:rFonts w:hint="eastAsia"/>
        </w:rPr>
        <w:t>Гамсуна</w:t>
      </w:r>
      <w:r>
        <w:t xml:space="preserve">, </w:t>
      </w:r>
      <w:r>
        <w:rPr>
          <w:rFonts w:hint="eastAsia"/>
        </w:rPr>
        <w:t>«</w:t>
      </w:r>
      <w:r>
        <w:rPr>
          <w:rFonts w:hint="eastAsia"/>
        </w:rPr>
        <w:t>Воспоминания</w:t>
      </w:r>
      <w:r>
        <w:t xml:space="preserve"> 1942</w:t>
      </w:r>
      <w:r>
        <w:rPr>
          <w:rFonts w:hint="eastAsia"/>
        </w:rPr>
        <w:t>»</w:t>
      </w:r>
      <w:r>
        <w:t xml:space="preserve"> </w:t>
      </w:r>
      <w:r>
        <w:rPr>
          <w:rFonts w:hint="eastAsia"/>
        </w:rPr>
        <w:t>Лю</w:t>
      </w:r>
      <w:r>
        <w:t xml:space="preserve"> </w:t>
      </w:r>
      <w:r>
        <w:rPr>
          <w:rFonts w:hint="eastAsia"/>
        </w:rPr>
        <w:t>Чжэньюня</w:t>
      </w:r>
      <w:r>
        <w:t>)</w:t>
      </w:r>
    </w:p>
    <w:p w14:paraId="3D4EA341" w14:textId="77777777" w:rsidR="00F75484" w:rsidRDefault="00F75484" w:rsidP="00F75484"/>
    <w:p w14:paraId="0CD9C876" w14:textId="77777777" w:rsidR="00F75484" w:rsidRDefault="00F75484" w:rsidP="00F75484">
      <w:r>
        <w:t xml:space="preserve">3.2. </w:t>
      </w:r>
      <w:r>
        <w:rPr>
          <w:rFonts w:hint="eastAsia"/>
        </w:rPr>
        <w:t>Мотивации</w:t>
      </w:r>
      <w:r>
        <w:t xml:space="preserve"> </w:t>
      </w:r>
      <w:r>
        <w:rPr>
          <w:rFonts w:hint="eastAsia"/>
        </w:rPr>
        <w:t>поведения</w:t>
      </w:r>
      <w:r>
        <w:t xml:space="preserve"> </w:t>
      </w:r>
      <w:r>
        <w:rPr>
          <w:rFonts w:hint="eastAsia"/>
        </w:rPr>
        <w:t>в</w:t>
      </w:r>
      <w:r>
        <w:t xml:space="preserve"> </w:t>
      </w:r>
      <w:r>
        <w:rPr>
          <w:rFonts w:hint="eastAsia"/>
        </w:rPr>
        <w:t>ситуации</w:t>
      </w:r>
      <w:r>
        <w:t xml:space="preserve"> </w:t>
      </w:r>
      <w:r>
        <w:rPr>
          <w:rFonts w:hint="eastAsia"/>
        </w:rPr>
        <w:t>массового</w:t>
      </w:r>
      <w:r>
        <w:t xml:space="preserve"> </w:t>
      </w:r>
      <w:r>
        <w:rPr>
          <w:rFonts w:hint="eastAsia"/>
        </w:rPr>
        <w:t>голода</w:t>
      </w:r>
      <w:r>
        <w:t xml:space="preserve"> (</w:t>
      </w:r>
      <w:r>
        <w:rPr>
          <w:rFonts w:hint="eastAsia"/>
        </w:rPr>
        <w:t>«</w:t>
      </w:r>
      <w:r>
        <w:rPr>
          <w:rFonts w:hint="eastAsia"/>
        </w:rPr>
        <w:t>Солнце</w:t>
      </w:r>
      <w:r>
        <w:t xml:space="preserve"> </w:t>
      </w:r>
      <w:r>
        <w:rPr>
          <w:rFonts w:hint="eastAsia"/>
        </w:rPr>
        <w:t>мертвых</w:t>
      </w:r>
      <w:r>
        <w:rPr>
          <w:rFonts w:hint="eastAsia"/>
        </w:rPr>
        <w:t>»</w:t>
      </w:r>
      <w:r>
        <w:t xml:space="preserve"> </w:t>
      </w:r>
      <w:r>
        <w:rPr>
          <w:rFonts w:hint="eastAsia"/>
        </w:rPr>
        <w:t>И</w:t>
      </w:r>
      <w:r>
        <w:t xml:space="preserve">. </w:t>
      </w:r>
      <w:r>
        <w:rPr>
          <w:rFonts w:hint="eastAsia"/>
        </w:rPr>
        <w:t>Шмелева</w:t>
      </w:r>
      <w:r>
        <w:t xml:space="preserve">, </w:t>
      </w:r>
      <w:r>
        <w:rPr>
          <w:rFonts w:hint="eastAsia"/>
        </w:rPr>
        <w:t>«</w:t>
      </w:r>
      <w:r>
        <w:rPr>
          <w:rFonts w:hint="eastAsia"/>
        </w:rPr>
        <w:t>Голод</w:t>
      </w:r>
      <w:r>
        <w:t xml:space="preserve"> </w:t>
      </w:r>
      <w:r>
        <w:rPr>
          <w:rFonts w:hint="eastAsia"/>
        </w:rPr>
        <w:t>как</w:t>
      </w:r>
      <w:r>
        <w:t xml:space="preserve"> </w:t>
      </w:r>
      <w:r>
        <w:rPr>
          <w:rFonts w:hint="eastAsia"/>
        </w:rPr>
        <w:t>фактор</w:t>
      </w:r>
      <w:r>
        <w:rPr>
          <w:rFonts w:hint="eastAsia"/>
        </w:rPr>
        <w:t>»</w:t>
      </w:r>
      <w:r>
        <w:t xml:space="preserve"> </w:t>
      </w:r>
      <w:r>
        <w:rPr>
          <w:rFonts w:hint="eastAsia"/>
        </w:rPr>
        <w:t>П</w:t>
      </w:r>
      <w:r>
        <w:t xml:space="preserve">. </w:t>
      </w:r>
      <w:r>
        <w:rPr>
          <w:rFonts w:hint="eastAsia"/>
        </w:rPr>
        <w:t>Сорокина</w:t>
      </w:r>
      <w:r>
        <w:t xml:space="preserve">, </w:t>
      </w:r>
      <w:r>
        <w:rPr>
          <w:rFonts w:hint="eastAsia"/>
        </w:rPr>
        <w:t>литературный</w:t>
      </w:r>
      <w:r>
        <w:t xml:space="preserve"> </w:t>
      </w:r>
      <w:r>
        <w:rPr>
          <w:rFonts w:hint="eastAsia"/>
        </w:rPr>
        <w:t>контекст</w:t>
      </w:r>
      <w:r>
        <w:t>)</w:t>
      </w:r>
    </w:p>
    <w:p w14:paraId="19EC1429" w14:textId="77777777" w:rsidR="00F75484" w:rsidRDefault="00F75484" w:rsidP="00F75484"/>
    <w:p w14:paraId="10CE32B4" w14:textId="77777777" w:rsidR="00F75484" w:rsidRDefault="00F75484" w:rsidP="00F75484">
      <w:r>
        <w:t xml:space="preserve">3.3. </w:t>
      </w:r>
      <w:r>
        <w:rPr>
          <w:rFonts w:hint="eastAsia"/>
        </w:rPr>
        <w:t>Образы</w:t>
      </w:r>
      <w:r>
        <w:t xml:space="preserve"> </w:t>
      </w:r>
      <w:r>
        <w:rPr>
          <w:rFonts w:hint="eastAsia"/>
        </w:rPr>
        <w:t>голодающих</w:t>
      </w:r>
      <w:r>
        <w:t xml:space="preserve"> </w:t>
      </w:r>
      <w:r>
        <w:rPr>
          <w:rFonts w:hint="eastAsia"/>
        </w:rPr>
        <w:t>детей</w:t>
      </w:r>
      <w:r>
        <w:t xml:space="preserve"> </w:t>
      </w:r>
      <w:r>
        <w:rPr>
          <w:rFonts w:hint="eastAsia"/>
        </w:rPr>
        <w:t>и</w:t>
      </w:r>
      <w:r>
        <w:t xml:space="preserve"> </w:t>
      </w:r>
      <w:r>
        <w:rPr>
          <w:rFonts w:hint="eastAsia"/>
        </w:rPr>
        <w:t>животных</w:t>
      </w:r>
      <w:r>
        <w:t xml:space="preserve"> </w:t>
      </w:r>
      <w:r>
        <w:rPr>
          <w:rFonts w:hint="eastAsia"/>
        </w:rPr>
        <w:t>в</w:t>
      </w:r>
      <w:r>
        <w:t xml:space="preserve"> </w:t>
      </w:r>
      <w:r>
        <w:rPr>
          <w:rFonts w:hint="eastAsia"/>
        </w:rPr>
        <w:t>«</w:t>
      </w:r>
      <w:r>
        <w:rPr>
          <w:rFonts w:hint="eastAsia"/>
        </w:rPr>
        <w:t>Солнце</w:t>
      </w:r>
      <w:r>
        <w:t xml:space="preserve"> </w:t>
      </w:r>
      <w:r>
        <w:rPr>
          <w:rFonts w:hint="eastAsia"/>
        </w:rPr>
        <w:t>мертвых</w:t>
      </w:r>
      <w:r>
        <w:rPr>
          <w:rFonts w:hint="eastAsia"/>
        </w:rPr>
        <w:t>»</w:t>
      </w:r>
    </w:p>
    <w:p w14:paraId="517BD3A5" w14:textId="77777777" w:rsidR="00F75484" w:rsidRDefault="00F75484" w:rsidP="00F75484"/>
    <w:p w14:paraId="167339E2" w14:textId="77777777" w:rsidR="00F75484" w:rsidRDefault="00F75484" w:rsidP="00F75484">
      <w:r>
        <w:rPr>
          <w:rFonts w:hint="eastAsia"/>
        </w:rPr>
        <w:t>Заключение</w:t>
      </w:r>
    </w:p>
    <w:p w14:paraId="5D805DE1" w14:textId="77777777" w:rsidR="00F75484" w:rsidRDefault="00F75484" w:rsidP="00F75484"/>
    <w:p w14:paraId="3639B8ED" w14:textId="209E6538" w:rsidR="00F75484" w:rsidRPr="00F75484" w:rsidRDefault="00F75484" w:rsidP="00F75484">
      <w:r>
        <w:rPr>
          <w:rFonts w:hint="eastAsia"/>
        </w:rPr>
        <w:t>Библиография</w:t>
      </w:r>
    </w:p>
    <w:sectPr w:rsidR="00F75484" w:rsidRPr="00F75484" w:rsidSect="00DD03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FD86" w14:textId="77777777" w:rsidR="00DD0317" w:rsidRDefault="00DD0317">
      <w:pPr>
        <w:spacing w:after="0" w:line="240" w:lineRule="auto"/>
      </w:pPr>
      <w:r>
        <w:separator/>
      </w:r>
    </w:p>
  </w:endnote>
  <w:endnote w:type="continuationSeparator" w:id="0">
    <w:p w14:paraId="084E60BD" w14:textId="77777777" w:rsidR="00DD0317" w:rsidRDefault="00DD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75C5" w14:textId="77777777" w:rsidR="00DD0317" w:rsidRDefault="00DD0317"/>
    <w:p w14:paraId="4E17C608" w14:textId="77777777" w:rsidR="00DD0317" w:rsidRDefault="00DD0317"/>
    <w:p w14:paraId="0114F4FB" w14:textId="77777777" w:rsidR="00DD0317" w:rsidRDefault="00DD0317"/>
    <w:p w14:paraId="1C06ED05" w14:textId="77777777" w:rsidR="00DD0317" w:rsidRDefault="00DD0317"/>
    <w:p w14:paraId="50BF9642" w14:textId="77777777" w:rsidR="00DD0317" w:rsidRDefault="00DD0317"/>
    <w:p w14:paraId="60F44538" w14:textId="77777777" w:rsidR="00DD0317" w:rsidRDefault="00DD0317"/>
    <w:p w14:paraId="16105268" w14:textId="77777777" w:rsidR="00DD0317" w:rsidRDefault="00DD03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0DD24A" wp14:editId="6A493F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634F6" w14:textId="77777777" w:rsidR="00DD0317" w:rsidRDefault="00DD03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0DD2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6634F6" w14:textId="77777777" w:rsidR="00DD0317" w:rsidRDefault="00DD03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362A30" w14:textId="77777777" w:rsidR="00DD0317" w:rsidRDefault="00DD0317"/>
    <w:p w14:paraId="37FD3513" w14:textId="77777777" w:rsidR="00DD0317" w:rsidRDefault="00DD0317"/>
    <w:p w14:paraId="07E9F83E" w14:textId="77777777" w:rsidR="00DD0317" w:rsidRDefault="00DD03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0B151F" wp14:editId="1F360E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6F66" w14:textId="77777777" w:rsidR="00DD0317" w:rsidRDefault="00DD0317"/>
                          <w:p w14:paraId="60FB5440" w14:textId="77777777" w:rsidR="00DD0317" w:rsidRDefault="00DD03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0B15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616F66" w14:textId="77777777" w:rsidR="00DD0317" w:rsidRDefault="00DD0317"/>
                    <w:p w14:paraId="60FB5440" w14:textId="77777777" w:rsidR="00DD0317" w:rsidRDefault="00DD03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E509F0" w14:textId="77777777" w:rsidR="00DD0317" w:rsidRDefault="00DD0317"/>
    <w:p w14:paraId="2EBB047F" w14:textId="77777777" w:rsidR="00DD0317" w:rsidRDefault="00DD0317">
      <w:pPr>
        <w:rPr>
          <w:sz w:val="2"/>
          <w:szCs w:val="2"/>
        </w:rPr>
      </w:pPr>
    </w:p>
    <w:p w14:paraId="57A83A7A" w14:textId="77777777" w:rsidR="00DD0317" w:rsidRDefault="00DD0317"/>
    <w:p w14:paraId="6BD838F4" w14:textId="77777777" w:rsidR="00DD0317" w:rsidRDefault="00DD0317">
      <w:pPr>
        <w:spacing w:after="0" w:line="240" w:lineRule="auto"/>
      </w:pPr>
    </w:p>
  </w:footnote>
  <w:footnote w:type="continuationSeparator" w:id="0">
    <w:p w14:paraId="761028DF" w14:textId="77777777" w:rsidR="00DD0317" w:rsidRDefault="00DD0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17"/>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35582</TotalTime>
  <Pages>2</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4825</cp:revision>
  <cp:lastPrinted>2009-02-06T05:36:00Z</cp:lastPrinted>
  <dcterms:created xsi:type="dcterms:W3CDTF">2024-01-07T13:43:00Z</dcterms:created>
  <dcterms:modified xsi:type="dcterms:W3CDTF">2024-03-05T22:27:00Z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