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C28A" w14:textId="77777777" w:rsidR="00FF7C12" w:rsidRDefault="00FF7C12" w:rsidP="00FF7C1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Шерматов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Азамжон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Абдурахмонович</w:t>
      </w:r>
      <w:proofErr w:type="spellEnd"/>
      <w:r>
        <w:rPr>
          <w:rFonts w:ascii="Helvetica" w:hAnsi="Helvetica" w:cs="Helvetica"/>
          <w:b/>
          <w:bCs w:val="0"/>
          <w:color w:val="222222"/>
          <w:sz w:val="21"/>
          <w:szCs w:val="21"/>
        </w:rPr>
        <w:t>.</w:t>
      </w:r>
    </w:p>
    <w:p w14:paraId="6AD5FDEC" w14:textId="77777777" w:rsidR="00FF7C12" w:rsidRDefault="00FF7C12" w:rsidP="00FF7C1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Липшицевы свойства реализаций случайных </w:t>
      </w:r>
      <w:proofErr w:type="gramStart"/>
      <w:r>
        <w:rPr>
          <w:rFonts w:ascii="Helvetica" w:hAnsi="Helvetica" w:cs="Helvetica"/>
          <w:caps/>
          <w:color w:val="222222"/>
          <w:sz w:val="21"/>
          <w:szCs w:val="21"/>
        </w:rPr>
        <w:t>процессов :</w:t>
      </w:r>
      <w:proofErr w:type="gramEnd"/>
      <w:r>
        <w:rPr>
          <w:rFonts w:ascii="Helvetica" w:hAnsi="Helvetica" w:cs="Helvetica"/>
          <w:caps/>
          <w:color w:val="222222"/>
          <w:sz w:val="21"/>
          <w:szCs w:val="21"/>
        </w:rPr>
        <w:t xml:space="preserve"> диссертация ... кандидата физико-математических наук : 01.01.05. - Киев, 1984. - 138 с.</w:t>
      </w:r>
    </w:p>
    <w:p w14:paraId="2E7B461D" w14:textId="77777777" w:rsidR="00FF7C12" w:rsidRDefault="00FF7C12" w:rsidP="00FF7C1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Шерматов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Азамжон</w:t>
      </w:r>
      <w:proofErr w:type="spellEnd"/>
      <w:r>
        <w:rPr>
          <w:rFonts w:ascii="Arial" w:hAnsi="Arial" w:cs="Arial"/>
          <w:color w:val="646B71"/>
          <w:sz w:val="18"/>
          <w:szCs w:val="18"/>
        </w:rPr>
        <w:t xml:space="preserve"> </w:t>
      </w:r>
      <w:proofErr w:type="spellStart"/>
      <w:r>
        <w:rPr>
          <w:rFonts w:ascii="Arial" w:hAnsi="Arial" w:cs="Arial"/>
          <w:color w:val="646B71"/>
          <w:sz w:val="18"/>
          <w:szCs w:val="18"/>
        </w:rPr>
        <w:t>Абдурахмонович</w:t>
      </w:r>
      <w:proofErr w:type="spellEnd"/>
    </w:p>
    <w:p w14:paraId="4A3D9848"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07E284"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ПРОСТРАНСТВА ЛИПШИЦА.</w:t>
      </w:r>
    </w:p>
    <w:p w14:paraId="2189AC0F"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УСЛОВИЯ РАВНОМЕРНОЙ ПЛОТНОСТИ РАСПРЕДЕЛЕНИЙ СЛУЧАЙНЫХ ЭЛЕМЕНТОВ В ПРОСТРАНСТВАХ ЛИПШИЦА.</w:t>
      </w:r>
    </w:p>
    <w:p w14:paraId="399A8794"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ИНТЕГРАЛЫ И ПРОИЗВОДНЫЕ ДРОБНОГО ПОРЯДКА.</w:t>
      </w:r>
    </w:p>
    <w:p w14:paraId="78500138"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ДРОБНЫЕ ИНТЕГРАЛЫ И ПРОИЗВОДНЫЕ ОТ СТАЦИОНАРНЫХ</w:t>
      </w:r>
    </w:p>
    <w:p w14:paraId="304BB3FC"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ГАУССОВСКИХ ПРОЦЕССОВ.</w:t>
      </w:r>
    </w:p>
    <w:p w14:paraId="6344A116"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УСЛОВИЯ ПРИНАДЛЕЖНОСТИ ПРОСТРАНСТВАМ ЛИПШИЦА ВЫБОРОЧНЫХ ФУНКЦИЙ СТАЦИОНАРНЫХ ГАУССОВСКИХ ПРОЦЕССОВ</w:t>
      </w:r>
    </w:p>
    <w:p w14:paraId="5AE4C153"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ПЛОТНОСТЬ РАСПРЕДЕЛЕНИЙ СТАЦИОНАРНЫХ ГАУССОВСКИХ</w:t>
      </w:r>
    </w:p>
    <w:p w14:paraId="14D9826B"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ПРОЦЕССОВ В ПРОСТРАНСТВАХ ЛИПШИЦА.</w:t>
      </w:r>
    </w:p>
    <w:p w14:paraId="776D009C" w14:textId="77777777" w:rsidR="00FF7C12" w:rsidRDefault="00FF7C12" w:rsidP="00FF7C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УСЛОВИЯ ЛИПШИЦА ДЛЯ СЛУЧАЙНЫХ РЯДОВ ФУРЬЕ.</w:t>
      </w:r>
    </w:p>
    <w:p w14:paraId="4FDAD129" w14:textId="5ACD63BC" w:rsidR="00BD642D" w:rsidRPr="00FF7C12" w:rsidRDefault="00BD642D" w:rsidP="00FF7C12"/>
    <w:sectPr w:rsidR="00BD642D" w:rsidRPr="00FF7C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6BFA" w14:textId="77777777" w:rsidR="00125CA6" w:rsidRDefault="00125CA6">
      <w:pPr>
        <w:spacing w:after="0" w:line="240" w:lineRule="auto"/>
      </w:pPr>
      <w:r>
        <w:separator/>
      </w:r>
    </w:p>
  </w:endnote>
  <w:endnote w:type="continuationSeparator" w:id="0">
    <w:p w14:paraId="38F32775" w14:textId="77777777" w:rsidR="00125CA6" w:rsidRDefault="0012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F023" w14:textId="77777777" w:rsidR="00125CA6" w:rsidRDefault="00125CA6"/>
    <w:p w14:paraId="7B003F09" w14:textId="77777777" w:rsidR="00125CA6" w:rsidRDefault="00125CA6"/>
    <w:p w14:paraId="537F31AE" w14:textId="77777777" w:rsidR="00125CA6" w:rsidRDefault="00125CA6"/>
    <w:p w14:paraId="51A1D253" w14:textId="77777777" w:rsidR="00125CA6" w:rsidRDefault="00125CA6"/>
    <w:p w14:paraId="480EAC7E" w14:textId="77777777" w:rsidR="00125CA6" w:rsidRDefault="00125CA6"/>
    <w:p w14:paraId="75FC3EA7" w14:textId="77777777" w:rsidR="00125CA6" w:rsidRDefault="00125CA6"/>
    <w:p w14:paraId="68FC878C" w14:textId="77777777" w:rsidR="00125CA6" w:rsidRDefault="00125C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7EC906" wp14:editId="4EF2CF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F488" w14:textId="77777777" w:rsidR="00125CA6" w:rsidRDefault="00125C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7EC9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26F488" w14:textId="77777777" w:rsidR="00125CA6" w:rsidRDefault="00125C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E901DE" w14:textId="77777777" w:rsidR="00125CA6" w:rsidRDefault="00125CA6"/>
    <w:p w14:paraId="17F96CBB" w14:textId="77777777" w:rsidR="00125CA6" w:rsidRDefault="00125CA6"/>
    <w:p w14:paraId="56CCF58F" w14:textId="77777777" w:rsidR="00125CA6" w:rsidRDefault="00125C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1B0FDD" wp14:editId="2D3C7F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4BA7" w14:textId="77777777" w:rsidR="00125CA6" w:rsidRDefault="00125CA6"/>
                          <w:p w14:paraId="4FF92799" w14:textId="77777777" w:rsidR="00125CA6" w:rsidRDefault="00125C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1B0F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8E4BA7" w14:textId="77777777" w:rsidR="00125CA6" w:rsidRDefault="00125CA6"/>
                    <w:p w14:paraId="4FF92799" w14:textId="77777777" w:rsidR="00125CA6" w:rsidRDefault="00125C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F54E90" w14:textId="77777777" w:rsidR="00125CA6" w:rsidRDefault="00125CA6"/>
    <w:p w14:paraId="50D39519" w14:textId="77777777" w:rsidR="00125CA6" w:rsidRDefault="00125CA6">
      <w:pPr>
        <w:rPr>
          <w:sz w:val="2"/>
          <w:szCs w:val="2"/>
        </w:rPr>
      </w:pPr>
    </w:p>
    <w:p w14:paraId="600BAF0E" w14:textId="77777777" w:rsidR="00125CA6" w:rsidRDefault="00125CA6"/>
    <w:p w14:paraId="3B479729" w14:textId="77777777" w:rsidR="00125CA6" w:rsidRDefault="00125CA6">
      <w:pPr>
        <w:spacing w:after="0" w:line="240" w:lineRule="auto"/>
      </w:pPr>
    </w:p>
  </w:footnote>
  <w:footnote w:type="continuationSeparator" w:id="0">
    <w:p w14:paraId="17654FEB" w14:textId="77777777" w:rsidR="00125CA6" w:rsidRDefault="00125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CA6"/>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99474</TotalTime>
  <Pages>1</Pages>
  <Words>113</Words>
  <Characters>648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931</cp:revision>
  <cp:lastPrinted>2009-02-06T05:36:00Z</cp:lastPrinted>
  <dcterms:created xsi:type="dcterms:W3CDTF">2024-01-07T13:43:00Z</dcterms:created>
  <dcterms:modified xsi:type="dcterms:W3CDTF">2025-05-27T19:01:00Z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