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271F" w14:textId="35F7C1B2" w:rsidR="00F7669B" w:rsidRDefault="00767EA1" w:rsidP="00767EA1">
      <w:r w:rsidRPr="00767EA1">
        <w:rPr>
          <w:rFonts w:hint="eastAsia"/>
        </w:rPr>
        <w:t>Шааб</w:t>
      </w:r>
      <w:r w:rsidRPr="00767EA1">
        <w:t xml:space="preserve"> </w:t>
      </w:r>
      <w:r w:rsidRPr="00767EA1">
        <w:rPr>
          <w:rFonts w:hint="eastAsia"/>
        </w:rPr>
        <w:t>Алия</w:t>
      </w:r>
      <w:r>
        <w:t xml:space="preserve"> </w:t>
      </w:r>
      <w:r w:rsidRPr="00767EA1">
        <w:rPr>
          <w:rFonts w:hint="eastAsia"/>
        </w:rPr>
        <w:t>Механизм</w:t>
      </w:r>
      <w:r w:rsidRPr="00767EA1">
        <w:t xml:space="preserve"> </w:t>
      </w:r>
      <w:r w:rsidRPr="00767EA1">
        <w:rPr>
          <w:rFonts w:hint="eastAsia"/>
        </w:rPr>
        <w:t>устойчивого</w:t>
      </w:r>
      <w:r w:rsidRPr="00767EA1">
        <w:t xml:space="preserve"> </w:t>
      </w:r>
      <w:r w:rsidRPr="00767EA1">
        <w:rPr>
          <w:rFonts w:hint="eastAsia"/>
        </w:rPr>
        <w:t>развития</w:t>
      </w:r>
      <w:r w:rsidRPr="00767EA1">
        <w:t xml:space="preserve"> </w:t>
      </w:r>
      <w:r w:rsidRPr="00767EA1">
        <w:rPr>
          <w:rFonts w:hint="eastAsia"/>
        </w:rPr>
        <w:t>компании</w:t>
      </w:r>
      <w:r w:rsidRPr="00767EA1">
        <w:t xml:space="preserve"> </w:t>
      </w:r>
      <w:r w:rsidRPr="00767EA1">
        <w:rPr>
          <w:rFonts w:hint="eastAsia"/>
        </w:rPr>
        <w:t>на</w:t>
      </w:r>
      <w:r w:rsidRPr="00767EA1">
        <w:t xml:space="preserve"> </w:t>
      </w:r>
      <w:r w:rsidRPr="00767EA1">
        <w:rPr>
          <w:rFonts w:hint="eastAsia"/>
        </w:rPr>
        <w:t>основе</w:t>
      </w:r>
      <w:r w:rsidRPr="00767EA1">
        <w:t xml:space="preserve"> </w:t>
      </w:r>
      <w:r w:rsidRPr="00767EA1">
        <w:rPr>
          <w:rFonts w:hint="eastAsia"/>
        </w:rPr>
        <w:t>межорганизационной</w:t>
      </w:r>
      <w:r w:rsidRPr="00767EA1">
        <w:t xml:space="preserve"> </w:t>
      </w:r>
      <w:r w:rsidRPr="00767EA1">
        <w:rPr>
          <w:rFonts w:hint="eastAsia"/>
        </w:rPr>
        <w:t>интеграции</w:t>
      </w:r>
    </w:p>
    <w:p w14:paraId="0152D292" w14:textId="77777777" w:rsidR="00767EA1" w:rsidRDefault="00767EA1" w:rsidP="00767EA1">
      <w:r>
        <w:rPr>
          <w:rFonts w:hint="eastAsia"/>
        </w:rPr>
        <w:t>ОГЛАВЛЕНИЕ</w:t>
      </w:r>
      <w:r>
        <w:t xml:space="preserve"> </w:t>
      </w:r>
      <w:r>
        <w:rPr>
          <w:rFonts w:hint="eastAsia"/>
        </w:rPr>
        <w:t>ДИССЕРТАЦИИ</w:t>
      </w:r>
    </w:p>
    <w:p w14:paraId="6164D286" w14:textId="77777777" w:rsidR="00767EA1" w:rsidRDefault="00767EA1" w:rsidP="00767EA1">
      <w:r>
        <w:rPr>
          <w:rFonts w:hint="eastAsia"/>
        </w:rPr>
        <w:t>кандидат</w:t>
      </w:r>
      <w:r>
        <w:t xml:space="preserve"> </w:t>
      </w:r>
      <w:r>
        <w:rPr>
          <w:rFonts w:hint="eastAsia"/>
        </w:rPr>
        <w:t>наук</w:t>
      </w:r>
      <w:r>
        <w:t xml:space="preserve"> </w:t>
      </w:r>
      <w:r>
        <w:rPr>
          <w:rFonts w:hint="eastAsia"/>
        </w:rPr>
        <w:t>Шааб</w:t>
      </w:r>
      <w:r>
        <w:t xml:space="preserve"> </w:t>
      </w:r>
      <w:r>
        <w:rPr>
          <w:rFonts w:hint="eastAsia"/>
        </w:rPr>
        <w:t>Алия</w:t>
      </w:r>
    </w:p>
    <w:p w14:paraId="73ED5451" w14:textId="77777777" w:rsidR="00767EA1" w:rsidRDefault="00767EA1" w:rsidP="00767EA1">
      <w:r>
        <w:rPr>
          <w:rFonts w:hint="eastAsia"/>
        </w:rPr>
        <w:t>Введение</w:t>
      </w:r>
    </w:p>
    <w:p w14:paraId="72C89378" w14:textId="77777777" w:rsidR="00767EA1" w:rsidRDefault="00767EA1" w:rsidP="00767EA1"/>
    <w:p w14:paraId="13CE601A" w14:textId="77777777" w:rsidR="00767EA1" w:rsidRDefault="00767EA1" w:rsidP="00767EA1">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условий</w:t>
      </w:r>
      <w:r>
        <w:t xml:space="preserve"> </w:t>
      </w:r>
      <w:r>
        <w:rPr>
          <w:rFonts w:hint="eastAsia"/>
        </w:rPr>
        <w:t>устойчивого</w:t>
      </w:r>
      <w:r>
        <w:t xml:space="preserve"> </w:t>
      </w:r>
      <w:r>
        <w:rPr>
          <w:rFonts w:hint="eastAsia"/>
        </w:rPr>
        <w:t>развития</w:t>
      </w:r>
    </w:p>
    <w:p w14:paraId="6F498282" w14:textId="77777777" w:rsidR="00767EA1" w:rsidRDefault="00767EA1" w:rsidP="00767EA1"/>
    <w:p w14:paraId="7220B6DA" w14:textId="77777777" w:rsidR="00767EA1" w:rsidRDefault="00767EA1" w:rsidP="00767EA1">
      <w:r>
        <w:t xml:space="preserve">1.1. </w:t>
      </w:r>
      <w:r>
        <w:rPr>
          <w:rFonts w:hint="eastAsia"/>
        </w:rPr>
        <w:t>Исследование</w:t>
      </w:r>
      <w:r>
        <w:t xml:space="preserve"> </w:t>
      </w:r>
      <w:r>
        <w:rPr>
          <w:rFonts w:hint="eastAsia"/>
        </w:rPr>
        <w:t>состояния</w:t>
      </w:r>
      <w:r>
        <w:t xml:space="preserve"> </w:t>
      </w:r>
      <w:r>
        <w:rPr>
          <w:rFonts w:hint="eastAsia"/>
        </w:rPr>
        <w:t>и</w:t>
      </w:r>
      <w:r>
        <w:t xml:space="preserve"> </w:t>
      </w:r>
      <w:r>
        <w:rPr>
          <w:rFonts w:hint="eastAsia"/>
        </w:rPr>
        <w:t>анализ</w:t>
      </w:r>
      <w:r>
        <w:t xml:space="preserve"> </w:t>
      </w:r>
      <w:r>
        <w:rPr>
          <w:rFonts w:hint="eastAsia"/>
        </w:rPr>
        <w:t>тенденций</w:t>
      </w:r>
      <w:r>
        <w:t xml:space="preserve"> </w:t>
      </w:r>
      <w:r>
        <w:rPr>
          <w:rFonts w:hint="eastAsia"/>
        </w:rPr>
        <w:t>реализации</w:t>
      </w:r>
      <w:r>
        <w:t xml:space="preserve"> </w:t>
      </w:r>
      <w:r>
        <w:rPr>
          <w:rFonts w:hint="eastAsia"/>
        </w:rPr>
        <w:t>триединой</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C13AC53" w14:textId="77777777" w:rsidR="00767EA1" w:rsidRDefault="00767EA1" w:rsidP="00767EA1"/>
    <w:p w14:paraId="49C6D1FB" w14:textId="77777777" w:rsidR="00767EA1" w:rsidRDefault="00767EA1" w:rsidP="00767EA1">
      <w:r>
        <w:t xml:space="preserve">1.2. </w:t>
      </w:r>
      <w:r>
        <w:rPr>
          <w:rFonts w:hint="eastAsia"/>
        </w:rPr>
        <w:t>Инновационное</w:t>
      </w:r>
      <w:r>
        <w:t xml:space="preserve"> </w:t>
      </w:r>
      <w:r>
        <w:rPr>
          <w:rFonts w:hint="eastAsia"/>
        </w:rPr>
        <w:t>малоэтажное</w:t>
      </w:r>
      <w:r>
        <w:t xml:space="preserve"> </w:t>
      </w:r>
      <w:r>
        <w:rPr>
          <w:rFonts w:hint="eastAsia"/>
        </w:rPr>
        <w:t>жилищное</w:t>
      </w:r>
      <w:r>
        <w:t xml:space="preserve"> </w:t>
      </w:r>
      <w:r>
        <w:rPr>
          <w:rFonts w:hint="eastAsia"/>
        </w:rPr>
        <w:t>строительство</w:t>
      </w:r>
      <w:r>
        <w:t xml:space="preserve"> - </w:t>
      </w:r>
      <w:r>
        <w:rPr>
          <w:rFonts w:hint="eastAsia"/>
        </w:rPr>
        <w:t>катализатор</w:t>
      </w:r>
      <w:r>
        <w:t xml:space="preserve"> </w:t>
      </w:r>
      <w:r>
        <w:rPr>
          <w:rFonts w:hint="eastAsia"/>
        </w:rPr>
        <w:t>устойчивого</w:t>
      </w:r>
      <w:r>
        <w:t xml:space="preserve"> </w:t>
      </w:r>
      <w:r>
        <w:rPr>
          <w:rFonts w:hint="eastAsia"/>
        </w:rPr>
        <w:t>развития</w:t>
      </w:r>
    </w:p>
    <w:p w14:paraId="6B725E53" w14:textId="77777777" w:rsidR="00767EA1" w:rsidRDefault="00767EA1" w:rsidP="00767EA1"/>
    <w:p w14:paraId="1D9995AF" w14:textId="77777777" w:rsidR="00767EA1" w:rsidRDefault="00767EA1" w:rsidP="00767EA1">
      <w:r>
        <w:t xml:space="preserve">1.3. </w:t>
      </w:r>
      <w:r>
        <w:rPr>
          <w:rFonts w:hint="eastAsia"/>
        </w:rPr>
        <w:t>Систематизация</w:t>
      </w:r>
      <w:r>
        <w:t xml:space="preserve"> </w:t>
      </w:r>
      <w:r>
        <w:rPr>
          <w:rFonts w:hint="eastAsia"/>
        </w:rPr>
        <w:t>ключевых</w:t>
      </w:r>
      <w:r>
        <w:t xml:space="preserve"> </w:t>
      </w:r>
      <w:r>
        <w:rPr>
          <w:rFonts w:hint="eastAsia"/>
        </w:rPr>
        <w:t>условий</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2810140C" w14:textId="77777777" w:rsidR="00767EA1" w:rsidRDefault="00767EA1" w:rsidP="00767EA1"/>
    <w:p w14:paraId="0BDDD00D" w14:textId="77777777" w:rsidR="00767EA1" w:rsidRDefault="00767EA1" w:rsidP="00767EA1">
      <w:r>
        <w:t xml:space="preserve">1.4. </w:t>
      </w:r>
      <w:r>
        <w:rPr>
          <w:rFonts w:hint="eastAsia"/>
        </w:rPr>
        <w:t>Выводы</w:t>
      </w:r>
      <w:r>
        <w:t xml:space="preserve"> </w:t>
      </w:r>
      <w:r>
        <w:rPr>
          <w:rFonts w:hint="eastAsia"/>
        </w:rPr>
        <w:t>по</w:t>
      </w:r>
      <w:r>
        <w:t xml:space="preserve"> </w:t>
      </w:r>
      <w:r>
        <w:rPr>
          <w:rFonts w:hint="eastAsia"/>
        </w:rPr>
        <w:t>Главе</w:t>
      </w:r>
    </w:p>
    <w:p w14:paraId="57834555" w14:textId="77777777" w:rsidR="00767EA1" w:rsidRDefault="00767EA1" w:rsidP="00767EA1"/>
    <w:p w14:paraId="6207BA13" w14:textId="77777777" w:rsidR="00767EA1" w:rsidRDefault="00767EA1" w:rsidP="00767EA1">
      <w:r>
        <w:rPr>
          <w:rFonts w:hint="eastAsia"/>
        </w:rPr>
        <w:t>ГЛАВА</w:t>
      </w:r>
      <w:r>
        <w:t xml:space="preserve"> 2.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создания</w:t>
      </w:r>
      <w:r>
        <w:t xml:space="preserve"> </w:t>
      </w:r>
      <w:r>
        <w:rPr>
          <w:rFonts w:hint="eastAsia"/>
        </w:rPr>
        <w:t>и</w:t>
      </w:r>
      <w:r>
        <w:t xml:space="preserve"> </w:t>
      </w:r>
      <w:r>
        <w:rPr>
          <w:rFonts w:hint="eastAsia"/>
        </w:rPr>
        <w:t>реализации</w:t>
      </w:r>
      <w:r>
        <w:t xml:space="preserve"> </w:t>
      </w:r>
      <w:r>
        <w:rPr>
          <w:rFonts w:hint="eastAsia"/>
        </w:rPr>
        <w:t>механизма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5D7A4FD4" w14:textId="77777777" w:rsidR="00767EA1" w:rsidRDefault="00767EA1" w:rsidP="00767EA1"/>
    <w:p w14:paraId="38556B8E" w14:textId="77777777" w:rsidR="00767EA1" w:rsidRDefault="00767EA1" w:rsidP="00767EA1">
      <w:r>
        <w:t xml:space="preserve">2.1.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механизма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400C03DF" w14:textId="77777777" w:rsidR="00767EA1" w:rsidRDefault="00767EA1" w:rsidP="00767EA1"/>
    <w:p w14:paraId="27FD6153" w14:textId="77777777" w:rsidR="00767EA1" w:rsidRDefault="00767EA1" w:rsidP="00767EA1">
      <w:r>
        <w:t xml:space="preserve">2.2. </w:t>
      </w:r>
      <w:r>
        <w:rPr>
          <w:rFonts w:hint="eastAsia"/>
        </w:rPr>
        <w:t>Межорганизационная</w:t>
      </w:r>
      <w:r>
        <w:t xml:space="preserve"> </w:t>
      </w:r>
      <w:r>
        <w:rPr>
          <w:rFonts w:hint="eastAsia"/>
        </w:rPr>
        <w:t>интеграция</w:t>
      </w:r>
      <w:r>
        <w:t xml:space="preserve"> - </w:t>
      </w:r>
      <w:r>
        <w:rPr>
          <w:rFonts w:hint="eastAsia"/>
        </w:rPr>
        <w:t>основа</w:t>
      </w:r>
      <w:r>
        <w:t xml:space="preserve"> </w:t>
      </w:r>
      <w:r>
        <w:rPr>
          <w:rFonts w:hint="eastAsia"/>
        </w:rPr>
        <w:t>создания</w:t>
      </w:r>
      <w:r>
        <w:t xml:space="preserve"> </w:t>
      </w:r>
      <w:r>
        <w:rPr>
          <w:rFonts w:hint="eastAsia"/>
        </w:rPr>
        <w:t>и</w:t>
      </w:r>
      <w:r>
        <w:t xml:space="preserve"> </w:t>
      </w:r>
      <w:r>
        <w:rPr>
          <w:rFonts w:hint="eastAsia"/>
        </w:rPr>
        <w:t>реализации</w:t>
      </w:r>
      <w:r>
        <w:t xml:space="preserve"> </w:t>
      </w:r>
      <w:r>
        <w:rPr>
          <w:rFonts w:hint="eastAsia"/>
        </w:rPr>
        <w:t>механизма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3E8B626D" w14:textId="77777777" w:rsidR="00767EA1" w:rsidRDefault="00767EA1" w:rsidP="00767EA1"/>
    <w:p w14:paraId="044BCF0F" w14:textId="77777777" w:rsidR="00767EA1" w:rsidRDefault="00767EA1" w:rsidP="00767EA1">
      <w:r>
        <w:t xml:space="preserve">2.3. </w:t>
      </w:r>
      <w:r>
        <w:rPr>
          <w:rFonts w:hint="eastAsia"/>
        </w:rPr>
        <w:t>Управление</w:t>
      </w:r>
      <w:r>
        <w:t xml:space="preserve"> </w:t>
      </w:r>
      <w:r>
        <w:rPr>
          <w:rFonts w:hint="eastAsia"/>
        </w:rPr>
        <w:t>процессом</w:t>
      </w:r>
      <w:r>
        <w:t xml:space="preserve"> </w:t>
      </w:r>
      <w:r>
        <w:rPr>
          <w:rFonts w:hint="eastAsia"/>
        </w:rPr>
        <w:t>создания</w:t>
      </w:r>
      <w:r>
        <w:t xml:space="preserve"> </w:t>
      </w:r>
      <w:r>
        <w:rPr>
          <w:rFonts w:hint="eastAsia"/>
        </w:rPr>
        <w:t>условий</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межорганизационной</w:t>
      </w:r>
      <w:r>
        <w:t xml:space="preserve"> </w:t>
      </w:r>
      <w:r>
        <w:rPr>
          <w:rFonts w:hint="eastAsia"/>
        </w:rPr>
        <w:t>интеграции</w:t>
      </w:r>
    </w:p>
    <w:p w14:paraId="6B5335A8" w14:textId="77777777" w:rsidR="00767EA1" w:rsidRDefault="00767EA1" w:rsidP="00767EA1"/>
    <w:p w14:paraId="723E6B9C" w14:textId="77777777" w:rsidR="00767EA1" w:rsidRDefault="00767EA1" w:rsidP="00767EA1">
      <w:r>
        <w:lastRenderedPageBreak/>
        <w:t xml:space="preserve">2.4. </w:t>
      </w:r>
      <w:r>
        <w:rPr>
          <w:rFonts w:hint="eastAsia"/>
        </w:rPr>
        <w:t>Выводы</w:t>
      </w:r>
      <w:r>
        <w:t xml:space="preserve"> </w:t>
      </w:r>
      <w:r>
        <w:rPr>
          <w:rFonts w:hint="eastAsia"/>
        </w:rPr>
        <w:t>по</w:t>
      </w:r>
      <w:r>
        <w:t xml:space="preserve"> </w:t>
      </w:r>
      <w:r>
        <w:rPr>
          <w:rFonts w:hint="eastAsia"/>
        </w:rPr>
        <w:t>Главе</w:t>
      </w:r>
    </w:p>
    <w:p w14:paraId="5FB329FE" w14:textId="77777777" w:rsidR="00767EA1" w:rsidRDefault="00767EA1" w:rsidP="00767EA1"/>
    <w:p w14:paraId="775EEBE2" w14:textId="77777777" w:rsidR="00767EA1" w:rsidRDefault="00767EA1" w:rsidP="00767EA1">
      <w:r>
        <w:rPr>
          <w:rFonts w:hint="eastAsia"/>
        </w:rPr>
        <w:t>ГЛАВА</w:t>
      </w:r>
      <w:r>
        <w:t xml:space="preserve"> 3. </w:t>
      </w:r>
      <w:r>
        <w:rPr>
          <w:rFonts w:hint="eastAsia"/>
        </w:rPr>
        <w:t>Финансово</w:t>
      </w:r>
      <w:r>
        <w:t>-</w:t>
      </w:r>
      <w:r>
        <w:rPr>
          <w:rFonts w:hint="eastAsia"/>
        </w:rPr>
        <w:t>интеграционные</w:t>
      </w:r>
      <w:r>
        <w:t xml:space="preserve"> </w:t>
      </w:r>
      <w:r>
        <w:rPr>
          <w:rFonts w:hint="eastAsia"/>
        </w:rPr>
        <w:t>методы</w:t>
      </w:r>
      <w:r>
        <w:t xml:space="preserve"> </w:t>
      </w:r>
      <w:r>
        <w:rPr>
          <w:rFonts w:hint="eastAsia"/>
        </w:rPr>
        <w:t>реализации</w:t>
      </w:r>
      <w:r>
        <w:t xml:space="preserve"> </w:t>
      </w:r>
      <w:r>
        <w:rPr>
          <w:rFonts w:hint="eastAsia"/>
        </w:rPr>
        <w:t>механизма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0F8C2B8D" w14:textId="77777777" w:rsidR="00767EA1" w:rsidRDefault="00767EA1" w:rsidP="00767EA1"/>
    <w:p w14:paraId="0F6F69D0" w14:textId="77777777" w:rsidR="00767EA1" w:rsidRDefault="00767EA1" w:rsidP="00767EA1">
      <w:r>
        <w:t xml:space="preserve">3.1. </w:t>
      </w:r>
      <w:r>
        <w:rPr>
          <w:rFonts w:hint="eastAsia"/>
        </w:rPr>
        <w:t>Финансово</w:t>
      </w:r>
      <w:r>
        <w:t>-</w:t>
      </w:r>
      <w:r>
        <w:rPr>
          <w:rFonts w:hint="eastAsia"/>
        </w:rPr>
        <w:t>интеграционные</w:t>
      </w:r>
      <w:r>
        <w:t xml:space="preserve"> </w:t>
      </w:r>
      <w:r>
        <w:rPr>
          <w:rFonts w:hint="eastAsia"/>
        </w:rPr>
        <w:t>методы</w:t>
      </w:r>
      <w:r>
        <w:t xml:space="preserve"> </w:t>
      </w:r>
      <w:r>
        <w:rPr>
          <w:rFonts w:hint="eastAsia"/>
        </w:rPr>
        <w:t>организации</w:t>
      </w:r>
      <w:r>
        <w:t xml:space="preserve"> </w:t>
      </w:r>
      <w:r>
        <w:rPr>
          <w:rFonts w:hint="eastAsia"/>
        </w:rPr>
        <w:t>инфраструктурного</w:t>
      </w:r>
      <w:r>
        <w:t xml:space="preserve"> </w:t>
      </w:r>
      <w:r>
        <w:rPr>
          <w:rFonts w:hint="eastAsia"/>
        </w:rPr>
        <w:t>проектирования</w:t>
      </w:r>
    </w:p>
    <w:p w14:paraId="403AFCC5" w14:textId="77777777" w:rsidR="00767EA1" w:rsidRDefault="00767EA1" w:rsidP="00767EA1"/>
    <w:p w14:paraId="31FFF1DA" w14:textId="77777777" w:rsidR="00767EA1" w:rsidRDefault="00767EA1" w:rsidP="00767EA1">
      <w:r>
        <w:t xml:space="preserve">3.2. </w:t>
      </w:r>
      <w:r>
        <w:rPr>
          <w:rFonts w:hint="eastAsia"/>
        </w:rPr>
        <w:t>Финансово</w:t>
      </w:r>
      <w:r>
        <w:t>-</w:t>
      </w:r>
      <w:r>
        <w:rPr>
          <w:rFonts w:hint="eastAsia"/>
        </w:rPr>
        <w:t>интеграционный</w:t>
      </w:r>
      <w:r>
        <w:t xml:space="preserve"> </w:t>
      </w:r>
      <w:r>
        <w:rPr>
          <w:rFonts w:hint="eastAsia"/>
        </w:rPr>
        <w:t>метод</w:t>
      </w:r>
      <w:r>
        <w:t xml:space="preserve"> </w:t>
      </w:r>
      <w:r>
        <w:rPr>
          <w:rFonts w:hint="eastAsia"/>
        </w:rPr>
        <w:t>обеспечения</w:t>
      </w:r>
      <w:r>
        <w:t xml:space="preserve"> </w:t>
      </w:r>
      <w:r>
        <w:rPr>
          <w:rFonts w:hint="eastAsia"/>
        </w:rPr>
        <w:t>процесса</w:t>
      </w:r>
      <w:r>
        <w:t xml:space="preserve"> </w:t>
      </w:r>
      <w:r>
        <w:rPr>
          <w:rFonts w:hint="eastAsia"/>
        </w:rPr>
        <w:t>создания</w:t>
      </w:r>
      <w:r>
        <w:t xml:space="preserve"> </w:t>
      </w:r>
      <w:r>
        <w:rPr>
          <w:rFonts w:hint="eastAsia"/>
        </w:rPr>
        <w:t>новых</w:t>
      </w:r>
      <w:r>
        <w:t xml:space="preserve"> </w:t>
      </w:r>
      <w:r>
        <w:rPr>
          <w:rFonts w:hint="eastAsia"/>
        </w:rPr>
        <w:t>продуктов</w:t>
      </w:r>
    </w:p>
    <w:p w14:paraId="42EDFB55" w14:textId="77777777" w:rsidR="00767EA1" w:rsidRDefault="00767EA1" w:rsidP="00767EA1"/>
    <w:p w14:paraId="3ECFBC21" w14:textId="77777777" w:rsidR="00767EA1" w:rsidRDefault="00767EA1" w:rsidP="00767EA1">
      <w:r>
        <w:t xml:space="preserve">3.3. </w:t>
      </w:r>
      <w:r>
        <w:rPr>
          <w:rFonts w:hint="eastAsia"/>
        </w:rPr>
        <w:t>Оценка</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деятельности</w:t>
      </w:r>
      <w:r>
        <w:t xml:space="preserve"> </w:t>
      </w:r>
      <w:r>
        <w:rPr>
          <w:rFonts w:hint="eastAsia"/>
        </w:rPr>
        <w:t>менеджмента</w:t>
      </w:r>
    </w:p>
    <w:p w14:paraId="42710612" w14:textId="77777777" w:rsidR="00767EA1" w:rsidRDefault="00767EA1" w:rsidP="00767EA1"/>
    <w:p w14:paraId="0502B057" w14:textId="77777777" w:rsidR="00767EA1" w:rsidRDefault="00767EA1" w:rsidP="00767EA1">
      <w:r>
        <w:rPr>
          <w:rFonts w:hint="eastAsia"/>
        </w:rPr>
        <w:t>в</w:t>
      </w:r>
      <w:r>
        <w:t xml:space="preserve"> </w:t>
      </w:r>
      <w:r>
        <w:rPr>
          <w:rFonts w:hint="eastAsia"/>
        </w:rPr>
        <w:t>реализации</w:t>
      </w:r>
      <w:r>
        <w:t xml:space="preserve"> </w:t>
      </w:r>
      <w:r>
        <w:rPr>
          <w:rFonts w:hint="eastAsia"/>
        </w:rPr>
        <w:t>механизма</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компании</w:t>
      </w:r>
    </w:p>
    <w:p w14:paraId="5333BE3D" w14:textId="77777777" w:rsidR="00767EA1" w:rsidRDefault="00767EA1" w:rsidP="00767EA1"/>
    <w:p w14:paraId="031612B0" w14:textId="77777777" w:rsidR="00767EA1" w:rsidRDefault="00767EA1" w:rsidP="00767EA1">
      <w:r>
        <w:t xml:space="preserve">3.4. </w:t>
      </w:r>
      <w:r>
        <w:rPr>
          <w:rFonts w:hint="eastAsia"/>
        </w:rPr>
        <w:t>Выводы</w:t>
      </w:r>
      <w:r>
        <w:t xml:space="preserve"> </w:t>
      </w:r>
      <w:r>
        <w:rPr>
          <w:rFonts w:hint="eastAsia"/>
        </w:rPr>
        <w:t>по</w:t>
      </w:r>
      <w:r>
        <w:t xml:space="preserve"> </w:t>
      </w:r>
      <w:r>
        <w:rPr>
          <w:rFonts w:hint="eastAsia"/>
        </w:rPr>
        <w:t>Главе</w:t>
      </w:r>
    </w:p>
    <w:p w14:paraId="00D7AC54" w14:textId="77777777" w:rsidR="00767EA1" w:rsidRDefault="00767EA1" w:rsidP="00767EA1"/>
    <w:p w14:paraId="6CFAC372" w14:textId="77777777" w:rsidR="00767EA1" w:rsidRDefault="00767EA1" w:rsidP="00767EA1">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6B28CE56" w14:textId="77777777" w:rsidR="00767EA1" w:rsidRDefault="00767EA1" w:rsidP="00767EA1"/>
    <w:p w14:paraId="1780B5DA" w14:textId="77777777" w:rsidR="00767EA1" w:rsidRDefault="00767EA1" w:rsidP="00767EA1">
      <w:r>
        <w:rPr>
          <w:rFonts w:hint="eastAsia"/>
        </w:rPr>
        <w:t>СПИСОК</w:t>
      </w:r>
      <w:r>
        <w:t xml:space="preserve"> </w:t>
      </w:r>
      <w:r>
        <w:rPr>
          <w:rFonts w:hint="eastAsia"/>
        </w:rPr>
        <w:t>ЛИТЕРАТУРЫ</w:t>
      </w:r>
    </w:p>
    <w:p w14:paraId="3FCD225E" w14:textId="77777777" w:rsidR="00767EA1" w:rsidRDefault="00767EA1" w:rsidP="00767EA1"/>
    <w:p w14:paraId="3BAC5680" w14:textId="77777777" w:rsidR="00767EA1" w:rsidRDefault="00767EA1" w:rsidP="00767EA1">
      <w:r>
        <w:rPr>
          <w:rFonts w:hint="eastAsia"/>
        </w:rPr>
        <w:t>ПРИЛОЖЕНИЕ</w:t>
      </w:r>
    </w:p>
    <w:p w14:paraId="5D7F4AFC" w14:textId="77777777" w:rsidR="00767EA1" w:rsidRDefault="00767EA1" w:rsidP="00767EA1"/>
    <w:p w14:paraId="776C8142" w14:textId="77777777" w:rsidR="00767EA1" w:rsidRDefault="00767EA1" w:rsidP="00767EA1">
      <w:r>
        <w:rPr>
          <w:rFonts w:hint="eastAsia"/>
        </w:rPr>
        <w:t>П</w:t>
      </w:r>
      <w:r>
        <w:t xml:space="preserve">.1. </w:t>
      </w:r>
      <w:r>
        <w:rPr>
          <w:rFonts w:hint="eastAsia"/>
        </w:rPr>
        <w:t>Принципы</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18A7A768" w14:textId="77777777" w:rsidR="00767EA1" w:rsidRDefault="00767EA1" w:rsidP="00767EA1"/>
    <w:p w14:paraId="72CDFFF1" w14:textId="77777777" w:rsidR="00767EA1" w:rsidRDefault="00767EA1" w:rsidP="00767EA1">
      <w:r>
        <w:rPr>
          <w:rFonts w:hint="eastAsia"/>
        </w:rPr>
        <w:t>П</w:t>
      </w:r>
      <w:r>
        <w:t xml:space="preserve">.2. </w:t>
      </w:r>
      <w:r>
        <w:rPr>
          <w:rFonts w:hint="eastAsia"/>
        </w:rPr>
        <w:t>Цели</w:t>
      </w:r>
      <w:r>
        <w:t xml:space="preserve"> </w:t>
      </w:r>
      <w:r>
        <w:rPr>
          <w:rFonts w:hint="eastAsia"/>
        </w:rPr>
        <w:t>устойчивого</w:t>
      </w:r>
      <w:r>
        <w:t xml:space="preserve"> </w:t>
      </w:r>
      <w:r>
        <w:rPr>
          <w:rFonts w:hint="eastAsia"/>
        </w:rPr>
        <w:t>развития</w:t>
      </w:r>
      <w:r>
        <w:t xml:space="preserve"> </w:t>
      </w:r>
      <w:r>
        <w:rPr>
          <w:rFonts w:hint="eastAsia"/>
        </w:rPr>
        <w:t>ООН</w:t>
      </w:r>
      <w:r>
        <w:t xml:space="preserve"> (2016-2030 </w:t>
      </w:r>
      <w:r>
        <w:rPr>
          <w:rFonts w:hint="eastAsia"/>
        </w:rPr>
        <w:t>годы</w:t>
      </w:r>
      <w:r>
        <w:t xml:space="preserve">) </w:t>
      </w:r>
      <w:r>
        <w:rPr>
          <w:rFonts w:hint="eastAsia"/>
        </w:rPr>
        <w:t>и</w:t>
      </w:r>
      <w:r>
        <w:t xml:space="preserve"> </w:t>
      </w:r>
      <w:r>
        <w:rPr>
          <w:rFonts w:hint="eastAsia"/>
        </w:rPr>
        <w:t>их</w:t>
      </w:r>
      <w:r>
        <w:t xml:space="preserve"> </w:t>
      </w:r>
      <w:r>
        <w:rPr>
          <w:rFonts w:hint="eastAsia"/>
        </w:rPr>
        <w:t>приоритеты</w:t>
      </w:r>
    </w:p>
    <w:p w14:paraId="63E0C579" w14:textId="77777777" w:rsidR="00767EA1" w:rsidRDefault="00767EA1" w:rsidP="00767EA1"/>
    <w:p w14:paraId="410495CA" w14:textId="77777777" w:rsidR="00767EA1" w:rsidRDefault="00767EA1" w:rsidP="00767EA1">
      <w:r>
        <w:rPr>
          <w:rFonts w:hint="eastAsia"/>
        </w:rPr>
        <w:t>П</w:t>
      </w:r>
      <w:r>
        <w:t xml:space="preserve">.3. </w:t>
      </w:r>
      <w:r>
        <w:rPr>
          <w:rFonts w:hint="eastAsia"/>
        </w:rPr>
        <w:t>Цели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Стретегии</w:t>
      </w:r>
      <w:r>
        <w:t xml:space="preserve"> </w:t>
      </w:r>
      <w:r>
        <w:rPr>
          <w:rFonts w:hint="eastAsia"/>
        </w:rPr>
        <w:t>устойчивого</w:t>
      </w:r>
      <w:r>
        <w:t xml:space="preserve"> </w:t>
      </w:r>
      <w:r>
        <w:rPr>
          <w:rFonts w:hint="eastAsia"/>
        </w:rPr>
        <w:t>развития</w:t>
      </w:r>
    </w:p>
    <w:p w14:paraId="67F33043" w14:textId="77777777" w:rsidR="00767EA1" w:rsidRDefault="00767EA1" w:rsidP="00767EA1"/>
    <w:p w14:paraId="778F57EC" w14:textId="77777777" w:rsidR="00767EA1" w:rsidRDefault="00767EA1" w:rsidP="00767EA1">
      <w:r>
        <w:rPr>
          <w:rFonts w:hint="eastAsia"/>
        </w:rPr>
        <w:lastRenderedPageBreak/>
        <w:t>Германии</w:t>
      </w:r>
      <w:r>
        <w:t xml:space="preserve"> </w:t>
      </w:r>
      <w:r>
        <w:rPr>
          <w:rFonts w:hint="eastAsia"/>
        </w:rPr>
        <w:t>до</w:t>
      </w:r>
      <w:r>
        <w:t xml:space="preserve"> 2030 </w:t>
      </w:r>
      <w:r>
        <w:rPr>
          <w:rFonts w:hint="eastAsia"/>
        </w:rPr>
        <w:t>г</w:t>
      </w:r>
    </w:p>
    <w:p w14:paraId="512CF3EA" w14:textId="77777777" w:rsidR="00767EA1" w:rsidRDefault="00767EA1" w:rsidP="00767EA1"/>
    <w:p w14:paraId="44964986" w14:textId="77777777" w:rsidR="00767EA1" w:rsidRDefault="00767EA1" w:rsidP="00767EA1">
      <w:r>
        <w:rPr>
          <w:rFonts w:hint="eastAsia"/>
        </w:rPr>
        <w:t>П</w:t>
      </w:r>
      <w:r>
        <w:t xml:space="preserve">.4. </w:t>
      </w:r>
      <w:r>
        <w:rPr>
          <w:rFonts w:hint="eastAsia"/>
        </w:rPr>
        <w:t>Текущая</w:t>
      </w:r>
      <w:r>
        <w:t xml:space="preserve"> </w:t>
      </w:r>
      <w:r>
        <w:rPr>
          <w:rFonts w:hint="eastAsia"/>
        </w:rPr>
        <w:t>оценка</w:t>
      </w:r>
      <w:r>
        <w:t xml:space="preserve"> </w:t>
      </w:r>
      <w:r>
        <w:rPr>
          <w:rFonts w:hint="eastAsia"/>
        </w:rPr>
        <w:t>достижения</w:t>
      </w:r>
      <w:r>
        <w:t xml:space="preserve"> </w:t>
      </w:r>
      <w:r>
        <w:rPr>
          <w:rFonts w:hint="eastAsia"/>
        </w:rPr>
        <w:t>задач</w:t>
      </w:r>
    </w:p>
    <w:p w14:paraId="548F7AA3" w14:textId="77777777" w:rsidR="00767EA1" w:rsidRDefault="00767EA1" w:rsidP="00767EA1"/>
    <w:p w14:paraId="1F609AB4" w14:textId="77777777" w:rsidR="00767EA1" w:rsidRDefault="00767EA1" w:rsidP="00767EA1">
      <w:r>
        <w:rPr>
          <w:rFonts w:hint="eastAsia"/>
        </w:rPr>
        <w:t>П</w:t>
      </w:r>
      <w:r>
        <w:t xml:space="preserve">.5. </w:t>
      </w:r>
      <w:r>
        <w:rPr>
          <w:rFonts w:hint="eastAsia"/>
        </w:rPr>
        <w:t>Определения</w:t>
      </w:r>
      <w:r>
        <w:t xml:space="preserve"> </w:t>
      </w:r>
      <w:r>
        <w:rPr>
          <w:rFonts w:hint="eastAsia"/>
        </w:rPr>
        <w:t>понятия</w:t>
      </w:r>
      <w:r>
        <w:t xml:space="preserve"> </w:t>
      </w:r>
      <w:r>
        <w:rPr>
          <w:rFonts w:hint="eastAsia"/>
        </w:rPr>
        <w:t>«</w:t>
      </w:r>
      <w:r>
        <w:rPr>
          <w:rFonts w:hint="eastAsia"/>
        </w:rPr>
        <w:t>механизм</w:t>
      </w:r>
      <w:r>
        <w:t xml:space="preserve"> </w:t>
      </w:r>
      <w:r>
        <w:rPr>
          <w:rFonts w:hint="eastAsia"/>
        </w:rPr>
        <w:t>устойчивого</w:t>
      </w:r>
      <w:r>
        <w:t xml:space="preserve"> </w:t>
      </w:r>
      <w:r>
        <w:rPr>
          <w:rFonts w:hint="eastAsia"/>
        </w:rPr>
        <w:t>развития</w:t>
      </w:r>
      <w:r>
        <w:t xml:space="preserve"> </w:t>
      </w:r>
      <w:r>
        <w:rPr>
          <w:rFonts w:hint="eastAsia"/>
        </w:rPr>
        <w:t>компании</w:t>
      </w:r>
      <w:r>
        <w:rPr>
          <w:rFonts w:hint="eastAsia"/>
        </w:rPr>
        <w:t>»</w:t>
      </w:r>
      <w:r>
        <w:t xml:space="preserve">, </w:t>
      </w:r>
      <w:r>
        <w:rPr>
          <w:rFonts w:hint="eastAsia"/>
        </w:rPr>
        <w:t>сформулированные</w:t>
      </w:r>
      <w:r>
        <w:t xml:space="preserve"> </w:t>
      </w:r>
      <w:r>
        <w:rPr>
          <w:rFonts w:hint="eastAsia"/>
        </w:rPr>
        <w:t>разными</w:t>
      </w:r>
      <w:r>
        <w:t xml:space="preserve"> </w:t>
      </w:r>
      <w:r>
        <w:rPr>
          <w:rFonts w:hint="eastAsia"/>
        </w:rPr>
        <w:t>авторами</w:t>
      </w:r>
      <w:r>
        <w:t xml:space="preserve"> </w:t>
      </w:r>
      <w:r>
        <w:rPr>
          <w:rFonts w:hint="eastAsia"/>
        </w:rPr>
        <w:t>и</w:t>
      </w:r>
      <w:r>
        <w:t xml:space="preserve"> </w:t>
      </w:r>
      <w:r>
        <w:rPr>
          <w:rFonts w:hint="eastAsia"/>
        </w:rPr>
        <w:t>взятые</w:t>
      </w:r>
      <w:r>
        <w:t xml:space="preserve"> </w:t>
      </w:r>
      <w:r>
        <w:rPr>
          <w:rFonts w:hint="eastAsia"/>
        </w:rPr>
        <w:t>из</w:t>
      </w:r>
      <w:r>
        <w:t xml:space="preserve"> </w:t>
      </w:r>
      <w:r>
        <w:rPr>
          <w:rFonts w:hint="eastAsia"/>
        </w:rPr>
        <w:t>открытых</w:t>
      </w:r>
    </w:p>
    <w:p w14:paraId="581BBCE9" w14:textId="77777777" w:rsidR="00767EA1" w:rsidRDefault="00767EA1" w:rsidP="00767EA1"/>
    <w:p w14:paraId="3B2B2876" w14:textId="77777777" w:rsidR="00767EA1" w:rsidRDefault="00767EA1" w:rsidP="00767EA1">
      <w:r>
        <w:rPr>
          <w:rFonts w:hint="eastAsia"/>
        </w:rPr>
        <w:t>источников</w:t>
      </w:r>
      <w:r>
        <w:t xml:space="preserve"> </w:t>
      </w:r>
      <w:r>
        <w:rPr>
          <w:rFonts w:hint="eastAsia"/>
        </w:rPr>
        <w:t>информации</w:t>
      </w:r>
    </w:p>
    <w:p w14:paraId="01BC0D57" w14:textId="77777777" w:rsidR="00767EA1" w:rsidRDefault="00767EA1" w:rsidP="00767EA1"/>
    <w:p w14:paraId="2658673F" w14:textId="77777777" w:rsidR="00767EA1" w:rsidRDefault="00767EA1" w:rsidP="00767EA1">
      <w:r>
        <w:rPr>
          <w:rFonts w:hint="eastAsia"/>
        </w:rPr>
        <w:t>П</w:t>
      </w:r>
      <w:r>
        <w:t xml:space="preserve">.6. </w:t>
      </w:r>
      <w:r>
        <w:rPr>
          <w:rFonts w:hint="eastAsia"/>
        </w:rPr>
        <w:t>Сетевой</w:t>
      </w:r>
      <w:r>
        <w:t xml:space="preserve"> </w:t>
      </w:r>
      <w:r>
        <w:rPr>
          <w:rFonts w:hint="eastAsia"/>
        </w:rPr>
        <w:t>график</w:t>
      </w:r>
      <w:r>
        <w:t xml:space="preserve"> </w:t>
      </w:r>
      <w:r>
        <w:rPr>
          <w:rFonts w:hint="eastAsia"/>
        </w:rPr>
        <w:t>работ</w:t>
      </w:r>
      <w:r>
        <w:t xml:space="preserve">, </w:t>
      </w:r>
      <w:r>
        <w:rPr>
          <w:rFonts w:hint="eastAsia"/>
        </w:rPr>
        <w:t>выполняемых</w:t>
      </w:r>
      <w:r>
        <w:t xml:space="preserve"> </w:t>
      </w:r>
      <w:r>
        <w:rPr>
          <w:rFonts w:hint="eastAsia"/>
        </w:rPr>
        <w:t>по</w:t>
      </w:r>
      <w:r>
        <w:t xml:space="preserve"> </w:t>
      </w:r>
      <w:r>
        <w:rPr>
          <w:rFonts w:hint="eastAsia"/>
        </w:rPr>
        <w:t>всей</w:t>
      </w:r>
      <w:r>
        <w:t xml:space="preserve"> </w:t>
      </w:r>
      <w:r>
        <w:rPr>
          <w:rFonts w:hint="eastAsia"/>
        </w:rPr>
        <w:t>цепочке</w:t>
      </w:r>
      <w:r>
        <w:t xml:space="preserve"> </w:t>
      </w:r>
      <w:r>
        <w:rPr>
          <w:rFonts w:hint="eastAsia"/>
        </w:rPr>
        <w:t>событий</w:t>
      </w:r>
      <w:r>
        <w:t xml:space="preserve"> </w:t>
      </w:r>
      <w:r>
        <w:rPr>
          <w:rFonts w:hint="eastAsia"/>
        </w:rPr>
        <w:t>от</w:t>
      </w:r>
      <w:r>
        <w:t xml:space="preserve"> </w:t>
      </w:r>
      <w:r>
        <w:rPr>
          <w:rFonts w:hint="eastAsia"/>
        </w:rPr>
        <w:t>начала</w:t>
      </w:r>
      <w:r>
        <w:t xml:space="preserve"> </w:t>
      </w:r>
      <w:r>
        <w:rPr>
          <w:rFonts w:hint="eastAsia"/>
        </w:rPr>
        <w:t>общения</w:t>
      </w:r>
      <w:r>
        <w:t xml:space="preserve"> </w:t>
      </w:r>
      <w:r>
        <w:rPr>
          <w:rFonts w:hint="eastAsia"/>
        </w:rPr>
        <w:t>с</w:t>
      </w:r>
      <w:r>
        <w:t xml:space="preserve"> </w:t>
      </w:r>
      <w:r>
        <w:rPr>
          <w:rFonts w:hint="eastAsia"/>
        </w:rPr>
        <w:t>потенциальными</w:t>
      </w:r>
      <w:r>
        <w:t xml:space="preserve"> </w:t>
      </w:r>
      <w:r>
        <w:rPr>
          <w:rFonts w:hint="eastAsia"/>
        </w:rPr>
        <w:t>заказчиками</w:t>
      </w:r>
      <w:r>
        <w:t xml:space="preserve"> </w:t>
      </w:r>
      <w:r>
        <w:rPr>
          <w:rFonts w:hint="eastAsia"/>
        </w:rPr>
        <w:t>строительства</w:t>
      </w:r>
      <w:r>
        <w:t xml:space="preserve"> </w:t>
      </w:r>
      <w:r>
        <w:rPr>
          <w:rFonts w:hint="eastAsia"/>
        </w:rPr>
        <w:t>до</w:t>
      </w:r>
    </w:p>
    <w:p w14:paraId="287DAEE9" w14:textId="77777777" w:rsidR="00767EA1" w:rsidRDefault="00767EA1" w:rsidP="00767EA1"/>
    <w:p w14:paraId="78ABF503" w14:textId="77777777" w:rsidR="00767EA1" w:rsidRDefault="00767EA1" w:rsidP="00767EA1">
      <w:r>
        <w:rPr>
          <w:rFonts w:hint="eastAsia"/>
        </w:rPr>
        <w:t>сдачи</w:t>
      </w:r>
      <w:r>
        <w:t xml:space="preserve"> </w:t>
      </w:r>
      <w:r>
        <w:rPr>
          <w:rFonts w:hint="eastAsia"/>
        </w:rPr>
        <w:t>дома</w:t>
      </w:r>
      <w:r>
        <w:t xml:space="preserve"> </w:t>
      </w:r>
      <w:r>
        <w:rPr>
          <w:rFonts w:hint="eastAsia"/>
        </w:rPr>
        <w:t>в</w:t>
      </w:r>
      <w:r>
        <w:t xml:space="preserve"> </w:t>
      </w:r>
      <w:r>
        <w:rPr>
          <w:rFonts w:hint="eastAsia"/>
        </w:rPr>
        <w:t>эксплуатацию</w:t>
      </w:r>
      <w:r>
        <w:t xml:space="preserve">, </w:t>
      </w:r>
      <w:r>
        <w:rPr>
          <w:rFonts w:hint="eastAsia"/>
        </w:rPr>
        <w:t>состоящий</w:t>
      </w:r>
      <w:r>
        <w:t xml:space="preserve"> </w:t>
      </w:r>
      <w:r>
        <w:rPr>
          <w:rFonts w:hint="eastAsia"/>
        </w:rPr>
        <w:t>из</w:t>
      </w:r>
      <w:r>
        <w:t xml:space="preserve"> 8 </w:t>
      </w:r>
      <w:r>
        <w:rPr>
          <w:rFonts w:hint="eastAsia"/>
        </w:rPr>
        <w:t>этапов</w:t>
      </w:r>
    </w:p>
    <w:p w14:paraId="77E36228" w14:textId="77777777" w:rsidR="00767EA1" w:rsidRDefault="00767EA1" w:rsidP="00767EA1"/>
    <w:p w14:paraId="6939924A" w14:textId="77777777" w:rsidR="00767EA1" w:rsidRDefault="00767EA1" w:rsidP="00767EA1">
      <w:r>
        <w:rPr>
          <w:rFonts w:hint="eastAsia"/>
        </w:rPr>
        <w:t>П</w:t>
      </w:r>
      <w:r>
        <w:t xml:space="preserve">.7. </w:t>
      </w:r>
      <w:r>
        <w:rPr>
          <w:rFonts w:hint="eastAsia"/>
        </w:rPr>
        <w:t>График</w:t>
      </w:r>
      <w:r>
        <w:t xml:space="preserve"> </w:t>
      </w:r>
      <w:r>
        <w:rPr>
          <w:rFonts w:hint="eastAsia"/>
        </w:rPr>
        <w:t>выполнения</w:t>
      </w:r>
      <w:r>
        <w:t xml:space="preserve"> </w:t>
      </w:r>
      <w:r>
        <w:rPr>
          <w:rFonts w:hint="eastAsia"/>
        </w:rPr>
        <w:t>работ</w:t>
      </w:r>
      <w:r>
        <w:t xml:space="preserve"> </w:t>
      </w:r>
      <w:r>
        <w:rPr>
          <w:rFonts w:hint="eastAsia"/>
        </w:rPr>
        <w:t>по</w:t>
      </w:r>
      <w:r>
        <w:t xml:space="preserve"> </w:t>
      </w:r>
      <w:r>
        <w:rPr>
          <w:rFonts w:hint="eastAsia"/>
        </w:rPr>
        <w:t>строительству</w:t>
      </w:r>
      <w:r>
        <w:t xml:space="preserve"> </w:t>
      </w:r>
      <w:r>
        <w:rPr>
          <w:rFonts w:hint="eastAsia"/>
        </w:rPr>
        <w:t>дома</w:t>
      </w:r>
      <w:r>
        <w:t xml:space="preserve"> </w:t>
      </w:r>
      <w:r>
        <w:rPr>
          <w:rFonts w:hint="eastAsia"/>
        </w:rPr>
        <w:t>на</w:t>
      </w:r>
      <w:r>
        <w:t xml:space="preserve"> </w:t>
      </w:r>
      <w:r>
        <w:rPr>
          <w:rFonts w:hint="eastAsia"/>
        </w:rPr>
        <w:t>основе</w:t>
      </w:r>
      <w:r>
        <w:t xml:space="preserve"> </w:t>
      </w:r>
      <w:r>
        <w:rPr>
          <w:rFonts w:hint="eastAsia"/>
        </w:rPr>
        <w:t>диаграммы</w:t>
      </w:r>
    </w:p>
    <w:p w14:paraId="60AE012A" w14:textId="77777777" w:rsidR="00767EA1" w:rsidRDefault="00767EA1" w:rsidP="00767EA1"/>
    <w:p w14:paraId="0E6F91C3" w14:textId="77777777" w:rsidR="00767EA1" w:rsidRDefault="00767EA1" w:rsidP="00767EA1">
      <w:r>
        <w:rPr>
          <w:rFonts w:hint="eastAsia"/>
        </w:rPr>
        <w:t>Гантта</w:t>
      </w:r>
    </w:p>
    <w:p w14:paraId="69378FB9" w14:textId="77777777" w:rsidR="00767EA1" w:rsidRDefault="00767EA1" w:rsidP="00767EA1"/>
    <w:p w14:paraId="13919AA8" w14:textId="77777777" w:rsidR="00767EA1" w:rsidRDefault="00767EA1" w:rsidP="00767EA1">
      <w:r>
        <w:rPr>
          <w:rFonts w:hint="eastAsia"/>
        </w:rPr>
        <w:t>П</w:t>
      </w:r>
      <w:r>
        <w:t xml:space="preserve">.8. </w:t>
      </w:r>
      <w:r>
        <w:rPr>
          <w:rFonts w:hint="eastAsia"/>
        </w:rPr>
        <w:t>Анкета</w:t>
      </w:r>
      <w:r>
        <w:t xml:space="preserve"> </w:t>
      </w:r>
      <w:r>
        <w:rPr>
          <w:rFonts w:hint="eastAsia"/>
        </w:rPr>
        <w:t>оценки</w:t>
      </w:r>
      <w:r>
        <w:t xml:space="preserve"> </w:t>
      </w:r>
      <w:r>
        <w:rPr>
          <w:rFonts w:hint="eastAsia"/>
        </w:rPr>
        <w:t>влияния</w:t>
      </w:r>
      <w:r>
        <w:t xml:space="preserve"> </w:t>
      </w:r>
      <w:r>
        <w:rPr>
          <w:rFonts w:hint="eastAsia"/>
        </w:rPr>
        <w:t>стейкхолдеров</w:t>
      </w:r>
      <w:r>
        <w:t xml:space="preserve"> </w:t>
      </w:r>
      <w:r>
        <w:rPr>
          <w:rFonts w:hint="eastAsia"/>
        </w:rPr>
        <w:t>на</w:t>
      </w:r>
      <w:r>
        <w:t xml:space="preserve"> </w:t>
      </w:r>
      <w:r>
        <w:rPr>
          <w:rFonts w:hint="eastAsia"/>
        </w:rPr>
        <w:t>основные</w:t>
      </w:r>
      <w:r>
        <w:t xml:space="preserve"> </w:t>
      </w:r>
      <w:r>
        <w:rPr>
          <w:rFonts w:hint="eastAsia"/>
        </w:rPr>
        <w:t>составляющие</w:t>
      </w:r>
    </w:p>
    <w:p w14:paraId="53E6C877" w14:textId="77777777" w:rsidR="00767EA1" w:rsidRDefault="00767EA1" w:rsidP="00767EA1"/>
    <w:p w14:paraId="57A5683A" w14:textId="77777777" w:rsidR="00767EA1" w:rsidRDefault="00767EA1" w:rsidP="00767EA1">
      <w:r>
        <w:rPr>
          <w:rFonts w:hint="eastAsia"/>
        </w:rPr>
        <w:t>устойчивого</w:t>
      </w:r>
      <w:r>
        <w:t xml:space="preserve"> </w:t>
      </w:r>
      <w:r>
        <w:rPr>
          <w:rFonts w:hint="eastAsia"/>
        </w:rPr>
        <w:t>развития</w:t>
      </w:r>
      <w:r>
        <w:t xml:space="preserve"> </w:t>
      </w:r>
      <w:r>
        <w:rPr>
          <w:rFonts w:hint="eastAsia"/>
        </w:rPr>
        <w:t>строительной</w:t>
      </w:r>
      <w:r>
        <w:t xml:space="preserve"> </w:t>
      </w:r>
      <w:r>
        <w:rPr>
          <w:rFonts w:hint="eastAsia"/>
        </w:rPr>
        <w:t>компании</w:t>
      </w:r>
    </w:p>
    <w:p w14:paraId="7F9C6197" w14:textId="77777777" w:rsidR="00767EA1" w:rsidRDefault="00767EA1" w:rsidP="00767EA1"/>
    <w:p w14:paraId="2D58ECF8" w14:textId="77777777" w:rsidR="00767EA1" w:rsidRDefault="00767EA1" w:rsidP="00767EA1">
      <w:r>
        <w:rPr>
          <w:rFonts w:hint="eastAsia"/>
        </w:rPr>
        <w:t>П</w:t>
      </w:r>
      <w:r>
        <w:t xml:space="preserve">.9. </w:t>
      </w:r>
      <w:r>
        <w:rPr>
          <w:rFonts w:hint="eastAsia"/>
        </w:rPr>
        <w:t>Анкета</w:t>
      </w:r>
      <w:r>
        <w:t xml:space="preserve"> </w:t>
      </w:r>
      <w:r>
        <w:rPr>
          <w:rFonts w:hint="eastAsia"/>
        </w:rPr>
        <w:t>оценки</w:t>
      </w:r>
      <w:r>
        <w:t xml:space="preserve"> </w:t>
      </w:r>
      <w:r>
        <w:rPr>
          <w:rFonts w:hint="eastAsia"/>
        </w:rPr>
        <w:t>относительных</w:t>
      </w:r>
      <w:r>
        <w:t xml:space="preserve"> </w:t>
      </w:r>
      <w:r>
        <w:rPr>
          <w:rFonts w:hint="eastAsia"/>
        </w:rPr>
        <w:t>теплопотерь</w:t>
      </w:r>
      <w:r>
        <w:t xml:space="preserve"> </w:t>
      </w:r>
      <w:r>
        <w:rPr>
          <w:rFonts w:hint="eastAsia"/>
        </w:rPr>
        <w:t>через</w:t>
      </w:r>
      <w:r>
        <w:t xml:space="preserve"> </w:t>
      </w:r>
      <w:r>
        <w:rPr>
          <w:rFonts w:hint="eastAsia"/>
        </w:rPr>
        <w:t>конструкции</w:t>
      </w:r>
      <w:r>
        <w:t xml:space="preserve"> </w:t>
      </w:r>
      <w:r>
        <w:rPr>
          <w:rFonts w:hint="eastAsia"/>
        </w:rPr>
        <w:t>дома</w:t>
      </w:r>
      <w:r>
        <w:t xml:space="preserve"> </w:t>
      </w:r>
      <w:r>
        <w:rPr>
          <w:rFonts w:hint="eastAsia"/>
        </w:rPr>
        <w:t>и</w:t>
      </w:r>
    </w:p>
    <w:p w14:paraId="4787BD89" w14:textId="77777777" w:rsidR="00767EA1" w:rsidRDefault="00767EA1" w:rsidP="00767EA1"/>
    <w:p w14:paraId="1FA26F2F" w14:textId="3D7F09A3" w:rsidR="00767EA1" w:rsidRPr="00767EA1" w:rsidRDefault="00767EA1" w:rsidP="00767EA1">
      <w:r>
        <w:rPr>
          <w:rFonts w:hint="eastAsia"/>
        </w:rPr>
        <w:t>возможность</w:t>
      </w:r>
      <w:r>
        <w:t xml:space="preserve"> </w:t>
      </w:r>
      <w:r>
        <w:rPr>
          <w:rFonts w:hint="eastAsia"/>
        </w:rPr>
        <w:t>уменьшения</w:t>
      </w:r>
      <w:r>
        <w:t xml:space="preserve"> </w:t>
      </w:r>
      <w:r>
        <w:rPr>
          <w:rFonts w:hint="eastAsia"/>
        </w:rPr>
        <w:t>теплопотерь</w:t>
      </w:r>
    </w:p>
    <w:sectPr w:rsidR="00767EA1" w:rsidRPr="00767EA1" w:rsidSect="001C67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0011" w14:textId="77777777" w:rsidR="001C6719" w:rsidRDefault="001C6719">
      <w:pPr>
        <w:spacing w:after="0" w:line="240" w:lineRule="auto"/>
      </w:pPr>
      <w:r>
        <w:separator/>
      </w:r>
    </w:p>
  </w:endnote>
  <w:endnote w:type="continuationSeparator" w:id="0">
    <w:p w14:paraId="702358F0" w14:textId="77777777" w:rsidR="001C6719" w:rsidRDefault="001C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EDBB" w14:textId="77777777" w:rsidR="001C6719" w:rsidRDefault="001C6719"/>
    <w:p w14:paraId="72CE183D" w14:textId="77777777" w:rsidR="001C6719" w:rsidRDefault="001C6719"/>
    <w:p w14:paraId="6784DF48" w14:textId="77777777" w:rsidR="001C6719" w:rsidRDefault="001C6719"/>
    <w:p w14:paraId="6F76C890" w14:textId="77777777" w:rsidR="001C6719" w:rsidRDefault="001C6719"/>
    <w:p w14:paraId="3AF91C5F" w14:textId="77777777" w:rsidR="001C6719" w:rsidRDefault="001C6719"/>
    <w:p w14:paraId="01C23D42" w14:textId="77777777" w:rsidR="001C6719" w:rsidRDefault="001C6719"/>
    <w:p w14:paraId="13B4D12A" w14:textId="77777777" w:rsidR="001C6719" w:rsidRDefault="001C67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3C49B7" wp14:editId="4FE4AA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BC15" w14:textId="77777777" w:rsidR="001C6719" w:rsidRDefault="001C6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C49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3BBC15" w14:textId="77777777" w:rsidR="001C6719" w:rsidRDefault="001C6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8F6FA" w14:textId="77777777" w:rsidR="001C6719" w:rsidRDefault="001C6719"/>
    <w:p w14:paraId="2AB7A093" w14:textId="77777777" w:rsidR="001C6719" w:rsidRDefault="001C6719"/>
    <w:p w14:paraId="6197F361" w14:textId="77777777" w:rsidR="001C6719" w:rsidRDefault="001C67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7672B9" wp14:editId="651BCB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0221" w14:textId="77777777" w:rsidR="001C6719" w:rsidRDefault="001C6719"/>
                          <w:p w14:paraId="35896815" w14:textId="77777777" w:rsidR="001C6719" w:rsidRDefault="001C6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672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270221" w14:textId="77777777" w:rsidR="001C6719" w:rsidRDefault="001C6719"/>
                    <w:p w14:paraId="35896815" w14:textId="77777777" w:rsidR="001C6719" w:rsidRDefault="001C6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0B11F" w14:textId="77777777" w:rsidR="001C6719" w:rsidRDefault="001C6719"/>
    <w:p w14:paraId="2177C6C8" w14:textId="77777777" w:rsidR="001C6719" w:rsidRDefault="001C6719">
      <w:pPr>
        <w:rPr>
          <w:sz w:val="2"/>
          <w:szCs w:val="2"/>
        </w:rPr>
      </w:pPr>
    </w:p>
    <w:p w14:paraId="0B11BC4E" w14:textId="77777777" w:rsidR="001C6719" w:rsidRDefault="001C6719"/>
    <w:p w14:paraId="4271A10D" w14:textId="77777777" w:rsidR="001C6719" w:rsidRDefault="001C6719">
      <w:pPr>
        <w:spacing w:after="0" w:line="240" w:lineRule="auto"/>
      </w:pPr>
    </w:p>
  </w:footnote>
  <w:footnote w:type="continuationSeparator" w:id="0">
    <w:p w14:paraId="67DE5521" w14:textId="77777777" w:rsidR="001C6719" w:rsidRDefault="001C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19"/>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8676</TotalTime>
  <Pages>3</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1197</cp:revision>
  <cp:lastPrinted>2009-02-06T05:36:00Z</cp:lastPrinted>
  <dcterms:created xsi:type="dcterms:W3CDTF">2024-04-09T10:20:00Z</dcterms:created>
  <dcterms:modified xsi:type="dcterms:W3CDTF">2024-04-21T14:50:00Z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