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7FFC7" w14:textId="703F6632" w:rsidR="00F237B1" w:rsidRDefault="00BA129E" w:rsidP="00BA129E">
      <w:pPr>
        <w:rPr>
          <w:rFonts w:ascii="Times New Roman" w:eastAsia="Arial Unicode MS" w:hAnsi="Times New Roman" w:cs="Times New Roman"/>
          <w:b/>
          <w:bCs/>
          <w:color w:val="000000"/>
          <w:kern w:val="0"/>
          <w:sz w:val="28"/>
          <w:szCs w:val="28"/>
          <w:lang w:eastAsia="ru-RU" w:bidi="uk-UA"/>
        </w:rPr>
      </w:pPr>
      <w:r w:rsidRPr="00BA129E">
        <w:rPr>
          <w:rFonts w:ascii="Times New Roman" w:eastAsia="Arial Unicode MS" w:hAnsi="Times New Roman" w:cs="Times New Roman" w:hint="eastAsia"/>
          <w:b/>
          <w:bCs/>
          <w:color w:val="000000"/>
          <w:kern w:val="0"/>
          <w:sz w:val="28"/>
          <w:szCs w:val="28"/>
          <w:lang w:eastAsia="ru-RU" w:bidi="uk-UA"/>
        </w:rPr>
        <w:t>Кокина</w:t>
      </w:r>
      <w:r w:rsidRPr="00BA129E">
        <w:rPr>
          <w:rFonts w:ascii="Times New Roman" w:eastAsia="Arial Unicode MS" w:hAnsi="Times New Roman" w:cs="Times New Roman"/>
          <w:b/>
          <w:bCs/>
          <w:color w:val="000000"/>
          <w:kern w:val="0"/>
          <w:sz w:val="28"/>
          <w:szCs w:val="28"/>
          <w:lang w:eastAsia="ru-RU" w:bidi="uk-UA"/>
        </w:rPr>
        <w:t xml:space="preserve"> </w:t>
      </w:r>
      <w:r w:rsidRPr="00BA129E">
        <w:rPr>
          <w:rFonts w:ascii="Times New Roman" w:eastAsia="Arial Unicode MS" w:hAnsi="Times New Roman" w:cs="Times New Roman" w:hint="eastAsia"/>
          <w:b/>
          <w:bCs/>
          <w:color w:val="000000"/>
          <w:kern w:val="0"/>
          <w:sz w:val="28"/>
          <w:szCs w:val="28"/>
          <w:lang w:eastAsia="ru-RU" w:bidi="uk-UA"/>
        </w:rPr>
        <w:t>Дарья</w:t>
      </w:r>
      <w:r w:rsidRPr="00BA129E">
        <w:rPr>
          <w:rFonts w:ascii="Times New Roman" w:eastAsia="Arial Unicode MS" w:hAnsi="Times New Roman" w:cs="Times New Roman"/>
          <w:b/>
          <w:bCs/>
          <w:color w:val="000000"/>
          <w:kern w:val="0"/>
          <w:sz w:val="28"/>
          <w:szCs w:val="28"/>
          <w:lang w:eastAsia="ru-RU" w:bidi="uk-UA"/>
        </w:rPr>
        <w:t xml:space="preserve"> </w:t>
      </w:r>
      <w:r w:rsidRPr="00BA129E">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BA129E">
        <w:rPr>
          <w:rFonts w:ascii="Times New Roman" w:eastAsia="Arial Unicode MS" w:hAnsi="Times New Roman" w:cs="Times New Roman" w:hint="eastAsia"/>
          <w:b/>
          <w:bCs/>
          <w:color w:val="000000"/>
          <w:kern w:val="0"/>
          <w:sz w:val="28"/>
          <w:szCs w:val="28"/>
          <w:lang w:eastAsia="ru-RU" w:bidi="uk-UA"/>
        </w:rPr>
        <w:t>Совершенствование</w:t>
      </w:r>
      <w:r w:rsidRPr="00BA129E">
        <w:rPr>
          <w:rFonts w:ascii="Times New Roman" w:eastAsia="Arial Unicode MS" w:hAnsi="Times New Roman" w:cs="Times New Roman"/>
          <w:b/>
          <w:bCs/>
          <w:color w:val="000000"/>
          <w:kern w:val="0"/>
          <w:sz w:val="28"/>
          <w:szCs w:val="28"/>
          <w:lang w:eastAsia="ru-RU" w:bidi="uk-UA"/>
        </w:rPr>
        <w:t xml:space="preserve"> </w:t>
      </w:r>
      <w:r w:rsidRPr="00BA129E">
        <w:rPr>
          <w:rFonts w:ascii="Times New Roman" w:eastAsia="Arial Unicode MS" w:hAnsi="Times New Roman" w:cs="Times New Roman" w:hint="eastAsia"/>
          <w:b/>
          <w:bCs/>
          <w:color w:val="000000"/>
          <w:kern w:val="0"/>
          <w:sz w:val="28"/>
          <w:szCs w:val="28"/>
          <w:lang w:eastAsia="ru-RU" w:bidi="uk-UA"/>
        </w:rPr>
        <w:t>процесса</w:t>
      </w:r>
      <w:r w:rsidRPr="00BA129E">
        <w:rPr>
          <w:rFonts w:ascii="Times New Roman" w:eastAsia="Arial Unicode MS" w:hAnsi="Times New Roman" w:cs="Times New Roman"/>
          <w:b/>
          <w:bCs/>
          <w:color w:val="000000"/>
          <w:kern w:val="0"/>
          <w:sz w:val="28"/>
          <w:szCs w:val="28"/>
          <w:lang w:eastAsia="ru-RU" w:bidi="uk-UA"/>
        </w:rPr>
        <w:t xml:space="preserve"> </w:t>
      </w:r>
      <w:r w:rsidRPr="00BA129E">
        <w:rPr>
          <w:rFonts w:ascii="Times New Roman" w:eastAsia="Arial Unicode MS" w:hAnsi="Times New Roman" w:cs="Times New Roman" w:hint="eastAsia"/>
          <w:b/>
          <w:bCs/>
          <w:color w:val="000000"/>
          <w:kern w:val="0"/>
          <w:sz w:val="28"/>
          <w:szCs w:val="28"/>
          <w:lang w:eastAsia="ru-RU" w:bidi="uk-UA"/>
        </w:rPr>
        <w:t>и</w:t>
      </w:r>
      <w:r w:rsidRPr="00BA129E">
        <w:rPr>
          <w:rFonts w:ascii="Times New Roman" w:eastAsia="Arial Unicode MS" w:hAnsi="Times New Roman" w:cs="Times New Roman"/>
          <w:b/>
          <w:bCs/>
          <w:color w:val="000000"/>
          <w:kern w:val="0"/>
          <w:sz w:val="28"/>
          <w:szCs w:val="28"/>
          <w:lang w:eastAsia="ru-RU" w:bidi="uk-UA"/>
        </w:rPr>
        <w:t xml:space="preserve"> </w:t>
      </w:r>
      <w:r w:rsidRPr="00BA129E">
        <w:rPr>
          <w:rFonts w:ascii="Times New Roman" w:eastAsia="Arial Unicode MS" w:hAnsi="Times New Roman" w:cs="Times New Roman" w:hint="eastAsia"/>
          <w:b/>
          <w:bCs/>
          <w:color w:val="000000"/>
          <w:kern w:val="0"/>
          <w:sz w:val="28"/>
          <w:szCs w:val="28"/>
          <w:lang w:eastAsia="ru-RU" w:bidi="uk-UA"/>
        </w:rPr>
        <w:t>методов</w:t>
      </w:r>
      <w:r w:rsidRPr="00BA129E">
        <w:rPr>
          <w:rFonts w:ascii="Times New Roman" w:eastAsia="Arial Unicode MS" w:hAnsi="Times New Roman" w:cs="Times New Roman"/>
          <w:b/>
          <w:bCs/>
          <w:color w:val="000000"/>
          <w:kern w:val="0"/>
          <w:sz w:val="28"/>
          <w:szCs w:val="28"/>
          <w:lang w:eastAsia="ru-RU" w:bidi="uk-UA"/>
        </w:rPr>
        <w:t xml:space="preserve"> </w:t>
      </w:r>
      <w:r w:rsidRPr="00BA129E">
        <w:rPr>
          <w:rFonts w:ascii="Times New Roman" w:eastAsia="Arial Unicode MS" w:hAnsi="Times New Roman" w:cs="Times New Roman" w:hint="eastAsia"/>
          <w:b/>
          <w:bCs/>
          <w:color w:val="000000"/>
          <w:kern w:val="0"/>
          <w:sz w:val="28"/>
          <w:szCs w:val="28"/>
          <w:lang w:eastAsia="ru-RU" w:bidi="uk-UA"/>
        </w:rPr>
        <w:t>проектирования</w:t>
      </w:r>
      <w:r w:rsidRPr="00BA129E">
        <w:rPr>
          <w:rFonts w:ascii="Times New Roman" w:eastAsia="Arial Unicode MS" w:hAnsi="Times New Roman" w:cs="Times New Roman"/>
          <w:b/>
          <w:bCs/>
          <w:color w:val="000000"/>
          <w:kern w:val="0"/>
          <w:sz w:val="28"/>
          <w:szCs w:val="28"/>
          <w:lang w:eastAsia="ru-RU" w:bidi="uk-UA"/>
        </w:rPr>
        <w:t xml:space="preserve"> </w:t>
      </w:r>
      <w:r w:rsidRPr="00BA129E">
        <w:rPr>
          <w:rFonts w:ascii="Times New Roman" w:eastAsia="Arial Unicode MS" w:hAnsi="Times New Roman" w:cs="Times New Roman" w:hint="eastAsia"/>
          <w:b/>
          <w:bCs/>
          <w:color w:val="000000"/>
          <w:kern w:val="0"/>
          <w:sz w:val="28"/>
          <w:szCs w:val="28"/>
          <w:lang w:eastAsia="ru-RU" w:bidi="uk-UA"/>
        </w:rPr>
        <w:t>одежды</w:t>
      </w:r>
      <w:r w:rsidRPr="00BA129E">
        <w:rPr>
          <w:rFonts w:ascii="Times New Roman" w:eastAsia="Arial Unicode MS" w:hAnsi="Times New Roman" w:cs="Times New Roman"/>
          <w:b/>
          <w:bCs/>
          <w:color w:val="000000"/>
          <w:kern w:val="0"/>
          <w:sz w:val="28"/>
          <w:szCs w:val="28"/>
          <w:lang w:eastAsia="ru-RU" w:bidi="uk-UA"/>
        </w:rPr>
        <w:t xml:space="preserve"> </w:t>
      </w:r>
      <w:r w:rsidRPr="00BA129E">
        <w:rPr>
          <w:rFonts w:ascii="Times New Roman" w:eastAsia="Arial Unicode MS" w:hAnsi="Times New Roman" w:cs="Times New Roman" w:hint="eastAsia"/>
          <w:b/>
          <w:bCs/>
          <w:color w:val="000000"/>
          <w:kern w:val="0"/>
          <w:sz w:val="28"/>
          <w:szCs w:val="28"/>
          <w:lang w:eastAsia="ru-RU" w:bidi="uk-UA"/>
        </w:rPr>
        <w:t>сотрудников</w:t>
      </w:r>
      <w:r w:rsidRPr="00BA129E">
        <w:rPr>
          <w:rFonts w:ascii="Times New Roman" w:eastAsia="Arial Unicode MS" w:hAnsi="Times New Roman" w:cs="Times New Roman"/>
          <w:b/>
          <w:bCs/>
          <w:color w:val="000000"/>
          <w:kern w:val="0"/>
          <w:sz w:val="28"/>
          <w:szCs w:val="28"/>
          <w:lang w:eastAsia="ru-RU" w:bidi="uk-UA"/>
        </w:rPr>
        <w:t xml:space="preserve"> </w:t>
      </w:r>
      <w:r w:rsidRPr="00BA129E">
        <w:rPr>
          <w:rFonts w:ascii="Times New Roman" w:eastAsia="Arial Unicode MS" w:hAnsi="Times New Roman" w:cs="Times New Roman" w:hint="eastAsia"/>
          <w:b/>
          <w:bCs/>
          <w:color w:val="000000"/>
          <w:kern w:val="0"/>
          <w:sz w:val="28"/>
          <w:szCs w:val="28"/>
          <w:lang w:eastAsia="ru-RU" w:bidi="uk-UA"/>
        </w:rPr>
        <w:t>отряда</w:t>
      </w:r>
      <w:r w:rsidRPr="00BA129E">
        <w:rPr>
          <w:rFonts w:ascii="Times New Roman" w:eastAsia="Arial Unicode MS" w:hAnsi="Times New Roman" w:cs="Times New Roman"/>
          <w:b/>
          <w:bCs/>
          <w:color w:val="000000"/>
          <w:kern w:val="0"/>
          <w:sz w:val="28"/>
          <w:szCs w:val="28"/>
          <w:lang w:eastAsia="ru-RU" w:bidi="uk-UA"/>
        </w:rPr>
        <w:t xml:space="preserve"> </w:t>
      </w:r>
      <w:r w:rsidRPr="00BA129E">
        <w:rPr>
          <w:rFonts w:ascii="Times New Roman" w:eastAsia="Arial Unicode MS" w:hAnsi="Times New Roman" w:cs="Times New Roman" w:hint="eastAsia"/>
          <w:b/>
          <w:bCs/>
          <w:color w:val="000000"/>
          <w:kern w:val="0"/>
          <w:sz w:val="28"/>
          <w:szCs w:val="28"/>
          <w:lang w:eastAsia="ru-RU" w:bidi="uk-UA"/>
        </w:rPr>
        <w:t>специального</w:t>
      </w:r>
      <w:r w:rsidRPr="00BA129E">
        <w:rPr>
          <w:rFonts w:ascii="Times New Roman" w:eastAsia="Arial Unicode MS" w:hAnsi="Times New Roman" w:cs="Times New Roman"/>
          <w:b/>
          <w:bCs/>
          <w:color w:val="000000"/>
          <w:kern w:val="0"/>
          <w:sz w:val="28"/>
          <w:szCs w:val="28"/>
          <w:lang w:eastAsia="ru-RU" w:bidi="uk-UA"/>
        </w:rPr>
        <w:t xml:space="preserve"> </w:t>
      </w:r>
      <w:r w:rsidRPr="00BA129E">
        <w:rPr>
          <w:rFonts w:ascii="Times New Roman" w:eastAsia="Arial Unicode MS" w:hAnsi="Times New Roman" w:cs="Times New Roman" w:hint="eastAsia"/>
          <w:b/>
          <w:bCs/>
          <w:color w:val="000000"/>
          <w:kern w:val="0"/>
          <w:sz w:val="28"/>
          <w:szCs w:val="28"/>
          <w:lang w:eastAsia="ru-RU" w:bidi="uk-UA"/>
        </w:rPr>
        <w:t>назначения</w:t>
      </w:r>
    </w:p>
    <w:p w14:paraId="3647BDE7" w14:textId="77777777" w:rsidR="00BA129E" w:rsidRDefault="00BA129E" w:rsidP="00BA129E">
      <w:pPr>
        <w:rPr>
          <w:lang w:bidi="uk-UA"/>
        </w:rPr>
      </w:pPr>
      <w:r>
        <w:rPr>
          <w:rFonts w:hint="eastAsia"/>
          <w:lang w:bidi="uk-UA"/>
        </w:rPr>
        <w:t>ОГЛАВЛЕНИЕ</w:t>
      </w:r>
      <w:r>
        <w:rPr>
          <w:lang w:bidi="uk-UA"/>
        </w:rPr>
        <w:t xml:space="preserve"> </w:t>
      </w:r>
      <w:r>
        <w:rPr>
          <w:rFonts w:hint="eastAsia"/>
          <w:lang w:bidi="uk-UA"/>
        </w:rPr>
        <w:t>ДИССЕРТАЦИИ</w:t>
      </w:r>
    </w:p>
    <w:p w14:paraId="794D0807" w14:textId="77777777" w:rsidR="00BA129E" w:rsidRDefault="00BA129E" w:rsidP="00BA129E">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Кокина</w:t>
      </w:r>
      <w:r>
        <w:rPr>
          <w:lang w:bidi="uk-UA"/>
        </w:rPr>
        <w:t xml:space="preserve"> </w:t>
      </w:r>
      <w:r>
        <w:rPr>
          <w:rFonts w:hint="eastAsia"/>
          <w:lang w:bidi="uk-UA"/>
        </w:rPr>
        <w:t>Дарья</w:t>
      </w:r>
      <w:r>
        <w:rPr>
          <w:lang w:bidi="uk-UA"/>
        </w:rPr>
        <w:t xml:space="preserve"> </w:t>
      </w:r>
      <w:r>
        <w:rPr>
          <w:rFonts w:hint="eastAsia"/>
          <w:lang w:bidi="uk-UA"/>
        </w:rPr>
        <w:t>Сергеевна</w:t>
      </w:r>
    </w:p>
    <w:p w14:paraId="1B39EED4" w14:textId="77777777" w:rsidR="00BA129E" w:rsidRDefault="00BA129E" w:rsidP="00BA129E">
      <w:pPr>
        <w:rPr>
          <w:lang w:bidi="uk-UA"/>
        </w:rPr>
      </w:pPr>
      <w:r>
        <w:rPr>
          <w:rFonts w:hint="eastAsia"/>
          <w:lang w:bidi="uk-UA"/>
        </w:rPr>
        <w:t>СПИСОК</w:t>
      </w:r>
      <w:r>
        <w:rPr>
          <w:lang w:bidi="uk-UA"/>
        </w:rPr>
        <w:t xml:space="preserve"> </w:t>
      </w:r>
      <w:r>
        <w:rPr>
          <w:rFonts w:hint="eastAsia"/>
          <w:lang w:bidi="uk-UA"/>
        </w:rPr>
        <w:t>СОКРАЩЕНИЙ</w:t>
      </w:r>
    </w:p>
    <w:p w14:paraId="188BFF47" w14:textId="77777777" w:rsidR="00BA129E" w:rsidRDefault="00BA129E" w:rsidP="00BA129E">
      <w:pPr>
        <w:rPr>
          <w:lang w:bidi="uk-UA"/>
        </w:rPr>
      </w:pPr>
    </w:p>
    <w:p w14:paraId="4DCD0C7A" w14:textId="77777777" w:rsidR="00BA129E" w:rsidRDefault="00BA129E" w:rsidP="00BA129E">
      <w:pPr>
        <w:rPr>
          <w:lang w:bidi="uk-UA"/>
        </w:rPr>
      </w:pPr>
      <w:r>
        <w:rPr>
          <w:rFonts w:hint="eastAsia"/>
          <w:lang w:bidi="uk-UA"/>
        </w:rPr>
        <w:t>ВВЕДЕНИЕ</w:t>
      </w:r>
    </w:p>
    <w:p w14:paraId="4E647B50" w14:textId="77777777" w:rsidR="00BA129E" w:rsidRDefault="00BA129E" w:rsidP="00BA129E">
      <w:pPr>
        <w:rPr>
          <w:lang w:bidi="uk-UA"/>
        </w:rPr>
      </w:pPr>
    </w:p>
    <w:p w14:paraId="7FDB817A" w14:textId="77777777" w:rsidR="00BA129E" w:rsidRDefault="00BA129E" w:rsidP="00BA129E">
      <w:pPr>
        <w:rPr>
          <w:lang w:bidi="uk-UA"/>
        </w:rPr>
      </w:pPr>
      <w:r>
        <w:rPr>
          <w:rFonts w:hint="eastAsia"/>
          <w:lang w:bidi="uk-UA"/>
        </w:rPr>
        <w:t>ГЛАВА</w:t>
      </w:r>
      <w:r>
        <w:rPr>
          <w:lang w:bidi="uk-UA"/>
        </w:rPr>
        <w:t xml:space="preserve"> 1 </w:t>
      </w:r>
      <w:r>
        <w:rPr>
          <w:rFonts w:hint="eastAsia"/>
          <w:lang w:bidi="uk-UA"/>
        </w:rPr>
        <w:t>АНАЛИЗ</w:t>
      </w:r>
      <w:r>
        <w:rPr>
          <w:lang w:bidi="uk-UA"/>
        </w:rPr>
        <w:t xml:space="preserve"> </w:t>
      </w:r>
      <w:r>
        <w:rPr>
          <w:rFonts w:hint="eastAsia"/>
          <w:lang w:bidi="uk-UA"/>
        </w:rPr>
        <w:t>СОСТОЯНИЯ</w:t>
      </w:r>
      <w:r>
        <w:rPr>
          <w:lang w:bidi="uk-UA"/>
        </w:rPr>
        <w:t xml:space="preserve"> </w:t>
      </w:r>
      <w:r>
        <w:rPr>
          <w:rFonts w:hint="eastAsia"/>
          <w:lang w:bidi="uk-UA"/>
        </w:rPr>
        <w:t>ВОПРОСА</w:t>
      </w:r>
      <w:r>
        <w:rPr>
          <w:lang w:bidi="uk-UA"/>
        </w:rPr>
        <w:t xml:space="preserve"> </w:t>
      </w:r>
      <w:r>
        <w:rPr>
          <w:rFonts w:hint="eastAsia"/>
          <w:lang w:bidi="uk-UA"/>
        </w:rPr>
        <w:t>РАЗРАБОТКИ</w:t>
      </w:r>
      <w:r>
        <w:rPr>
          <w:lang w:bidi="uk-UA"/>
        </w:rPr>
        <w:t xml:space="preserve"> </w:t>
      </w:r>
      <w:r>
        <w:rPr>
          <w:rFonts w:hint="eastAsia"/>
          <w:lang w:bidi="uk-UA"/>
        </w:rPr>
        <w:t>ОДЕЖДЫ</w:t>
      </w:r>
      <w:r>
        <w:rPr>
          <w:lang w:bidi="uk-UA"/>
        </w:rPr>
        <w:t xml:space="preserve"> </w:t>
      </w:r>
      <w:r>
        <w:rPr>
          <w:rFonts w:hint="eastAsia"/>
          <w:lang w:bidi="uk-UA"/>
        </w:rPr>
        <w:t>СОТРУДНИКОВ</w:t>
      </w:r>
      <w:r>
        <w:rPr>
          <w:lang w:bidi="uk-UA"/>
        </w:rPr>
        <w:t xml:space="preserve"> </w:t>
      </w:r>
      <w:r>
        <w:rPr>
          <w:rFonts w:hint="eastAsia"/>
          <w:lang w:bidi="uk-UA"/>
        </w:rPr>
        <w:t>ОТРЯДА</w:t>
      </w:r>
      <w:r>
        <w:rPr>
          <w:lang w:bidi="uk-UA"/>
        </w:rPr>
        <w:t xml:space="preserve"> </w:t>
      </w:r>
      <w:r>
        <w:rPr>
          <w:rFonts w:hint="eastAsia"/>
          <w:lang w:bidi="uk-UA"/>
        </w:rPr>
        <w:t>СПЕЦИАЛЬНОГО</w:t>
      </w:r>
      <w:r>
        <w:rPr>
          <w:lang w:bidi="uk-UA"/>
        </w:rPr>
        <w:t xml:space="preserve"> </w:t>
      </w:r>
      <w:r>
        <w:rPr>
          <w:rFonts w:hint="eastAsia"/>
          <w:lang w:bidi="uk-UA"/>
        </w:rPr>
        <w:t>НАЗНАЧЕНИЯ</w:t>
      </w:r>
    </w:p>
    <w:p w14:paraId="23032839" w14:textId="77777777" w:rsidR="00BA129E" w:rsidRDefault="00BA129E" w:rsidP="00BA129E">
      <w:pPr>
        <w:rPr>
          <w:lang w:bidi="uk-UA"/>
        </w:rPr>
      </w:pPr>
    </w:p>
    <w:p w14:paraId="4B2AD2C5" w14:textId="77777777" w:rsidR="00BA129E" w:rsidRDefault="00BA129E" w:rsidP="00BA129E">
      <w:pPr>
        <w:rPr>
          <w:lang w:bidi="uk-UA"/>
        </w:rPr>
      </w:pPr>
      <w:r>
        <w:rPr>
          <w:lang w:bidi="uk-UA"/>
        </w:rPr>
        <w:t xml:space="preserve">1.1 </w:t>
      </w:r>
      <w:r>
        <w:rPr>
          <w:rFonts w:hint="eastAsia"/>
          <w:lang w:bidi="uk-UA"/>
        </w:rPr>
        <w:t>Анализ</w:t>
      </w:r>
      <w:r>
        <w:rPr>
          <w:lang w:bidi="uk-UA"/>
        </w:rPr>
        <w:t xml:space="preserve"> </w:t>
      </w:r>
      <w:r>
        <w:rPr>
          <w:rFonts w:hint="eastAsia"/>
          <w:lang w:bidi="uk-UA"/>
        </w:rPr>
        <w:t>исследований</w:t>
      </w:r>
      <w:r>
        <w:rPr>
          <w:lang w:bidi="uk-UA"/>
        </w:rPr>
        <w:t xml:space="preserve"> </w:t>
      </w:r>
      <w:r>
        <w:rPr>
          <w:rFonts w:hint="eastAsia"/>
          <w:lang w:bidi="uk-UA"/>
        </w:rPr>
        <w:t>в</w:t>
      </w:r>
      <w:r>
        <w:rPr>
          <w:lang w:bidi="uk-UA"/>
        </w:rPr>
        <w:t xml:space="preserve"> </w:t>
      </w:r>
      <w:r>
        <w:rPr>
          <w:rFonts w:hint="eastAsia"/>
          <w:lang w:bidi="uk-UA"/>
        </w:rPr>
        <w:t>области</w:t>
      </w:r>
      <w:r>
        <w:rPr>
          <w:lang w:bidi="uk-UA"/>
        </w:rPr>
        <w:t xml:space="preserve"> </w:t>
      </w:r>
      <w:r>
        <w:rPr>
          <w:rFonts w:hint="eastAsia"/>
          <w:lang w:bidi="uk-UA"/>
        </w:rPr>
        <w:t>проектирования</w:t>
      </w:r>
      <w:r>
        <w:rPr>
          <w:lang w:bidi="uk-UA"/>
        </w:rPr>
        <w:t xml:space="preserve"> </w:t>
      </w:r>
      <w:r>
        <w:rPr>
          <w:rFonts w:hint="eastAsia"/>
          <w:lang w:bidi="uk-UA"/>
        </w:rPr>
        <w:t>одежды</w:t>
      </w:r>
      <w:r>
        <w:rPr>
          <w:lang w:bidi="uk-UA"/>
        </w:rPr>
        <w:t xml:space="preserve"> </w:t>
      </w:r>
      <w:r>
        <w:rPr>
          <w:rFonts w:hint="eastAsia"/>
          <w:lang w:bidi="uk-UA"/>
        </w:rPr>
        <w:t>специального</w:t>
      </w:r>
      <w:r>
        <w:rPr>
          <w:lang w:bidi="uk-UA"/>
        </w:rPr>
        <w:t xml:space="preserve"> </w:t>
      </w:r>
      <w:r>
        <w:rPr>
          <w:rFonts w:hint="eastAsia"/>
          <w:lang w:bidi="uk-UA"/>
        </w:rPr>
        <w:t>назначения</w:t>
      </w:r>
      <w:r>
        <w:rPr>
          <w:lang w:bidi="uk-UA"/>
        </w:rPr>
        <w:t xml:space="preserve"> </w:t>
      </w:r>
      <w:r>
        <w:rPr>
          <w:rFonts w:hint="eastAsia"/>
          <w:lang w:bidi="uk-UA"/>
        </w:rPr>
        <w:t>и</w:t>
      </w:r>
      <w:r>
        <w:rPr>
          <w:lang w:bidi="uk-UA"/>
        </w:rPr>
        <w:t xml:space="preserve"> </w:t>
      </w:r>
      <w:r>
        <w:rPr>
          <w:rFonts w:hint="eastAsia"/>
          <w:lang w:bidi="uk-UA"/>
        </w:rPr>
        <w:t>существующего</w:t>
      </w:r>
      <w:r>
        <w:rPr>
          <w:lang w:bidi="uk-UA"/>
        </w:rPr>
        <w:t xml:space="preserve"> </w:t>
      </w:r>
      <w:r>
        <w:rPr>
          <w:rFonts w:hint="eastAsia"/>
          <w:lang w:bidi="uk-UA"/>
        </w:rPr>
        <w:t>ассортимента</w:t>
      </w:r>
      <w:r>
        <w:rPr>
          <w:lang w:bidi="uk-UA"/>
        </w:rPr>
        <w:t xml:space="preserve"> </w:t>
      </w:r>
      <w:r>
        <w:rPr>
          <w:rFonts w:hint="eastAsia"/>
          <w:lang w:bidi="uk-UA"/>
        </w:rPr>
        <w:t>одежды</w:t>
      </w:r>
      <w:r>
        <w:rPr>
          <w:lang w:bidi="uk-UA"/>
        </w:rPr>
        <w:t xml:space="preserve"> </w:t>
      </w:r>
      <w:r>
        <w:rPr>
          <w:rFonts w:hint="eastAsia"/>
          <w:lang w:bidi="uk-UA"/>
        </w:rPr>
        <w:t>сотрудников</w:t>
      </w:r>
      <w:r>
        <w:rPr>
          <w:lang w:bidi="uk-UA"/>
        </w:rPr>
        <w:t xml:space="preserve"> </w:t>
      </w:r>
      <w:r>
        <w:rPr>
          <w:rFonts w:hint="eastAsia"/>
          <w:lang w:bidi="uk-UA"/>
        </w:rPr>
        <w:t>отряда</w:t>
      </w:r>
      <w:r>
        <w:rPr>
          <w:lang w:bidi="uk-UA"/>
        </w:rPr>
        <w:t xml:space="preserve"> </w:t>
      </w:r>
      <w:r>
        <w:rPr>
          <w:rFonts w:hint="eastAsia"/>
          <w:lang w:bidi="uk-UA"/>
        </w:rPr>
        <w:t>специального</w:t>
      </w:r>
      <w:r>
        <w:rPr>
          <w:lang w:bidi="uk-UA"/>
        </w:rPr>
        <w:t xml:space="preserve"> </w:t>
      </w:r>
      <w:r>
        <w:rPr>
          <w:rFonts w:hint="eastAsia"/>
          <w:lang w:bidi="uk-UA"/>
        </w:rPr>
        <w:t>назначения</w:t>
      </w:r>
    </w:p>
    <w:p w14:paraId="44E4B505" w14:textId="77777777" w:rsidR="00BA129E" w:rsidRDefault="00BA129E" w:rsidP="00BA129E">
      <w:pPr>
        <w:rPr>
          <w:lang w:bidi="uk-UA"/>
        </w:rPr>
      </w:pPr>
    </w:p>
    <w:p w14:paraId="15015869" w14:textId="77777777" w:rsidR="00BA129E" w:rsidRDefault="00BA129E" w:rsidP="00BA129E">
      <w:pPr>
        <w:rPr>
          <w:lang w:bidi="uk-UA"/>
        </w:rPr>
      </w:pPr>
      <w:r>
        <w:rPr>
          <w:lang w:bidi="uk-UA"/>
        </w:rPr>
        <w:t xml:space="preserve">1.2 </w:t>
      </w:r>
      <w:r>
        <w:rPr>
          <w:rFonts w:hint="eastAsia"/>
          <w:lang w:bidi="uk-UA"/>
        </w:rPr>
        <w:t>Изучение</w:t>
      </w:r>
      <w:r>
        <w:rPr>
          <w:lang w:bidi="uk-UA"/>
        </w:rPr>
        <w:t xml:space="preserve"> </w:t>
      </w:r>
      <w:r>
        <w:rPr>
          <w:rFonts w:hint="eastAsia"/>
          <w:lang w:bidi="uk-UA"/>
        </w:rPr>
        <w:t>и</w:t>
      </w:r>
      <w:r>
        <w:rPr>
          <w:lang w:bidi="uk-UA"/>
        </w:rPr>
        <w:t xml:space="preserve"> </w:t>
      </w:r>
      <w:r>
        <w:rPr>
          <w:rFonts w:hint="eastAsia"/>
          <w:lang w:bidi="uk-UA"/>
        </w:rPr>
        <w:t>анализ</w:t>
      </w:r>
      <w:r>
        <w:rPr>
          <w:lang w:bidi="uk-UA"/>
        </w:rPr>
        <w:t xml:space="preserve"> </w:t>
      </w:r>
      <w:r>
        <w:rPr>
          <w:rFonts w:hint="eastAsia"/>
          <w:lang w:bidi="uk-UA"/>
        </w:rPr>
        <w:t>материалов</w:t>
      </w:r>
      <w:r>
        <w:rPr>
          <w:lang w:bidi="uk-UA"/>
        </w:rPr>
        <w:t xml:space="preserve"> </w:t>
      </w:r>
      <w:r>
        <w:rPr>
          <w:rFonts w:hint="eastAsia"/>
          <w:lang w:bidi="uk-UA"/>
        </w:rPr>
        <w:t>и</w:t>
      </w:r>
      <w:r>
        <w:rPr>
          <w:lang w:bidi="uk-UA"/>
        </w:rPr>
        <w:t xml:space="preserve"> </w:t>
      </w:r>
      <w:r>
        <w:rPr>
          <w:rFonts w:hint="eastAsia"/>
          <w:lang w:bidi="uk-UA"/>
        </w:rPr>
        <w:t>их</w:t>
      </w:r>
      <w:r>
        <w:rPr>
          <w:lang w:bidi="uk-UA"/>
        </w:rPr>
        <w:t xml:space="preserve"> </w:t>
      </w:r>
      <w:r>
        <w:rPr>
          <w:rFonts w:hint="eastAsia"/>
          <w:lang w:bidi="uk-UA"/>
        </w:rPr>
        <w:t>отделки</w:t>
      </w:r>
      <w:r>
        <w:rPr>
          <w:lang w:bidi="uk-UA"/>
        </w:rPr>
        <w:t xml:space="preserve">, </w:t>
      </w:r>
      <w:r>
        <w:rPr>
          <w:rFonts w:hint="eastAsia"/>
          <w:lang w:bidi="uk-UA"/>
        </w:rPr>
        <w:t>используемых</w:t>
      </w:r>
      <w:r>
        <w:rPr>
          <w:lang w:bidi="uk-UA"/>
        </w:rPr>
        <w:t xml:space="preserve"> </w:t>
      </w:r>
      <w:r>
        <w:rPr>
          <w:rFonts w:hint="eastAsia"/>
          <w:lang w:bidi="uk-UA"/>
        </w:rPr>
        <w:t>в</w:t>
      </w:r>
      <w:r>
        <w:rPr>
          <w:lang w:bidi="uk-UA"/>
        </w:rPr>
        <w:t xml:space="preserve"> </w:t>
      </w:r>
      <w:r>
        <w:rPr>
          <w:rFonts w:hint="eastAsia"/>
          <w:lang w:bidi="uk-UA"/>
        </w:rPr>
        <w:t>одежде</w:t>
      </w:r>
      <w:r>
        <w:rPr>
          <w:lang w:bidi="uk-UA"/>
        </w:rPr>
        <w:t xml:space="preserve"> </w:t>
      </w:r>
      <w:r>
        <w:rPr>
          <w:rFonts w:hint="eastAsia"/>
          <w:lang w:bidi="uk-UA"/>
        </w:rPr>
        <w:t>военнослужащих</w:t>
      </w:r>
      <w:r>
        <w:rPr>
          <w:lang w:bidi="uk-UA"/>
        </w:rPr>
        <w:t xml:space="preserve"> </w:t>
      </w:r>
      <w:r>
        <w:rPr>
          <w:rFonts w:hint="eastAsia"/>
          <w:lang w:bidi="uk-UA"/>
        </w:rPr>
        <w:t>и</w:t>
      </w:r>
      <w:r>
        <w:rPr>
          <w:lang w:bidi="uk-UA"/>
        </w:rPr>
        <w:t xml:space="preserve"> </w:t>
      </w:r>
      <w:r>
        <w:rPr>
          <w:rFonts w:hint="eastAsia"/>
          <w:lang w:bidi="uk-UA"/>
        </w:rPr>
        <w:t>сотрудников</w:t>
      </w:r>
      <w:r>
        <w:rPr>
          <w:lang w:bidi="uk-UA"/>
        </w:rPr>
        <w:t xml:space="preserve"> </w:t>
      </w:r>
      <w:r>
        <w:rPr>
          <w:rFonts w:hint="eastAsia"/>
          <w:lang w:bidi="uk-UA"/>
        </w:rPr>
        <w:t>отряда</w:t>
      </w:r>
      <w:r>
        <w:rPr>
          <w:lang w:bidi="uk-UA"/>
        </w:rPr>
        <w:t xml:space="preserve"> </w:t>
      </w:r>
      <w:r>
        <w:rPr>
          <w:rFonts w:hint="eastAsia"/>
          <w:lang w:bidi="uk-UA"/>
        </w:rPr>
        <w:t>специального</w:t>
      </w:r>
      <w:r>
        <w:rPr>
          <w:lang w:bidi="uk-UA"/>
        </w:rPr>
        <w:t xml:space="preserve"> </w:t>
      </w:r>
      <w:r>
        <w:rPr>
          <w:rFonts w:hint="eastAsia"/>
          <w:lang w:bidi="uk-UA"/>
        </w:rPr>
        <w:t>назначения</w:t>
      </w:r>
    </w:p>
    <w:p w14:paraId="6FA97495" w14:textId="77777777" w:rsidR="00BA129E" w:rsidRDefault="00BA129E" w:rsidP="00BA129E">
      <w:pPr>
        <w:rPr>
          <w:lang w:bidi="uk-UA"/>
        </w:rPr>
      </w:pPr>
    </w:p>
    <w:p w14:paraId="52EA5A0F" w14:textId="77777777" w:rsidR="00BA129E" w:rsidRDefault="00BA129E" w:rsidP="00BA129E">
      <w:pPr>
        <w:rPr>
          <w:lang w:bidi="uk-UA"/>
        </w:rPr>
      </w:pPr>
      <w:r>
        <w:rPr>
          <w:lang w:bidi="uk-UA"/>
        </w:rPr>
        <w:t xml:space="preserve">1.3 </w:t>
      </w:r>
      <w:r>
        <w:rPr>
          <w:rFonts w:hint="eastAsia"/>
          <w:lang w:bidi="uk-UA"/>
        </w:rPr>
        <w:t>Анализ</w:t>
      </w:r>
      <w:r>
        <w:rPr>
          <w:lang w:bidi="uk-UA"/>
        </w:rPr>
        <w:t xml:space="preserve"> </w:t>
      </w:r>
      <w:r>
        <w:rPr>
          <w:rFonts w:hint="eastAsia"/>
          <w:lang w:bidi="uk-UA"/>
        </w:rPr>
        <w:t>современных</w:t>
      </w:r>
      <w:r>
        <w:rPr>
          <w:lang w:bidi="uk-UA"/>
        </w:rPr>
        <w:t xml:space="preserve"> </w:t>
      </w:r>
      <w:r>
        <w:rPr>
          <w:rFonts w:hint="eastAsia"/>
          <w:lang w:bidi="uk-UA"/>
        </w:rPr>
        <w:t>методов</w:t>
      </w:r>
      <w:r>
        <w:rPr>
          <w:lang w:bidi="uk-UA"/>
        </w:rPr>
        <w:t xml:space="preserve"> </w:t>
      </w:r>
      <w:r>
        <w:rPr>
          <w:rFonts w:hint="eastAsia"/>
          <w:lang w:bidi="uk-UA"/>
        </w:rPr>
        <w:t>проектирования</w:t>
      </w:r>
      <w:r>
        <w:rPr>
          <w:lang w:bidi="uk-UA"/>
        </w:rPr>
        <w:t xml:space="preserve"> </w:t>
      </w:r>
      <w:r>
        <w:rPr>
          <w:rFonts w:hint="eastAsia"/>
          <w:lang w:bidi="uk-UA"/>
        </w:rPr>
        <w:t>эргономичной</w:t>
      </w:r>
      <w:r>
        <w:rPr>
          <w:lang w:bidi="uk-UA"/>
        </w:rPr>
        <w:t xml:space="preserve"> </w:t>
      </w:r>
      <w:r>
        <w:rPr>
          <w:rFonts w:hint="eastAsia"/>
          <w:lang w:bidi="uk-UA"/>
        </w:rPr>
        <w:t>одежды</w:t>
      </w:r>
    </w:p>
    <w:p w14:paraId="038DDAE1" w14:textId="77777777" w:rsidR="00BA129E" w:rsidRDefault="00BA129E" w:rsidP="00BA129E">
      <w:pPr>
        <w:rPr>
          <w:lang w:bidi="uk-UA"/>
        </w:rPr>
      </w:pPr>
    </w:p>
    <w:p w14:paraId="74128CA7" w14:textId="77777777" w:rsidR="00BA129E" w:rsidRDefault="00BA129E" w:rsidP="00BA129E">
      <w:pPr>
        <w:rPr>
          <w:lang w:bidi="uk-UA"/>
        </w:rPr>
      </w:pPr>
      <w:r>
        <w:rPr>
          <w:lang w:bidi="uk-UA"/>
        </w:rPr>
        <w:t xml:space="preserve">1.4 </w:t>
      </w:r>
      <w:r>
        <w:rPr>
          <w:rFonts w:hint="eastAsia"/>
          <w:lang w:bidi="uk-UA"/>
        </w:rPr>
        <w:t>Формирование</w:t>
      </w:r>
      <w:r>
        <w:rPr>
          <w:lang w:bidi="uk-UA"/>
        </w:rPr>
        <w:t xml:space="preserve"> </w:t>
      </w:r>
      <w:r>
        <w:rPr>
          <w:rFonts w:hint="eastAsia"/>
          <w:lang w:bidi="uk-UA"/>
        </w:rPr>
        <w:t>концепции</w:t>
      </w:r>
      <w:r>
        <w:rPr>
          <w:lang w:bidi="uk-UA"/>
        </w:rPr>
        <w:t xml:space="preserve"> </w:t>
      </w:r>
      <w:r>
        <w:rPr>
          <w:rFonts w:hint="eastAsia"/>
          <w:lang w:bidi="uk-UA"/>
        </w:rPr>
        <w:t>проектирования</w:t>
      </w:r>
      <w:r>
        <w:rPr>
          <w:lang w:bidi="uk-UA"/>
        </w:rPr>
        <w:t xml:space="preserve"> </w:t>
      </w:r>
      <w:r>
        <w:rPr>
          <w:rFonts w:hint="eastAsia"/>
          <w:lang w:bidi="uk-UA"/>
        </w:rPr>
        <w:t>одежды</w:t>
      </w:r>
      <w:r>
        <w:rPr>
          <w:lang w:bidi="uk-UA"/>
        </w:rPr>
        <w:t xml:space="preserve"> </w:t>
      </w:r>
      <w:r>
        <w:rPr>
          <w:rFonts w:hint="eastAsia"/>
          <w:lang w:bidi="uk-UA"/>
        </w:rPr>
        <w:t>сотрудников</w:t>
      </w:r>
      <w:r>
        <w:rPr>
          <w:lang w:bidi="uk-UA"/>
        </w:rPr>
        <w:t xml:space="preserve"> </w:t>
      </w:r>
      <w:r>
        <w:rPr>
          <w:rFonts w:hint="eastAsia"/>
          <w:lang w:bidi="uk-UA"/>
        </w:rPr>
        <w:t>отряда</w:t>
      </w:r>
      <w:r>
        <w:rPr>
          <w:lang w:bidi="uk-UA"/>
        </w:rPr>
        <w:t xml:space="preserve"> </w:t>
      </w:r>
      <w:r>
        <w:rPr>
          <w:rFonts w:hint="eastAsia"/>
          <w:lang w:bidi="uk-UA"/>
        </w:rPr>
        <w:t>специального</w:t>
      </w:r>
      <w:r>
        <w:rPr>
          <w:lang w:bidi="uk-UA"/>
        </w:rPr>
        <w:t xml:space="preserve"> </w:t>
      </w:r>
      <w:r>
        <w:rPr>
          <w:rFonts w:hint="eastAsia"/>
          <w:lang w:bidi="uk-UA"/>
        </w:rPr>
        <w:t>назначения</w:t>
      </w:r>
    </w:p>
    <w:p w14:paraId="06AAD53D" w14:textId="77777777" w:rsidR="00BA129E" w:rsidRDefault="00BA129E" w:rsidP="00BA129E">
      <w:pPr>
        <w:rPr>
          <w:lang w:bidi="uk-UA"/>
        </w:rPr>
      </w:pPr>
    </w:p>
    <w:p w14:paraId="62C32E4B" w14:textId="77777777" w:rsidR="00BA129E" w:rsidRDefault="00BA129E" w:rsidP="00BA129E">
      <w:pPr>
        <w:rPr>
          <w:lang w:bidi="uk-UA"/>
        </w:rPr>
      </w:pPr>
      <w:r>
        <w:rPr>
          <w:lang w:bidi="uk-UA"/>
        </w:rPr>
        <w:t xml:space="preserve">1.4.1 </w:t>
      </w:r>
      <w:r>
        <w:rPr>
          <w:rFonts w:hint="eastAsia"/>
          <w:lang w:bidi="uk-UA"/>
        </w:rPr>
        <w:t>Предпроектные</w:t>
      </w:r>
      <w:r>
        <w:rPr>
          <w:lang w:bidi="uk-UA"/>
        </w:rPr>
        <w:t xml:space="preserve"> </w:t>
      </w:r>
      <w:r>
        <w:rPr>
          <w:rFonts w:hint="eastAsia"/>
          <w:lang w:bidi="uk-UA"/>
        </w:rPr>
        <w:t>исследования</w:t>
      </w:r>
      <w:r>
        <w:rPr>
          <w:lang w:bidi="uk-UA"/>
        </w:rPr>
        <w:t xml:space="preserve"> </w:t>
      </w:r>
      <w:r>
        <w:rPr>
          <w:rFonts w:hint="eastAsia"/>
          <w:lang w:bidi="uk-UA"/>
        </w:rPr>
        <w:t>процесса</w:t>
      </w:r>
      <w:r>
        <w:rPr>
          <w:lang w:bidi="uk-UA"/>
        </w:rPr>
        <w:t xml:space="preserve"> </w:t>
      </w:r>
      <w:r>
        <w:rPr>
          <w:rFonts w:hint="eastAsia"/>
          <w:lang w:bidi="uk-UA"/>
        </w:rPr>
        <w:t>проектирования</w:t>
      </w:r>
      <w:r>
        <w:rPr>
          <w:lang w:bidi="uk-UA"/>
        </w:rPr>
        <w:t xml:space="preserve"> </w:t>
      </w:r>
      <w:r>
        <w:rPr>
          <w:rFonts w:hint="eastAsia"/>
          <w:lang w:bidi="uk-UA"/>
        </w:rPr>
        <w:t>одежды</w:t>
      </w:r>
      <w:r>
        <w:rPr>
          <w:lang w:bidi="uk-UA"/>
        </w:rPr>
        <w:t xml:space="preserve"> </w:t>
      </w:r>
      <w:r>
        <w:rPr>
          <w:rFonts w:hint="eastAsia"/>
          <w:lang w:bidi="uk-UA"/>
        </w:rPr>
        <w:t>сотрудников</w:t>
      </w:r>
      <w:r>
        <w:rPr>
          <w:lang w:bidi="uk-UA"/>
        </w:rPr>
        <w:t xml:space="preserve"> </w:t>
      </w:r>
      <w:r>
        <w:rPr>
          <w:rFonts w:hint="eastAsia"/>
          <w:lang w:bidi="uk-UA"/>
        </w:rPr>
        <w:t>отряда</w:t>
      </w:r>
      <w:r>
        <w:rPr>
          <w:lang w:bidi="uk-UA"/>
        </w:rPr>
        <w:t xml:space="preserve"> </w:t>
      </w:r>
      <w:r>
        <w:rPr>
          <w:rFonts w:hint="eastAsia"/>
          <w:lang w:bidi="uk-UA"/>
        </w:rPr>
        <w:t>специального</w:t>
      </w:r>
      <w:r>
        <w:rPr>
          <w:lang w:bidi="uk-UA"/>
        </w:rPr>
        <w:t xml:space="preserve"> </w:t>
      </w:r>
      <w:r>
        <w:rPr>
          <w:rFonts w:hint="eastAsia"/>
          <w:lang w:bidi="uk-UA"/>
        </w:rPr>
        <w:t>назначения</w:t>
      </w:r>
    </w:p>
    <w:p w14:paraId="74D3E8BB" w14:textId="77777777" w:rsidR="00BA129E" w:rsidRDefault="00BA129E" w:rsidP="00BA129E">
      <w:pPr>
        <w:rPr>
          <w:lang w:bidi="uk-UA"/>
        </w:rPr>
      </w:pPr>
    </w:p>
    <w:p w14:paraId="009446F2" w14:textId="77777777" w:rsidR="00BA129E" w:rsidRDefault="00BA129E" w:rsidP="00BA129E">
      <w:pPr>
        <w:rPr>
          <w:lang w:bidi="uk-UA"/>
        </w:rPr>
      </w:pPr>
      <w:r>
        <w:rPr>
          <w:lang w:bidi="uk-UA"/>
        </w:rPr>
        <w:t xml:space="preserve">1.4.2 </w:t>
      </w:r>
      <w:r>
        <w:rPr>
          <w:rFonts w:hint="eastAsia"/>
          <w:lang w:bidi="uk-UA"/>
        </w:rPr>
        <w:t>Разработка</w:t>
      </w:r>
      <w:r>
        <w:rPr>
          <w:lang w:bidi="uk-UA"/>
        </w:rPr>
        <w:t xml:space="preserve"> </w:t>
      </w:r>
      <w:r>
        <w:rPr>
          <w:rFonts w:hint="eastAsia"/>
          <w:lang w:bidi="uk-UA"/>
        </w:rPr>
        <w:t>требований</w:t>
      </w:r>
      <w:r>
        <w:rPr>
          <w:lang w:bidi="uk-UA"/>
        </w:rPr>
        <w:t xml:space="preserve"> </w:t>
      </w:r>
      <w:r>
        <w:rPr>
          <w:rFonts w:hint="eastAsia"/>
          <w:lang w:bidi="uk-UA"/>
        </w:rPr>
        <w:t>к</w:t>
      </w:r>
      <w:r>
        <w:rPr>
          <w:lang w:bidi="uk-UA"/>
        </w:rPr>
        <w:t xml:space="preserve"> </w:t>
      </w:r>
      <w:r>
        <w:rPr>
          <w:rFonts w:hint="eastAsia"/>
          <w:lang w:bidi="uk-UA"/>
        </w:rPr>
        <w:t>одежде</w:t>
      </w:r>
      <w:r>
        <w:rPr>
          <w:lang w:bidi="uk-UA"/>
        </w:rPr>
        <w:t xml:space="preserve"> </w:t>
      </w:r>
      <w:r>
        <w:rPr>
          <w:rFonts w:hint="eastAsia"/>
          <w:lang w:bidi="uk-UA"/>
        </w:rPr>
        <w:t>сотрудников</w:t>
      </w:r>
      <w:r>
        <w:rPr>
          <w:lang w:bidi="uk-UA"/>
        </w:rPr>
        <w:t xml:space="preserve"> </w:t>
      </w:r>
      <w:r>
        <w:rPr>
          <w:rFonts w:hint="eastAsia"/>
          <w:lang w:bidi="uk-UA"/>
        </w:rPr>
        <w:t>отряда</w:t>
      </w:r>
      <w:r>
        <w:rPr>
          <w:lang w:bidi="uk-UA"/>
        </w:rPr>
        <w:t xml:space="preserve"> </w:t>
      </w:r>
      <w:r>
        <w:rPr>
          <w:rFonts w:hint="eastAsia"/>
          <w:lang w:bidi="uk-UA"/>
        </w:rPr>
        <w:t>специального</w:t>
      </w:r>
    </w:p>
    <w:p w14:paraId="537272E0" w14:textId="77777777" w:rsidR="00BA129E" w:rsidRDefault="00BA129E" w:rsidP="00BA129E">
      <w:pPr>
        <w:rPr>
          <w:lang w:bidi="uk-UA"/>
        </w:rPr>
      </w:pPr>
    </w:p>
    <w:p w14:paraId="68ADE7B8" w14:textId="77777777" w:rsidR="00BA129E" w:rsidRDefault="00BA129E" w:rsidP="00BA129E">
      <w:pPr>
        <w:rPr>
          <w:lang w:bidi="uk-UA"/>
        </w:rPr>
      </w:pPr>
      <w:r>
        <w:rPr>
          <w:rFonts w:hint="eastAsia"/>
          <w:lang w:bidi="uk-UA"/>
        </w:rPr>
        <w:t>назначения</w:t>
      </w:r>
    </w:p>
    <w:p w14:paraId="729F7C2C" w14:textId="77777777" w:rsidR="00BA129E" w:rsidRDefault="00BA129E" w:rsidP="00BA129E">
      <w:pPr>
        <w:rPr>
          <w:lang w:bidi="uk-UA"/>
        </w:rPr>
      </w:pPr>
    </w:p>
    <w:p w14:paraId="6B6B8743" w14:textId="77777777" w:rsidR="00BA129E" w:rsidRDefault="00BA129E" w:rsidP="00BA129E">
      <w:pPr>
        <w:rPr>
          <w:lang w:bidi="uk-UA"/>
        </w:rPr>
      </w:pPr>
      <w:r>
        <w:rPr>
          <w:rFonts w:hint="eastAsia"/>
          <w:lang w:bidi="uk-UA"/>
        </w:rPr>
        <w:t>Выводы</w:t>
      </w:r>
      <w:r>
        <w:rPr>
          <w:lang w:bidi="uk-UA"/>
        </w:rPr>
        <w:t xml:space="preserve"> </w:t>
      </w:r>
      <w:r>
        <w:rPr>
          <w:rFonts w:hint="eastAsia"/>
          <w:lang w:bidi="uk-UA"/>
        </w:rPr>
        <w:t>по</w:t>
      </w:r>
      <w:r>
        <w:rPr>
          <w:lang w:bidi="uk-UA"/>
        </w:rPr>
        <w:t xml:space="preserve"> 1 </w:t>
      </w:r>
      <w:r>
        <w:rPr>
          <w:rFonts w:hint="eastAsia"/>
          <w:lang w:bidi="uk-UA"/>
        </w:rPr>
        <w:t>главе</w:t>
      </w:r>
    </w:p>
    <w:p w14:paraId="1731091B" w14:textId="77777777" w:rsidR="00BA129E" w:rsidRDefault="00BA129E" w:rsidP="00BA129E">
      <w:pPr>
        <w:rPr>
          <w:lang w:bidi="uk-UA"/>
        </w:rPr>
      </w:pPr>
    </w:p>
    <w:p w14:paraId="4F371CB6" w14:textId="77777777" w:rsidR="00BA129E" w:rsidRDefault="00BA129E" w:rsidP="00BA129E">
      <w:pPr>
        <w:rPr>
          <w:lang w:bidi="uk-UA"/>
        </w:rPr>
      </w:pPr>
      <w:r>
        <w:rPr>
          <w:rFonts w:hint="eastAsia"/>
          <w:lang w:bidi="uk-UA"/>
        </w:rPr>
        <w:t>ГЛАВА</w:t>
      </w:r>
      <w:r>
        <w:rPr>
          <w:lang w:bidi="uk-UA"/>
        </w:rPr>
        <w:t xml:space="preserve"> 2 </w:t>
      </w:r>
      <w:r>
        <w:rPr>
          <w:rFonts w:hint="eastAsia"/>
          <w:lang w:bidi="uk-UA"/>
        </w:rPr>
        <w:t>РАЗРАБОТКА</w:t>
      </w:r>
      <w:r>
        <w:rPr>
          <w:lang w:bidi="uk-UA"/>
        </w:rPr>
        <w:t xml:space="preserve"> </w:t>
      </w:r>
      <w:r>
        <w:rPr>
          <w:rFonts w:hint="eastAsia"/>
          <w:lang w:bidi="uk-UA"/>
        </w:rPr>
        <w:t>МЕТОДА</w:t>
      </w:r>
      <w:r>
        <w:rPr>
          <w:lang w:bidi="uk-UA"/>
        </w:rPr>
        <w:t xml:space="preserve"> </w:t>
      </w:r>
      <w:r>
        <w:rPr>
          <w:rFonts w:hint="eastAsia"/>
          <w:lang w:bidi="uk-UA"/>
        </w:rPr>
        <w:t>ВЫБОРА</w:t>
      </w:r>
      <w:r>
        <w:rPr>
          <w:lang w:bidi="uk-UA"/>
        </w:rPr>
        <w:t xml:space="preserve"> </w:t>
      </w:r>
      <w:r>
        <w:rPr>
          <w:rFonts w:hint="eastAsia"/>
          <w:lang w:bidi="uk-UA"/>
        </w:rPr>
        <w:t>КОЛОРИСТИЧЕСКОГО</w:t>
      </w:r>
    </w:p>
    <w:p w14:paraId="10554C09" w14:textId="77777777" w:rsidR="00BA129E" w:rsidRDefault="00BA129E" w:rsidP="00BA129E">
      <w:pPr>
        <w:rPr>
          <w:lang w:bidi="uk-UA"/>
        </w:rPr>
      </w:pPr>
    </w:p>
    <w:p w14:paraId="3352A78C" w14:textId="77777777" w:rsidR="00BA129E" w:rsidRDefault="00BA129E" w:rsidP="00BA129E">
      <w:pPr>
        <w:rPr>
          <w:lang w:bidi="uk-UA"/>
        </w:rPr>
      </w:pPr>
      <w:r>
        <w:rPr>
          <w:rFonts w:hint="eastAsia"/>
          <w:lang w:bidi="uk-UA"/>
        </w:rPr>
        <w:t>И</w:t>
      </w:r>
      <w:r>
        <w:rPr>
          <w:lang w:bidi="uk-UA"/>
        </w:rPr>
        <w:t xml:space="preserve"> </w:t>
      </w:r>
      <w:r>
        <w:rPr>
          <w:rFonts w:hint="eastAsia"/>
          <w:lang w:bidi="uk-UA"/>
        </w:rPr>
        <w:t>ФУНКЦИОНАЛЬНО</w:t>
      </w:r>
      <w:r>
        <w:rPr>
          <w:lang w:bidi="uk-UA"/>
        </w:rPr>
        <w:t>-</w:t>
      </w:r>
      <w:r>
        <w:rPr>
          <w:rFonts w:hint="eastAsia"/>
          <w:lang w:bidi="uk-UA"/>
        </w:rPr>
        <w:t>КОНСТРУКТИВНОГО</w:t>
      </w:r>
      <w:r>
        <w:rPr>
          <w:lang w:bidi="uk-UA"/>
        </w:rPr>
        <w:t xml:space="preserve"> </w:t>
      </w:r>
      <w:r>
        <w:rPr>
          <w:rFonts w:hint="eastAsia"/>
          <w:lang w:bidi="uk-UA"/>
        </w:rPr>
        <w:t>РЕШЕНИЯ</w:t>
      </w:r>
      <w:r>
        <w:rPr>
          <w:lang w:bidi="uk-UA"/>
        </w:rPr>
        <w:t xml:space="preserve"> </w:t>
      </w:r>
      <w:r>
        <w:rPr>
          <w:rFonts w:hint="eastAsia"/>
          <w:lang w:bidi="uk-UA"/>
        </w:rPr>
        <w:t>ОДЕЖДЫ</w:t>
      </w:r>
      <w:r>
        <w:rPr>
          <w:lang w:bidi="uk-UA"/>
        </w:rPr>
        <w:t xml:space="preserve"> </w:t>
      </w:r>
      <w:r>
        <w:rPr>
          <w:rFonts w:hint="eastAsia"/>
          <w:lang w:bidi="uk-UA"/>
        </w:rPr>
        <w:t>СОТРУДНИКОВ</w:t>
      </w:r>
      <w:r>
        <w:rPr>
          <w:lang w:bidi="uk-UA"/>
        </w:rPr>
        <w:t xml:space="preserve"> </w:t>
      </w:r>
      <w:r>
        <w:rPr>
          <w:rFonts w:hint="eastAsia"/>
          <w:lang w:bidi="uk-UA"/>
        </w:rPr>
        <w:t>ОТРЯДА</w:t>
      </w:r>
      <w:r>
        <w:rPr>
          <w:lang w:bidi="uk-UA"/>
        </w:rPr>
        <w:t xml:space="preserve"> </w:t>
      </w:r>
      <w:r>
        <w:rPr>
          <w:rFonts w:hint="eastAsia"/>
          <w:lang w:bidi="uk-UA"/>
        </w:rPr>
        <w:t>СПЕЦИАЛЬНОГО</w:t>
      </w:r>
      <w:r>
        <w:rPr>
          <w:lang w:bidi="uk-UA"/>
        </w:rPr>
        <w:t xml:space="preserve"> </w:t>
      </w:r>
      <w:r>
        <w:rPr>
          <w:rFonts w:hint="eastAsia"/>
          <w:lang w:bidi="uk-UA"/>
        </w:rPr>
        <w:t>НАЗНАЧЕНИЯ</w:t>
      </w:r>
    </w:p>
    <w:p w14:paraId="04F27B22" w14:textId="77777777" w:rsidR="00BA129E" w:rsidRDefault="00BA129E" w:rsidP="00BA129E">
      <w:pPr>
        <w:rPr>
          <w:lang w:bidi="uk-UA"/>
        </w:rPr>
      </w:pPr>
    </w:p>
    <w:p w14:paraId="656A6F96" w14:textId="77777777" w:rsidR="00BA129E" w:rsidRDefault="00BA129E" w:rsidP="00BA129E">
      <w:pPr>
        <w:rPr>
          <w:lang w:bidi="uk-UA"/>
        </w:rPr>
      </w:pPr>
      <w:r>
        <w:rPr>
          <w:lang w:bidi="uk-UA"/>
        </w:rPr>
        <w:t xml:space="preserve">2.1 </w:t>
      </w:r>
      <w:r>
        <w:rPr>
          <w:rFonts w:hint="eastAsia"/>
          <w:lang w:bidi="uk-UA"/>
        </w:rPr>
        <w:t>Исследование</w:t>
      </w:r>
      <w:r>
        <w:rPr>
          <w:lang w:bidi="uk-UA"/>
        </w:rPr>
        <w:t xml:space="preserve"> </w:t>
      </w:r>
      <w:r>
        <w:rPr>
          <w:rFonts w:hint="eastAsia"/>
          <w:lang w:bidi="uk-UA"/>
        </w:rPr>
        <w:t>и</w:t>
      </w:r>
      <w:r>
        <w:rPr>
          <w:lang w:bidi="uk-UA"/>
        </w:rPr>
        <w:t xml:space="preserve"> </w:t>
      </w:r>
      <w:r>
        <w:rPr>
          <w:rFonts w:hint="eastAsia"/>
          <w:lang w:bidi="uk-UA"/>
        </w:rPr>
        <w:t>анализ</w:t>
      </w:r>
      <w:r>
        <w:rPr>
          <w:lang w:bidi="uk-UA"/>
        </w:rPr>
        <w:t xml:space="preserve"> </w:t>
      </w:r>
      <w:r>
        <w:rPr>
          <w:rFonts w:hint="eastAsia"/>
          <w:lang w:bidi="uk-UA"/>
        </w:rPr>
        <w:t>колористики</w:t>
      </w:r>
      <w:r>
        <w:rPr>
          <w:lang w:bidi="uk-UA"/>
        </w:rPr>
        <w:t xml:space="preserve"> </w:t>
      </w:r>
      <w:r>
        <w:rPr>
          <w:rFonts w:hint="eastAsia"/>
          <w:lang w:bidi="uk-UA"/>
        </w:rPr>
        <w:t>климатических</w:t>
      </w:r>
      <w:r>
        <w:rPr>
          <w:lang w:bidi="uk-UA"/>
        </w:rPr>
        <w:t xml:space="preserve"> </w:t>
      </w:r>
      <w:r>
        <w:rPr>
          <w:rFonts w:hint="eastAsia"/>
          <w:lang w:bidi="uk-UA"/>
        </w:rPr>
        <w:t>зон</w:t>
      </w:r>
      <w:r>
        <w:rPr>
          <w:lang w:bidi="uk-UA"/>
        </w:rPr>
        <w:t xml:space="preserve"> </w:t>
      </w:r>
      <w:r>
        <w:rPr>
          <w:rFonts w:hint="eastAsia"/>
          <w:lang w:bidi="uk-UA"/>
        </w:rPr>
        <w:t>Кавказа</w:t>
      </w:r>
    </w:p>
    <w:p w14:paraId="3F47BC16" w14:textId="77777777" w:rsidR="00BA129E" w:rsidRDefault="00BA129E" w:rsidP="00BA129E">
      <w:pPr>
        <w:rPr>
          <w:lang w:bidi="uk-UA"/>
        </w:rPr>
      </w:pPr>
    </w:p>
    <w:p w14:paraId="3E0775BA" w14:textId="77777777" w:rsidR="00BA129E" w:rsidRDefault="00BA129E" w:rsidP="00BA129E">
      <w:pPr>
        <w:rPr>
          <w:lang w:bidi="uk-UA"/>
        </w:rPr>
      </w:pPr>
      <w:r>
        <w:rPr>
          <w:lang w:bidi="uk-UA"/>
        </w:rPr>
        <w:t xml:space="preserve">2.2 </w:t>
      </w:r>
      <w:r>
        <w:rPr>
          <w:rFonts w:hint="eastAsia"/>
          <w:lang w:bidi="uk-UA"/>
        </w:rPr>
        <w:t>Разработка</w:t>
      </w:r>
      <w:r>
        <w:rPr>
          <w:lang w:bidi="uk-UA"/>
        </w:rPr>
        <w:t xml:space="preserve"> </w:t>
      </w:r>
      <w:r>
        <w:rPr>
          <w:rFonts w:hint="eastAsia"/>
          <w:lang w:bidi="uk-UA"/>
        </w:rPr>
        <w:t>требований</w:t>
      </w:r>
      <w:r>
        <w:rPr>
          <w:lang w:bidi="uk-UA"/>
        </w:rPr>
        <w:t xml:space="preserve"> </w:t>
      </w:r>
      <w:r>
        <w:rPr>
          <w:rFonts w:hint="eastAsia"/>
          <w:lang w:bidi="uk-UA"/>
        </w:rPr>
        <w:t>к</w:t>
      </w:r>
      <w:r>
        <w:rPr>
          <w:lang w:bidi="uk-UA"/>
        </w:rPr>
        <w:t xml:space="preserve"> </w:t>
      </w:r>
      <w:r>
        <w:rPr>
          <w:rFonts w:hint="eastAsia"/>
          <w:lang w:bidi="uk-UA"/>
        </w:rPr>
        <w:t>выбору</w:t>
      </w:r>
      <w:r>
        <w:rPr>
          <w:lang w:bidi="uk-UA"/>
        </w:rPr>
        <w:t xml:space="preserve"> </w:t>
      </w:r>
      <w:r>
        <w:rPr>
          <w:rFonts w:hint="eastAsia"/>
          <w:lang w:bidi="uk-UA"/>
        </w:rPr>
        <w:t>колористического</w:t>
      </w:r>
      <w:r>
        <w:rPr>
          <w:lang w:bidi="uk-UA"/>
        </w:rPr>
        <w:t xml:space="preserve"> </w:t>
      </w:r>
      <w:r>
        <w:rPr>
          <w:rFonts w:hint="eastAsia"/>
          <w:lang w:bidi="uk-UA"/>
        </w:rPr>
        <w:t>решения</w:t>
      </w:r>
      <w:r>
        <w:rPr>
          <w:lang w:bidi="uk-UA"/>
        </w:rPr>
        <w:t xml:space="preserve"> </w:t>
      </w:r>
      <w:r>
        <w:rPr>
          <w:rFonts w:hint="eastAsia"/>
          <w:lang w:bidi="uk-UA"/>
        </w:rPr>
        <w:t>текстильного</w:t>
      </w:r>
      <w:r>
        <w:rPr>
          <w:lang w:bidi="uk-UA"/>
        </w:rPr>
        <w:t xml:space="preserve"> </w:t>
      </w:r>
      <w:r>
        <w:rPr>
          <w:rFonts w:hint="eastAsia"/>
          <w:lang w:bidi="uk-UA"/>
        </w:rPr>
        <w:t>материала</w:t>
      </w:r>
      <w:r>
        <w:rPr>
          <w:lang w:bidi="uk-UA"/>
        </w:rPr>
        <w:t xml:space="preserve"> </w:t>
      </w:r>
      <w:r>
        <w:rPr>
          <w:rFonts w:hint="eastAsia"/>
          <w:lang w:bidi="uk-UA"/>
        </w:rPr>
        <w:t>одежды</w:t>
      </w:r>
      <w:r>
        <w:rPr>
          <w:lang w:bidi="uk-UA"/>
        </w:rPr>
        <w:t xml:space="preserve"> </w:t>
      </w:r>
      <w:r>
        <w:rPr>
          <w:rFonts w:hint="eastAsia"/>
          <w:lang w:bidi="uk-UA"/>
        </w:rPr>
        <w:t>для</w:t>
      </w:r>
      <w:r>
        <w:rPr>
          <w:lang w:bidi="uk-UA"/>
        </w:rPr>
        <w:t xml:space="preserve"> </w:t>
      </w:r>
      <w:r>
        <w:rPr>
          <w:rFonts w:hint="eastAsia"/>
          <w:lang w:bidi="uk-UA"/>
        </w:rPr>
        <w:t>горных</w:t>
      </w:r>
      <w:r>
        <w:rPr>
          <w:lang w:bidi="uk-UA"/>
        </w:rPr>
        <w:t xml:space="preserve"> </w:t>
      </w:r>
      <w:r>
        <w:rPr>
          <w:rFonts w:hint="eastAsia"/>
          <w:lang w:bidi="uk-UA"/>
        </w:rPr>
        <w:t>условий</w:t>
      </w:r>
    </w:p>
    <w:p w14:paraId="3F3C4354" w14:textId="77777777" w:rsidR="00BA129E" w:rsidRDefault="00BA129E" w:rsidP="00BA129E">
      <w:pPr>
        <w:rPr>
          <w:lang w:bidi="uk-UA"/>
        </w:rPr>
      </w:pPr>
    </w:p>
    <w:p w14:paraId="05EFB06E" w14:textId="77777777" w:rsidR="00BA129E" w:rsidRDefault="00BA129E" w:rsidP="00BA129E">
      <w:pPr>
        <w:rPr>
          <w:lang w:bidi="uk-UA"/>
        </w:rPr>
      </w:pPr>
      <w:r>
        <w:rPr>
          <w:lang w:bidi="uk-UA"/>
        </w:rPr>
        <w:t xml:space="preserve">2.3 </w:t>
      </w:r>
      <w:r>
        <w:rPr>
          <w:rFonts w:hint="eastAsia"/>
          <w:lang w:bidi="uk-UA"/>
        </w:rPr>
        <w:t>Анализ</w:t>
      </w:r>
      <w:r>
        <w:rPr>
          <w:lang w:bidi="uk-UA"/>
        </w:rPr>
        <w:t xml:space="preserve"> </w:t>
      </w:r>
      <w:r>
        <w:rPr>
          <w:rFonts w:hint="eastAsia"/>
          <w:lang w:bidi="uk-UA"/>
        </w:rPr>
        <w:t>колористического</w:t>
      </w:r>
      <w:r>
        <w:rPr>
          <w:lang w:bidi="uk-UA"/>
        </w:rPr>
        <w:t xml:space="preserve"> </w:t>
      </w:r>
      <w:r>
        <w:rPr>
          <w:rFonts w:hint="eastAsia"/>
          <w:lang w:bidi="uk-UA"/>
        </w:rPr>
        <w:t>представления</w:t>
      </w:r>
      <w:r>
        <w:rPr>
          <w:lang w:bidi="uk-UA"/>
        </w:rPr>
        <w:t xml:space="preserve"> </w:t>
      </w:r>
      <w:r>
        <w:rPr>
          <w:rFonts w:hint="eastAsia"/>
          <w:lang w:bidi="uk-UA"/>
        </w:rPr>
        <w:t>окружающей</w:t>
      </w:r>
      <w:r>
        <w:rPr>
          <w:lang w:bidi="uk-UA"/>
        </w:rPr>
        <w:t xml:space="preserve"> </w:t>
      </w:r>
      <w:r>
        <w:rPr>
          <w:rFonts w:hint="eastAsia"/>
          <w:lang w:bidi="uk-UA"/>
        </w:rPr>
        <w:t>среды</w:t>
      </w:r>
    </w:p>
    <w:p w14:paraId="5750274E" w14:textId="77777777" w:rsidR="00BA129E" w:rsidRDefault="00BA129E" w:rsidP="00BA129E">
      <w:pPr>
        <w:rPr>
          <w:lang w:bidi="uk-UA"/>
        </w:rPr>
      </w:pPr>
    </w:p>
    <w:p w14:paraId="3900AFC8" w14:textId="77777777" w:rsidR="00BA129E" w:rsidRDefault="00BA129E" w:rsidP="00BA129E">
      <w:pPr>
        <w:rPr>
          <w:lang w:bidi="uk-UA"/>
        </w:rPr>
      </w:pPr>
      <w:r>
        <w:rPr>
          <w:lang w:bidi="uk-UA"/>
        </w:rPr>
        <w:t xml:space="preserve">2.4 </w:t>
      </w:r>
      <w:r>
        <w:rPr>
          <w:rFonts w:hint="eastAsia"/>
          <w:lang w:bidi="uk-UA"/>
        </w:rPr>
        <w:t>Разработка</w:t>
      </w:r>
      <w:r>
        <w:rPr>
          <w:lang w:bidi="uk-UA"/>
        </w:rPr>
        <w:t xml:space="preserve"> </w:t>
      </w:r>
      <w:r>
        <w:rPr>
          <w:rFonts w:hint="eastAsia"/>
          <w:lang w:bidi="uk-UA"/>
        </w:rPr>
        <w:t>метода</w:t>
      </w:r>
      <w:r>
        <w:rPr>
          <w:lang w:bidi="uk-UA"/>
        </w:rPr>
        <w:t xml:space="preserve"> </w:t>
      </w:r>
      <w:r>
        <w:rPr>
          <w:rFonts w:hint="eastAsia"/>
          <w:lang w:bidi="uk-UA"/>
        </w:rPr>
        <w:t>выбора</w:t>
      </w:r>
      <w:r>
        <w:rPr>
          <w:lang w:bidi="uk-UA"/>
        </w:rPr>
        <w:t xml:space="preserve"> </w:t>
      </w:r>
      <w:r>
        <w:rPr>
          <w:rFonts w:hint="eastAsia"/>
          <w:lang w:bidi="uk-UA"/>
        </w:rPr>
        <w:t>колористического</w:t>
      </w:r>
      <w:r>
        <w:rPr>
          <w:lang w:bidi="uk-UA"/>
        </w:rPr>
        <w:t xml:space="preserve"> </w:t>
      </w:r>
      <w:r>
        <w:rPr>
          <w:rFonts w:hint="eastAsia"/>
          <w:lang w:bidi="uk-UA"/>
        </w:rPr>
        <w:t>решения</w:t>
      </w:r>
      <w:r>
        <w:rPr>
          <w:lang w:bidi="uk-UA"/>
        </w:rPr>
        <w:t xml:space="preserve"> </w:t>
      </w:r>
      <w:r>
        <w:rPr>
          <w:rFonts w:hint="eastAsia"/>
          <w:lang w:bidi="uk-UA"/>
        </w:rPr>
        <w:t>одежды</w:t>
      </w:r>
      <w:r>
        <w:rPr>
          <w:lang w:bidi="uk-UA"/>
        </w:rPr>
        <w:t xml:space="preserve"> </w:t>
      </w:r>
      <w:r>
        <w:rPr>
          <w:rFonts w:hint="eastAsia"/>
          <w:lang w:bidi="uk-UA"/>
        </w:rPr>
        <w:t>сотрудников</w:t>
      </w:r>
      <w:r>
        <w:rPr>
          <w:lang w:bidi="uk-UA"/>
        </w:rPr>
        <w:t xml:space="preserve"> </w:t>
      </w:r>
      <w:r>
        <w:rPr>
          <w:rFonts w:hint="eastAsia"/>
          <w:lang w:bidi="uk-UA"/>
        </w:rPr>
        <w:t>отряда</w:t>
      </w:r>
      <w:r>
        <w:rPr>
          <w:lang w:bidi="uk-UA"/>
        </w:rPr>
        <w:t xml:space="preserve"> </w:t>
      </w:r>
      <w:r>
        <w:rPr>
          <w:rFonts w:hint="eastAsia"/>
          <w:lang w:bidi="uk-UA"/>
        </w:rPr>
        <w:t>специального</w:t>
      </w:r>
      <w:r>
        <w:rPr>
          <w:lang w:bidi="uk-UA"/>
        </w:rPr>
        <w:t xml:space="preserve"> </w:t>
      </w:r>
      <w:r>
        <w:rPr>
          <w:rFonts w:hint="eastAsia"/>
          <w:lang w:bidi="uk-UA"/>
        </w:rPr>
        <w:t>назначения</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анализа</w:t>
      </w:r>
      <w:r>
        <w:rPr>
          <w:lang w:bidi="uk-UA"/>
        </w:rPr>
        <w:t xml:space="preserve"> </w:t>
      </w:r>
      <w:r>
        <w:rPr>
          <w:rFonts w:hint="eastAsia"/>
          <w:lang w:bidi="uk-UA"/>
        </w:rPr>
        <w:t>«</w:t>
      </w:r>
      <w:r>
        <w:rPr>
          <w:rFonts w:hint="eastAsia"/>
          <w:lang w:bidi="uk-UA"/>
        </w:rPr>
        <w:t>цветовой</w:t>
      </w:r>
      <w:r>
        <w:rPr>
          <w:lang w:bidi="uk-UA"/>
        </w:rPr>
        <w:t xml:space="preserve"> </w:t>
      </w:r>
      <w:r>
        <w:rPr>
          <w:rFonts w:hint="eastAsia"/>
          <w:lang w:bidi="uk-UA"/>
        </w:rPr>
        <w:t>атмосферы</w:t>
      </w:r>
      <w:r>
        <w:rPr>
          <w:rFonts w:hint="eastAsia"/>
          <w:lang w:bidi="uk-UA"/>
        </w:rPr>
        <w:t>»</w:t>
      </w:r>
      <w:r>
        <w:rPr>
          <w:lang w:bidi="uk-UA"/>
        </w:rPr>
        <w:t xml:space="preserve"> </w:t>
      </w:r>
      <w:r>
        <w:rPr>
          <w:rFonts w:hint="eastAsia"/>
          <w:lang w:bidi="uk-UA"/>
        </w:rPr>
        <w:t>окружающей</w:t>
      </w:r>
      <w:r>
        <w:rPr>
          <w:lang w:bidi="uk-UA"/>
        </w:rPr>
        <w:t xml:space="preserve"> </w:t>
      </w:r>
      <w:r>
        <w:rPr>
          <w:rFonts w:hint="eastAsia"/>
          <w:lang w:bidi="uk-UA"/>
        </w:rPr>
        <w:t>среды</w:t>
      </w:r>
    </w:p>
    <w:p w14:paraId="6A645A54" w14:textId="77777777" w:rsidR="00BA129E" w:rsidRDefault="00BA129E" w:rsidP="00BA129E">
      <w:pPr>
        <w:rPr>
          <w:lang w:bidi="uk-UA"/>
        </w:rPr>
      </w:pPr>
    </w:p>
    <w:p w14:paraId="26EA3E14" w14:textId="77777777" w:rsidR="00BA129E" w:rsidRDefault="00BA129E" w:rsidP="00BA129E">
      <w:pPr>
        <w:rPr>
          <w:lang w:bidi="uk-UA"/>
        </w:rPr>
      </w:pPr>
      <w:r>
        <w:rPr>
          <w:lang w:bidi="uk-UA"/>
        </w:rPr>
        <w:t xml:space="preserve">2.5 </w:t>
      </w:r>
      <w:r>
        <w:rPr>
          <w:rFonts w:hint="eastAsia"/>
          <w:lang w:bidi="uk-UA"/>
        </w:rPr>
        <w:t>Выбор</w:t>
      </w:r>
      <w:r>
        <w:rPr>
          <w:lang w:bidi="uk-UA"/>
        </w:rPr>
        <w:t xml:space="preserve"> </w:t>
      </w:r>
      <w:r>
        <w:rPr>
          <w:rFonts w:hint="eastAsia"/>
          <w:lang w:bidi="uk-UA"/>
        </w:rPr>
        <w:t>колористического</w:t>
      </w:r>
      <w:r>
        <w:rPr>
          <w:lang w:bidi="uk-UA"/>
        </w:rPr>
        <w:t xml:space="preserve"> </w:t>
      </w:r>
      <w:r>
        <w:rPr>
          <w:rFonts w:hint="eastAsia"/>
          <w:lang w:bidi="uk-UA"/>
        </w:rPr>
        <w:t>решения</w:t>
      </w:r>
      <w:r>
        <w:rPr>
          <w:lang w:bidi="uk-UA"/>
        </w:rPr>
        <w:t xml:space="preserve"> </w:t>
      </w:r>
      <w:r>
        <w:rPr>
          <w:rFonts w:hint="eastAsia"/>
          <w:lang w:bidi="uk-UA"/>
        </w:rPr>
        <w:t>летнего</w:t>
      </w:r>
      <w:r>
        <w:rPr>
          <w:lang w:bidi="uk-UA"/>
        </w:rPr>
        <w:t xml:space="preserve">, </w:t>
      </w:r>
      <w:r>
        <w:rPr>
          <w:rFonts w:hint="eastAsia"/>
          <w:lang w:bidi="uk-UA"/>
        </w:rPr>
        <w:t>демисезонного</w:t>
      </w:r>
      <w:r>
        <w:rPr>
          <w:lang w:bidi="uk-UA"/>
        </w:rPr>
        <w:t xml:space="preserve"> </w:t>
      </w:r>
      <w:r>
        <w:rPr>
          <w:rFonts w:hint="eastAsia"/>
          <w:lang w:bidi="uk-UA"/>
        </w:rPr>
        <w:t>и</w:t>
      </w:r>
      <w:r>
        <w:rPr>
          <w:lang w:bidi="uk-UA"/>
        </w:rPr>
        <w:t xml:space="preserve"> </w:t>
      </w:r>
      <w:r>
        <w:rPr>
          <w:rFonts w:hint="eastAsia"/>
          <w:lang w:bidi="uk-UA"/>
        </w:rPr>
        <w:t>зимнего</w:t>
      </w:r>
      <w:r>
        <w:rPr>
          <w:lang w:bidi="uk-UA"/>
        </w:rPr>
        <w:t xml:space="preserve"> </w:t>
      </w:r>
      <w:r>
        <w:rPr>
          <w:rFonts w:hint="eastAsia"/>
          <w:lang w:bidi="uk-UA"/>
        </w:rPr>
        <w:t>костюма</w:t>
      </w:r>
      <w:r>
        <w:rPr>
          <w:lang w:bidi="uk-UA"/>
        </w:rPr>
        <w:t xml:space="preserve"> </w:t>
      </w:r>
      <w:r>
        <w:rPr>
          <w:rFonts w:hint="eastAsia"/>
          <w:lang w:bidi="uk-UA"/>
        </w:rPr>
        <w:t>сотрудников</w:t>
      </w:r>
      <w:r>
        <w:rPr>
          <w:lang w:bidi="uk-UA"/>
        </w:rPr>
        <w:t xml:space="preserve"> </w:t>
      </w:r>
      <w:r>
        <w:rPr>
          <w:rFonts w:hint="eastAsia"/>
          <w:lang w:bidi="uk-UA"/>
        </w:rPr>
        <w:t>отряда</w:t>
      </w:r>
      <w:r>
        <w:rPr>
          <w:lang w:bidi="uk-UA"/>
        </w:rPr>
        <w:t xml:space="preserve"> </w:t>
      </w:r>
      <w:r>
        <w:rPr>
          <w:rFonts w:hint="eastAsia"/>
          <w:lang w:bidi="uk-UA"/>
        </w:rPr>
        <w:t>специального</w:t>
      </w:r>
      <w:r>
        <w:rPr>
          <w:lang w:bidi="uk-UA"/>
        </w:rPr>
        <w:t xml:space="preserve"> </w:t>
      </w:r>
      <w:r>
        <w:rPr>
          <w:rFonts w:hint="eastAsia"/>
          <w:lang w:bidi="uk-UA"/>
        </w:rPr>
        <w:t>назначения</w:t>
      </w:r>
    </w:p>
    <w:p w14:paraId="035C5EE2" w14:textId="77777777" w:rsidR="00BA129E" w:rsidRDefault="00BA129E" w:rsidP="00BA129E">
      <w:pPr>
        <w:rPr>
          <w:lang w:bidi="uk-UA"/>
        </w:rPr>
      </w:pPr>
    </w:p>
    <w:p w14:paraId="09B0C0DF" w14:textId="77777777" w:rsidR="00BA129E" w:rsidRDefault="00BA129E" w:rsidP="00BA129E">
      <w:pPr>
        <w:rPr>
          <w:lang w:bidi="uk-UA"/>
        </w:rPr>
      </w:pPr>
      <w:r>
        <w:rPr>
          <w:lang w:bidi="uk-UA"/>
        </w:rPr>
        <w:t xml:space="preserve">2.6 </w:t>
      </w:r>
      <w:r>
        <w:rPr>
          <w:rFonts w:hint="eastAsia"/>
          <w:lang w:bidi="uk-UA"/>
        </w:rPr>
        <w:t>Обоснование</w:t>
      </w:r>
      <w:r>
        <w:rPr>
          <w:lang w:bidi="uk-UA"/>
        </w:rPr>
        <w:t xml:space="preserve"> </w:t>
      </w:r>
      <w:r>
        <w:rPr>
          <w:rFonts w:hint="eastAsia"/>
          <w:lang w:bidi="uk-UA"/>
        </w:rPr>
        <w:t>конструктивно</w:t>
      </w:r>
      <w:r>
        <w:rPr>
          <w:lang w:bidi="uk-UA"/>
        </w:rPr>
        <w:t>-</w:t>
      </w:r>
      <w:r>
        <w:rPr>
          <w:rFonts w:hint="eastAsia"/>
          <w:lang w:bidi="uk-UA"/>
        </w:rPr>
        <w:t>композиционного</w:t>
      </w:r>
      <w:r>
        <w:rPr>
          <w:lang w:bidi="uk-UA"/>
        </w:rPr>
        <w:t xml:space="preserve"> </w:t>
      </w:r>
      <w:r>
        <w:rPr>
          <w:rFonts w:hint="eastAsia"/>
          <w:lang w:bidi="uk-UA"/>
        </w:rPr>
        <w:t>решения</w:t>
      </w:r>
      <w:r>
        <w:rPr>
          <w:lang w:bidi="uk-UA"/>
        </w:rPr>
        <w:t xml:space="preserve"> </w:t>
      </w:r>
      <w:r>
        <w:rPr>
          <w:rFonts w:hint="eastAsia"/>
          <w:lang w:bidi="uk-UA"/>
        </w:rPr>
        <w:t>модели</w:t>
      </w:r>
    </w:p>
    <w:p w14:paraId="5CE3EA66" w14:textId="77777777" w:rsidR="00BA129E" w:rsidRDefault="00BA129E" w:rsidP="00BA129E">
      <w:pPr>
        <w:rPr>
          <w:lang w:bidi="uk-UA"/>
        </w:rPr>
      </w:pPr>
    </w:p>
    <w:p w14:paraId="2EA43E85" w14:textId="77777777" w:rsidR="00BA129E" w:rsidRDefault="00BA129E" w:rsidP="00BA129E">
      <w:pPr>
        <w:rPr>
          <w:lang w:bidi="uk-UA"/>
        </w:rPr>
      </w:pPr>
      <w:r>
        <w:rPr>
          <w:rFonts w:hint="eastAsia"/>
          <w:lang w:bidi="uk-UA"/>
        </w:rPr>
        <w:t>Выводы</w:t>
      </w:r>
      <w:r>
        <w:rPr>
          <w:lang w:bidi="uk-UA"/>
        </w:rPr>
        <w:t xml:space="preserve"> </w:t>
      </w:r>
      <w:r>
        <w:rPr>
          <w:rFonts w:hint="eastAsia"/>
          <w:lang w:bidi="uk-UA"/>
        </w:rPr>
        <w:t>по</w:t>
      </w:r>
      <w:r>
        <w:rPr>
          <w:lang w:bidi="uk-UA"/>
        </w:rPr>
        <w:t xml:space="preserve"> 2 </w:t>
      </w:r>
      <w:r>
        <w:rPr>
          <w:rFonts w:hint="eastAsia"/>
          <w:lang w:bidi="uk-UA"/>
        </w:rPr>
        <w:t>главе</w:t>
      </w:r>
    </w:p>
    <w:p w14:paraId="6DFF4AA2" w14:textId="77777777" w:rsidR="00BA129E" w:rsidRDefault="00BA129E" w:rsidP="00BA129E">
      <w:pPr>
        <w:rPr>
          <w:lang w:bidi="uk-UA"/>
        </w:rPr>
      </w:pPr>
    </w:p>
    <w:p w14:paraId="75DF0C47" w14:textId="77777777" w:rsidR="00BA129E" w:rsidRDefault="00BA129E" w:rsidP="00BA129E">
      <w:pPr>
        <w:rPr>
          <w:lang w:bidi="uk-UA"/>
        </w:rPr>
      </w:pPr>
      <w:r>
        <w:rPr>
          <w:rFonts w:hint="eastAsia"/>
          <w:lang w:bidi="uk-UA"/>
        </w:rPr>
        <w:t>ГЛАВА</w:t>
      </w:r>
      <w:r>
        <w:rPr>
          <w:lang w:bidi="uk-UA"/>
        </w:rPr>
        <w:t xml:space="preserve"> 3 </w:t>
      </w:r>
      <w:r>
        <w:rPr>
          <w:rFonts w:hint="eastAsia"/>
          <w:lang w:bidi="uk-UA"/>
        </w:rPr>
        <w:t>РАЗРАБОТКА</w:t>
      </w:r>
      <w:r>
        <w:rPr>
          <w:lang w:bidi="uk-UA"/>
        </w:rPr>
        <w:t xml:space="preserve"> </w:t>
      </w:r>
      <w:r>
        <w:rPr>
          <w:rFonts w:hint="eastAsia"/>
          <w:lang w:bidi="uk-UA"/>
        </w:rPr>
        <w:t>И</w:t>
      </w:r>
      <w:r>
        <w:rPr>
          <w:lang w:bidi="uk-UA"/>
        </w:rPr>
        <w:t xml:space="preserve"> </w:t>
      </w:r>
      <w:r>
        <w:rPr>
          <w:rFonts w:hint="eastAsia"/>
          <w:lang w:bidi="uk-UA"/>
        </w:rPr>
        <w:t>ОЦЕНКА</w:t>
      </w:r>
      <w:r>
        <w:rPr>
          <w:lang w:bidi="uk-UA"/>
        </w:rPr>
        <w:t xml:space="preserve"> </w:t>
      </w:r>
      <w:r>
        <w:rPr>
          <w:rFonts w:hint="eastAsia"/>
          <w:lang w:bidi="uk-UA"/>
        </w:rPr>
        <w:t>ПАКЕТА</w:t>
      </w:r>
      <w:r>
        <w:rPr>
          <w:lang w:bidi="uk-UA"/>
        </w:rPr>
        <w:t xml:space="preserve"> </w:t>
      </w:r>
      <w:r>
        <w:rPr>
          <w:rFonts w:hint="eastAsia"/>
          <w:lang w:bidi="uk-UA"/>
        </w:rPr>
        <w:t>МАТЕРИАЛОВ</w:t>
      </w:r>
      <w:r>
        <w:rPr>
          <w:lang w:bidi="uk-UA"/>
        </w:rPr>
        <w:t xml:space="preserve"> </w:t>
      </w:r>
      <w:r>
        <w:rPr>
          <w:rFonts w:hint="eastAsia"/>
          <w:lang w:bidi="uk-UA"/>
        </w:rPr>
        <w:t>И</w:t>
      </w:r>
      <w:r>
        <w:rPr>
          <w:lang w:bidi="uk-UA"/>
        </w:rPr>
        <w:t xml:space="preserve"> </w:t>
      </w:r>
      <w:r>
        <w:rPr>
          <w:rFonts w:hint="eastAsia"/>
          <w:lang w:bidi="uk-UA"/>
        </w:rPr>
        <w:t>КОНСТРУКТИВНО</w:t>
      </w:r>
      <w:r>
        <w:rPr>
          <w:lang w:bidi="uk-UA"/>
        </w:rPr>
        <w:t>-</w:t>
      </w:r>
      <w:r>
        <w:rPr>
          <w:rFonts w:hint="eastAsia"/>
          <w:lang w:bidi="uk-UA"/>
        </w:rPr>
        <w:t>ФУНКЦИОНАЛЬНОГО</w:t>
      </w:r>
      <w:r>
        <w:rPr>
          <w:lang w:bidi="uk-UA"/>
        </w:rPr>
        <w:t xml:space="preserve"> </w:t>
      </w:r>
      <w:r>
        <w:rPr>
          <w:rFonts w:hint="eastAsia"/>
          <w:lang w:bidi="uk-UA"/>
        </w:rPr>
        <w:t>РЕШЕНИЯ</w:t>
      </w:r>
      <w:r>
        <w:rPr>
          <w:lang w:bidi="uk-UA"/>
        </w:rPr>
        <w:t xml:space="preserve"> </w:t>
      </w:r>
      <w:r>
        <w:rPr>
          <w:rFonts w:hint="eastAsia"/>
          <w:lang w:bidi="uk-UA"/>
        </w:rPr>
        <w:t>КОСТЮМА</w:t>
      </w:r>
      <w:r>
        <w:rPr>
          <w:lang w:bidi="uk-UA"/>
        </w:rPr>
        <w:t xml:space="preserve"> </w:t>
      </w:r>
      <w:r>
        <w:rPr>
          <w:rFonts w:hint="eastAsia"/>
          <w:lang w:bidi="uk-UA"/>
        </w:rPr>
        <w:t>СОТРУДНИКОВ</w:t>
      </w:r>
      <w:r>
        <w:rPr>
          <w:lang w:bidi="uk-UA"/>
        </w:rPr>
        <w:t xml:space="preserve"> </w:t>
      </w:r>
      <w:r>
        <w:rPr>
          <w:rFonts w:hint="eastAsia"/>
          <w:lang w:bidi="uk-UA"/>
        </w:rPr>
        <w:t>ОТРЯДА</w:t>
      </w:r>
      <w:r>
        <w:rPr>
          <w:lang w:bidi="uk-UA"/>
        </w:rPr>
        <w:t xml:space="preserve"> </w:t>
      </w:r>
      <w:r>
        <w:rPr>
          <w:rFonts w:hint="eastAsia"/>
          <w:lang w:bidi="uk-UA"/>
        </w:rPr>
        <w:t>СПЕЦИАЛЬНОГО</w:t>
      </w:r>
      <w:r>
        <w:rPr>
          <w:lang w:bidi="uk-UA"/>
        </w:rPr>
        <w:t xml:space="preserve"> </w:t>
      </w:r>
      <w:r>
        <w:rPr>
          <w:rFonts w:hint="eastAsia"/>
          <w:lang w:bidi="uk-UA"/>
        </w:rPr>
        <w:t>НАЗНАЧЕНИЯ</w:t>
      </w:r>
    </w:p>
    <w:p w14:paraId="08E7017F" w14:textId="77777777" w:rsidR="00BA129E" w:rsidRDefault="00BA129E" w:rsidP="00BA129E">
      <w:pPr>
        <w:rPr>
          <w:lang w:bidi="uk-UA"/>
        </w:rPr>
      </w:pPr>
    </w:p>
    <w:p w14:paraId="213128CD" w14:textId="77777777" w:rsidR="00BA129E" w:rsidRDefault="00BA129E" w:rsidP="00BA129E">
      <w:pPr>
        <w:rPr>
          <w:lang w:bidi="uk-UA"/>
        </w:rPr>
      </w:pPr>
      <w:r>
        <w:rPr>
          <w:lang w:bidi="uk-UA"/>
        </w:rPr>
        <w:t xml:space="preserve">3.1 </w:t>
      </w:r>
      <w:r>
        <w:rPr>
          <w:rFonts w:hint="eastAsia"/>
          <w:lang w:bidi="uk-UA"/>
        </w:rPr>
        <w:t>Тепловой</w:t>
      </w:r>
      <w:r>
        <w:rPr>
          <w:lang w:bidi="uk-UA"/>
        </w:rPr>
        <w:t xml:space="preserve"> </w:t>
      </w:r>
      <w:r>
        <w:rPr>
          <w:rFonts w:hint="eastAsia"/>
          <w:lang w:bidi="uk-UA"/>
        </w:rPr>
        <w:t>расчет</w:t>
      </w:r>
      <w:r>
        <w:rPr>
          <w:lang w:bidi="uk-UA"/>
        </w:rPr>
        <w:t xml:space="preserve"> </w:t>
      </w:r>
      <w:r>
        <w:rPr>
          <w:rFonts w:hint="eastAsia"/>
          <w:lang w:bidi="uk-UA"/>
        </w:rPr>
        <w:t>пакета</w:t>
      </w:r>
      <w:r>
        <w:rPr>
          <w:lang w:bidi="uk-UA"/>
        </w:rPr>
        <w:t xml:space="preserve"> </w:t>
      </w:r>
      <w:r>
        <w:rPr>
          <w:rFonts w:hint="eastAsia"/>
          <w:lang w:bidi="uk-UA"/>
        </w:rPr>
        <w:t>материалов</w:t>
      </w:r>
      <w:r>
        <w:rPr>
          <w:lang w:bidi="uk-UA"/>
        </w:rPr>
        <w:t xml:space="preserve"> </w:t>
      </w:r>
      <w:r>
        <w:rPr>
          <w:rFonts w:hint="eastAsia"/>
          <w:lang w:bidi="uk-UA"/>
        </w:rPr>
        <w:t>изделия</w:t>
      </w:r>
      <w:r>
        <w:rPr>
          <w:lang w:bidi="uk-UA"/>
        </w:rPr>
        <w:t xml:space="preserve"> </w:t>
      </w:r>
      <w:r>
        <w:rPr>
          <w:rFonts w:hint="eastAsia"/>
          <w:lang w:bidi="uk-UA"/>
        </w:rPr>
        <w:t>с</w:t>
      </w:r>
      <w:r>
        <w:rPr>
          <w:lang w:bidi="uk-UA"/>
        </w:rPr>
        <w:t xml:space="preserve"> </w:t>
      </w:r>
      <w:r>
        <w:rPr>
          <w:rFonts w:hint="eastAsia"/>
          <w:lang w:bidi="uk-UA"/>
        </w:rPr>
        <w:t>учетом</w:t>
      </w:r>
      <w:r>
        <w:rPr>
          <w:lang w:bidi="uk-UA"/>
        </w:rPr>
        <w:t xml:space="preserve"> </w:t>
      </w:r>
      <w:r>
        <w:rPr>
          <w:rFonts w:hint="eastAsia"/>
          <w:lang w:bidi="uk-UA"/>
        </w:rPr>
        <w:t>его</w:t>
      </w:r>
      <w:r>
        <w:rPr>
          <w:lang w:bidi="uk-UA"/>
        </w:rPr>
        <w:t xml:space="preserve"> </w:t>
      </w:r>
      <w:r>
        <w:rPr>
          <w:rFonts w:hint="eastAsia"/>
          <w:lang w:bidi="uk-UA"/>
        </w:rPr>
        <w:t>функционального</w:t>
      </w:r>
      <w:r>
        <w:rPr>
          <w:lang w:bidi="uk-UA"/>
        </w:rPr>
        <w:t xml:space="preserve"> </w:t>
      </w:r>
      <w:r>
        <w:rPr>
          <w:rFonts w:hint="eastAsia"/>
          <w:lang w:bidi="uk-UA"/>
        </w:rPr>
        <w:t>назначения</w:t>
      </w:r>
    </w:p>
    <w:p w14:paraId="75F6F4C5" w14:textId="77777777" w:rsidR="00BA129E" w:rsidRDefault="00BA129E" w:rsidP="00BA129E">
      <w:pPr>
        <w:rPr>
          <w:lang w:bidi="uk-UA"/>
        </w:rPr>
      </w:pPr>
    </w:p>
    <w:p w14:paraId="1E192187" w14:textId="77777777" w:rsidR="00BA129E" w:rsidRDefault="00BA129E" w:rsidP="00BA129E">
      <w:pPr>
        <w:rPr>
          <w:lang w:bidi="uk-UA"/>
        </w:rPr>
      </w:pPr>
      <w:r>
        <w:rPr>
          <w:lang w:bidi="uk-UA"/>
        </w:rPr>
        <w:t xml:space="preserve">3.2 </w:t>
      </w:r>
      <w:r>
        <w:rPr>
          <w:rFonts w:hint="eastAsia"/>
          <w:lang w:bidi="uk-UA"/>
        </w:rPr>
        <w:t>Сравнительный</w:t>
      </w:r>
      <w:r>
        <w:rPr>
          <w:lang w:bidi="uk-UA"/>
        </w:rPr>
        <w:t xml:space="preserve"> </w:t>
      </w:r>
      <w:r>
        <w:rPr>
          <w:rFonts w:hint="eastAsia"/>
          <w:lang w:bidi="uk-UA"/>
        </w:rPr>
        <w:t>анализ</w:t>
      </w:r>
      <w:r>
        <w:rPr>
          <w:lang w:bidi="uk-UA"/>
        </w:rPr>
        <w:t xml:space="preserve"> </w:t>
      </w:r>
      <w:r>
        <w:rPr>
          <w:rFonts w:hint="eastAsia"/>
          <w:lang w:bidi="uk-UA"/>
        </w:rPr>
        <w:t>теплозащитных</w:t>
      </w:r>
      <w:r>
        <w:rPr>
          <w:lang w:bidi="uk-UA"/>
        </w:rPr>
        <w:t xml:space="preserve"> </w:t>
      </w:r>
      <w:r>
        <w:rPr>
          <w:rFonts w:hint="eastAsia"/>
          <w:lang w:bidi="uk-UA"/>
        </w:rPr>
        <w:t>характеристик</w:t>
      </w:r>
      <w:r>
        <w:rPr>
          <w:lang w:bidi="uk-UA"/>
        </w:rPr>
        <w:t xml:space="preserve"> </w:t>
      </w:r>
      <w:r>
        <w:rPr>
          <w:rFonts w:hint="eastAsia"/>
          <w:lang w:bidi="uk-UA"/>
        </w:rPr>
        <w:t>пакетов</w:t>
      </w:r>
      <w:r>
        <w:rPr>
          <w:lang w:bidi="uk-UA"/>
        </w:rPr>
        <w:t xml:space="preserve"> </w:t>
      </w:r>
      <w:r>
        <w:rPr>
          <w:rFonts w:hint="eastAsia"/>
          <w:lang w:bidi="uk-UA"/>
        </w:rPr>
        <w:t>материалов</w:t>
      </w:r>
    </w:p>
    <w:p w14:paraId="45280A8A" w14:textId="77777777" w:rsidR="00BA129E" w:rsidRDefault="00BA129E" w:rsidP="00BA129E">
      <w:pPr>
        <w:rPr>
          <w:lang w:bidi="uk-UA"/>
        </w:rPr>
      </w:pPr>
    </w:p>
    <w:p w14:paraId="2C292973" w14:textId="77777777" w:rsidR="00BA129E" w:rsidRDefault="00BA129E" w:rsidP="00BA129E">
      <w:pPr>
        <w:rPr>
          <w:lang w:bidi="uk-UA"/>
        </w:rPr>
      </w:pPr>
      <w:r>
        <w:rPr>
          <w:lang w:bidi="uk-UA"/>
        </w:rPr>
        <w:t xml:space="preserve">3.3 </w:t>
      </w:r>
      <w:r>
        <w:rPr>
          <w:rFonts w:hint="eastAsia"/>
          <w:lang w:bidi="uk-UA"/>
        </w:rPr>
        <w:t>Разработка</w:t>
      </w:r>
      <w:r>
        <w:rPr>
          <w:lang w:bidi="uk-UA"/>
        </w:rPr>
        <w:t xml:space="preserve"> </w:t>
      </w:r>
      <w:r>
        <w:rPr>
          <w:rFonts w:hint="eastAsia"/>
          <w:lang w:bidi="uk-UA"/>
        </w:rPr>
        <w:t>математической</w:t>
      </w:r>
      <w:r>
        <w:rPr>
          <w:lang w:bidi="uk-UA"/>
        </w:rPr>
        <w:t xml:space="preserve"> </w:t>
      </w:r>
      <w:r>
        <w:rPr>
          <w:rFonts w:hint="eastAsia"/>
          <w:lang w:bidi="uk-UA"/>
        </w:rPr>
        <w:t>модели</w:t>
      </w:r>
      <w:r>
        <w:rPr>
          <w:lang w:bidi="uk-UA"/>
        </w:rPr>
        <w:t xml:space="preserve"> </w:t>
      </w:r>
      <w:r>
        <w:rPr>
          <w:rFonts w:hint="eastAsia"/>
          <w:lang w:bidi="uk-UA"/>
        </w:rPr>
        <w:t>обеспечения</w:t>
      </w:r>
      <w:r>
        <w:rPr>
          <w:lang w:bidi="uk-UA"/>
        </w:rPr>
        <w:t xml:space="preserve"> </w:t>
      </w:r>
      <w:r>
        <w:rPr>
          <w:rFonts w:hint="eastAsia"/>
          <w:lang w:bidi="uk-UA"/>
        </w:rPr>
        <w:t>динамического</w:t>
      </w:r>
      <w:r>
        <w:rPr>
          <w:lang w:bidi="uk-UA"/>
        </w:rPr>
        <w:t xml:space="preserve"> </w:t>
      </w:r>
      <w:r>
        <w:rPr>
          <w:rFonts w:hint="eastAsia"/>
          <w:lang w:bidi="uk-UA"/>
        </w:rPr>
        <w:t>соответствия</w:t>
      </w:r>
      <w:r>
        <w:rPr>
          <w:lang w:bidi="uk-UA"/>
        </w:rPr>
        <w:t xml:space="preserve"> </w:t>
      </w:r>
      <w:r>
        <w:rPr>
          <w:rFonts w:hint="eastAsia"/>
          <w:lang w:bidi="uk-UA"/>
        </w:rPr>
        <w:t>конструкции</w:t>
      </w:r>
      <w:r>
        <w:rPr>
          <w:lang w:bidi="uk-UA"/>
        </w:rPr>
        <w:t xml:space="preserve"> </w:t>
      </w:r>
      <w:r>
        <w:rPr>
          <w:rFonts w:hint="eastAsia"/>
          <w:lang w:bidi="uk-UA"/>
        </w:rPr>
        <w:t>одежды</w:t>
      </w:r>
      <w:r>
        <w:rPr>
          <w:lang w:bidi="uk-UA"/>
        </w:rPr>
        <w:t xml:space="preserve"> </w:t>
      </w:r>
      <w:r>
        <w:rPr>
          <w:rFonts w:hint="eastAsia"/>
          <w:lang w:bidi="uk-UA"/>
        </w:rPr>
        <w:t>сотрудников</w:t>
      </w:r>
      <w:r>
        <w:rPr>
          <w:lang w:bidi="uk-UA"/>
        </w:rPr>
        <w:t xml:space="preserve"> </w:t>
      </w:r>
      <w:r>
        <w:rPr>
          <w:rFonts w:hint="eastAsia"/>
          <w:lang w:bidi="uk-UA"/>
        </w:rPr>
        <w:t>отряда</w:t>
      </w:r>
      <w:r>
        <w:rPr>
          <w:lang w:bidi="uk-UA"/>
        </w:rPr>
        <w:t xml:space="preserve"> </w:t>
      </w:r>
      <w:r>
        <w:rPr>
          <w:rFonts w:hint="eastAsia"/>
          <w:lang w:bidi="uk-UA"/>
        </w:rPr>
        <w:t>специального</w:t>
      </w:r>
      <w:r>
        <w:rPr>
          <w:lang w:bidi="uk-UA"/>
        </w:rPr>
        <w:t xml:space="preserve"> </w:t>
      </w:r>
      <w:r>
        <w:rPr>
          <w:rFonts w:hint="eastAsia"/>
          <w:lang w:bidi="uk-UA"/>
        </w:rPr>
        <w:t>назначения</w:t>
      </w:r>
    </w:p>
    <w:p w14:paraId="4227E809" w14:textId="77777777" w:rsidR="00BA129E" w:rsidRDefault="00BA129E" w:rsidP="00BA129E">
      <w:pPr>
        <w:rPr>
          <w:lang w:bidi="uk-UA"/>
        </w:rPr>
      </w:pPr>
    </w:p>
    <w:p w14:paraId="0FFD7125" w14:textId="77777777" w:rsidR="00BA129E" w:rsidRDefault="00BA129E" w:rsidP="00BA129E">
      <w:pPr>
        <w:rPr>
          <w:lang w:bidi="uk-UA"/>
        </w:rPr>
      </w:pPr>
      <w:r>
        <w:rPr>
          <w:rFonts w:hint="eastAsia"/>
          <w:lang w:bidi="uk-UA"/>
        </w:rPr>
        <w:t>Выводы</w:t>
      </w:r>
      <w:r>
        <w:rPr>
          <w:lang w:bidi="uk-UA"/>
        </w:rPr>
        <w:t xml:space="preserve"> </w:t>
      </w:r>
      <w:r>
        <w:rPr>
          <w:rFonts w:hint="eastAsia"/>
          <w:lang w:bidi="uk-UA"/>
        </w:rPr>
        <w:t>по</w:t>
      </w:r>
      <w:r>
        <w:rPr>
          <w:lang w:bidi="uk-UA"/>
        </w:rPr>
        <w:t xml:space="preserve"> 3 </w:t>
      </w:r>
      <w:r>
        <w:rPr>
          <w:rFonts w:hint="eastAsia"/>
          <w:lang w:bidi="uk-UA"/>
        </w:rPr>
        <w:t>главе</w:t>
      </w:r>
    </w:p>
    <w:p w14:paraId="08EA640C" w14:textId="77777777" w:rsidR="00BA129E" w:rsidRDefault="00BA129E" w:rsidP="00BA129E">
      <w:pPr>
        <w:rPr>
          <w:lang w:bidi="uk-UA"/>
        </w:rPr>
      </w:pPr>
    </w:p>
    <w:p w14:paraId="230CDE67" w14:textId="77777777" w:rsidR="00BA129E" w:rsidRDefault="00BA129E" w:rsidP="00BA129E">
      <w:pPr>
        <w:rPr>
          <w:lang w:bidi="uk-UA"/>
        </w:rPr>
      </w:pPr>
      <w:r>
        <w:rPr>
          <w:rFonts w:hint="eastAsia"/>
          <w:lang w:bidi="uk-UA"/>
        </w:rPr>
        <w:t>ГЛАВА</w:t>
      </w:r>
      <w:r>
        <w:rPr>
          <w:lang w:bidi="uk-UA"/>
        </w:rPr>
        <w:t xml:space="preserve"> 4 </w:t>
      </w:r>
      <w:r>
        <w:rPr>
          <w:rFonts w:hint="eastAsia"/>
          <w:lang w:bidi="uk-UA"/>
        </w:rPr>
        <w:t>РАЗРАБОТКА</w:t>
      </w:r>
      <w:r>
        <w:rPr>
          <w:lang w:bidi="uk-UA"/>
        </w:rPr>
        <w:t xml:space="preserve"> </w:t>
      </w:r>
      <w:r>
        <w:rPr>
          <w:rFonts w:hint="eastAsia"/>
          <w:lang w:bidi="uk-UA"/>
        </w:rPr>
        <w:t>МЕТОДА</w:t>
      </w:r>
      <w:r>
        <w:rPr>
          <w:lang w:bidi="uk-UA"/>
        </w:rPr>
        <w:t xml:space="preserve"> </w:t>
      </w:r>
      <w:r>
        <w:rPr>
          <w:rFonts w:hint="eastAsia"/>
          <w:lang w:bidi="uk-UA"/>
        </w:rPr>
        <w:t>ПРОЕКТИРОВАНИЯ</w:t>
      </w:r>
      <w:r>
        <w:rPr>
          <w:lang w:bidi="uk-UA"/>
        </w:rPr>
        <w:t xml:space="preserve"> </w:t>
      </w:r>
      <w:r>
        <w:rPr>
          <w:rFonts w:hint="eastAsia"/>
          <w:lang w:bidi="uk-UA"/>
        </w:rPr>
        <w:t>ОДЕЖДЫ</w:t>
      </w:r>
    </w:p>
    <w:p w14:paraId="3FBCD82E" w14:textId="77777777" w:rsidR="00BA129E" w:rsidRDefault="00BA129E" w:rsidP="00BA129E">
      <w:pPr>
        <w:rPr>
          <w:lang w:bidi="uk-UA"/>
        </w:rPr>
      </w:pPr>
    </w:p>
    <w:p w14:paraId="4ABE307B" w14:textId="77777777" w:rsidR="00BA129E" w:rsidRDefault="00BA129E" w:rsidP="00BA129E">
      <w:pPr>
        <w:rPr>
          <w:lang w:bidi="uk-UA"/>
        </w:rPr>
      </w:pPr>
      <w:r>
        <w:rPr>
          <w:rFonts w:hint="eastAsia"/>
          <w:lang w:bidi="uk-UA"/>
        </w:rPr>
        <w:t>СОТРУДНИКОВ</w:t>
      </w:r>
      <w:r>
        <w:rPr>
          <w:lang w:bidi="uk-UA"/>
        </w:rPr>
        <w:t xml:space="preserve"> </w:t>
      </w:r>
      <w:r>
        <w:rPr>
          <w:rFonts w:hint="eastAsia"/>
          <w:lang w:bidi="uk-UA"/>
        </w:rPr>
        <w:t>ОТРЯДА</w:t>
      </w:r>
      <w:r>
        <w:rPr>
          <w:lang w:bidi="uk-UA"/>
        </w:rPr>
        <w:t xml:space="preserve"> </w:t>
      </w:r>
      <w:r>
        <w:rPr>
          <w:rFonts w:hint="eastAsia"/>
          <w:lang w:bidi="uk-UA"/>
        </w:rPr>
        <w:t>СПЕЦИАЛЬНОГО</w:t>
      </w:r>
      <w:r>
        <w:rPr>
          <w:lang w:bidi="uk-UA"/>
        </w:rPr>
        <w:t xml:space="preserve"> </w:t>
      </w:r>
      <w:r>
        <w:rPr>
          <w:rFonts w:hint="eastAsia"/>
          <w:lang w:bidi="uk-UA"/>
        </w:rPr>
        <w:t>НАЗНАЧЕНИЯ</w:t>
      </w:r>
    </w:p>
    <w:p w14:paraId="7D56BB5E" w14:textId="77777777" w:rsidR="00BA129E" w:rsidRDefault="00BA129E" w:rsidP="00BA129E">
      <w:pPr>
        <w:rPr>
          <w:lang w:bidi="uk-UA"/>
        </w:rPr>
      </w:pPr>
    </w:p>
    <w:p w14:paraId="035EF971" w14:textId="77777777" w:rsidR="00BA129E" w:rsidRDefault="00BA129E" w:rsidP="00BA129E">
      <w:pPr>
        <w:rPr>
          <w:lang w:bidi="uk-UA"/>
        </w:rPr>
      </w:pPr>
      <w:r>
        <w:rPr>
          <w:rFonts w:hint="eastAsia"/>
          <w:lang w:bidi="uk-UA"/>
        </w:rPr>
        <w:t>Выводы</w:t>
      </w:r>
      <w:r>
        <w:rPr>
          <w:lang w:bidi="uk-UA"/>
        </w:rPr>
        <w:t xml:space="preserve"> </w:t>
      </w:r>
      <w:r>
        <w:rPr>
          <w:rFonts w:hint="eastAsia"/>
          <w:lang w:bidi="uk-UA"/>
        </w:rPr>
        <w:t>по</w:t>
      </w:r>
      <w:r>
        <w:rPr>
          <w:lang w:bidi="uk-UA"/>
        </w:rPr>
        <w:t xml:space="preserve"> 4 </w:t>
      </w:r>
      <w:r>
        <w:rPr>
          <w:rFonts w:hint="eastAsia"/>
          <w:lang w:bidi="uk-UA"/>
        </w:rPr>
        <w:t>главе</w:t>
      </w:r>
    </w:p>
    <w:p w14:paraId="6D9413ED" w14:textId="77777777" w:rsidR="00BA129E" w:rsidRDefault="00BA129E" w:rsidP="00BA129E">
      <w:pPr>
        <w:rPr>
          <w:lang w:bidi="uk-UA"/>
        </w:rPr>
      </w:pPr>
    </w:p>
    <w:p w14:paraId="64CD6DEC" w14:textId="77777777" w:rsidR="00BA129E" w:rsidRDefault="00BA129E" w:rsidP="00BA129E">
      <w:pPr>
        <w:rPr>
          <w:lang w:bidi="uk-UA"/>
        </w:rPr>
      </w:pPr>
      <w:r>
        <w:rPr>
          <w:rFonts w:hint="eastAsia"/>
          <w:lang w:bidi="uk-UA"/>
        </w:rPr>
        <w:t>ВЫВОДЫ</w:t>
      </w:r>
    </w:p>
    <w:p w14:paraId="37FED645" w14:textId="77777777" w:rsidR="00BA129E" w:rsidRDefault="00BA129E" w:rsidP="00BA129E">
      <w:pPr>
        <w:rPr>
          <w:lang w:bidi="uk-UA"/>
        </w:rPr>
      </w:pPr>
    </w:p>
    <w:p w14:paraId="466EDF3F" w14:textId="77777777" w:rsidR="00BA129E" w:rsidRDefault="00BA129E" w:rsidP="00BA129E">
      <w:pPr>
        <w:rPr>
          <w:lang w:bidi="uk-UA"/>
        </w:rPr>
      </w:pPr>
      <w:r>
        <w:rPr>
          <w:rFonts w:hint="eastAsia"/>
          <w:lang w:bidi="uk-UA"/>
        </w:rPr>
        <w:t>СПИСОК</w:t>
      </w:r>
      <w:r>
        <w:rPr>
          <w:lang w:bidi="uk-UA"/>
        </w:rPr>
        <w:t xml:space="preserve"> </w:t>
      </w:r>
      <w:r>
        <w:rPr>
          <w:rFonts w:hint="eastAsia"/>
          <w:lang w:bidi="uk-UA"/>
        </w:rPr>
        <w:t>ИСПОЛЬЗОВАННЫХ</w:t>
      </w:r>
      <w:r>
        <w:rPr>
          <w:lang w:bidi="uk-UA"/>
        </w:rPr>
        <w:t xml:space="preserve"> </w:t>
      </w:r>
      <w:r>
        <w:rPr>
          <w:rFonts w:hint="eastAsia"/>
          <w:lang w:bidi="uk-UA"/>
        </w:rPr>
        <w:t>ЛИТЕРАТУРНЫХ</w:t>
      </w:r>
      <w:r>
        <w:rPr>
          <w:lang w:bidi="uk-UA"/>
        </w:rPr>
        <w:t xml:space="preserve"> </w:t>
      </w:r>
      <w:r>
        <w:rPr>
          <w:rFonts w:hint="eastAsia"/>
          <w:lang w:bidi="uk-UA"/>
        </w:rPr>
        <w:t>ИСТОЧНИКОВ</w:t>
      </w:r>
      <w:r>
        <w:rPr>
          <w:lang w:bidi="uk-UA"/>
        </w:rPr>
        <w:t xml:space="preserve">.... 119 </w:t>
      </w:r>
      <w:r>
        <w:rPr>
          <w:rFonts w:hint="eastAsia"/>
          <w:lang w:bidi="uk-UA"/>
        </w:rPr>
        <w:t>Приложение</w:t>
      </w:r>
      <w:r>
        <w:rPr>
          <w:lang w:bidi="uk-UA"/>
        </w:rPr>
        <w:t xml:space="preserve"> </w:t>
      </w:r>
      <w:r>
        <w:rPr>
          <w:rFonts w:hint="eastAsia"/>
          <w:lang w:bidi="uk-UA"/>
        </w:rPr>
        <w:t>А</w:t>
      </w:r>
      <w:r>
        <w:rPr>
          <w:lang w:bidi="uk-UA"/>
        </w:rPr>
        <w:t xml:space="preserve"> </w:t>
      </w:r>
      <w:r>
        <w:rPr>
          <w:rFonts w:hint="eastAsia"/>
          <w:lang w:bidi="uk-UA"/>
        </w:rPr>
        <w:t>Анализ</w:t>
      </w:r>
      <w:r>
        <w:rPr>
          <w:lang w:bidi="uk-UA"/>
        </w:rPr>
        <w:t xml:space="preserve"> </w:t>
      </w:r>
      <w:r>
        <w:rPr>
          <w:rFonts w:hint="eastAsia"/>
          <w:lang w:bidi="uk-UA"/>
        </w:rPr>
        <w:t>патентной</w:t>
      </w:r>
      <w:r>
        <w:rPr>
          <w:lang w:bidi="uk-UA"/>
        </w:rPr>
        <w:t xml:space="preserve">, </w:t>
      </w:r>
      <w:r>
        <w:rPr>
          <w:rFonts w:hint="eastAsia"/>
          <w:lang w:bidi="uk-UA"/>
        </w:rPr>
        <w:t>нормативной</w:t>
      </w:r>
      <w:r>
        <w:rPr>
          <w:lang w:bidi="uk-UA"/>
        </w:rPr>
        <w:t xml:space="preserve"> </w:t>
      </w:r>
      <w:r>
        <w:rPr>
          <w:rFonts w:hint="eastAsia"/>
          <w:lang w:bidi="uk-UA"/>
        </w:rPr>
        <w:t>документации</w:t>
      </w:r>
      <w:r>
        <w:rPr>
          <w:lang w:bidi="uk-UA"/>
        </w:rPr>
        <w:t xml:space="preserve">, </w:t>
      </w:r>
      <w:r>
        <w:rPr>
          <w:rFonts w:hint="eastAsia"/>
          <w:lang w:bidi="uk-UA"/>
        </w:rPr>
        <w:t>моделей</w:t>
      </w:r>
      <w:r>
        <w:rPr>
          <w:lang w:bidi="uk-UA"/>
        </w:rPr>
        <w:t>-</w:t>
      </w:r>
      <w:r>
        <w:rPr>
          <w:rFonts w:hint="eastAsia"/>
          <w:lang w:bidi="uk-UA"/>
        </w:rPr>
        <w:t>аналогов</w:t>
      </w:r>
      <w:r>
        <w:rPr>
          <w:lang w:bidi="uk-UA"/>
        </w:rPr>
        <w:t xml:space="preserve"> </w:t>
      </w:r>
      <w:r>
        <w:rPr>
          <w:rFonts w:hint="eastAsia"/>
          <w:lang w:bidi="uk-UA"/>
        </w:rPr>
        <w:t>и</w:t>
      </w:r>
      <w:r>
        <w:rPr>
          <w:lang w:bidi="uk-UA"/>
        </w:rPr>
        <w:t xml:space="preserve"> </w:t>
      </w:r>
      <w:r>
        <w:rPr>
          <w:rFonts w:hint="eastAsia"/>
          <w:lang w:bidi="uk-UA"/>
        </w:rPr>
        <w:t>материалов</w:t>
      </w:r>
      <w:r>
        <w:rPr>
          <w:lang w:bidi="uk-UA"/>
        </w:rPr>
        <w:t xml:space="preserve">, </w:t>
      </w:r>
      <w:r>
        <w:rPr>
          <w:rFonts w:hint="eastAsia"/>
          <w:lang w:bidi="uk-UA"/>
        </w:rPr>
        <w:t>используемых</w:t>
      </w:r>
      <w:r>
        <w:rPr>
          <w:lang w:bidi="uk-UA"/>
        </w:rPr>
        <w:t xml:space="preserve"> </w:t>
      </w:r>
      <w:r>
        <w:rPr>
          <w:rFonts w:hint="eastAsia"/>
          <w:lang w:bidi="uk-UA"/>
        </w:rPr>
        <w:t>для</w:t>
      </w:r>
      <w:r>
        <w:rPr>
          <w:lang w:bidi="uk-UA"/>
        </w:rPr>
        <w:t xml:space="preserve"> </w:t>
      </w:r>
      <w:r>
        <w:rPr>
          <w:rFonts w:hint="eastAsia"/>
          <w:lang w:bidi="uk-UA"/>
        </w:rPr>
        <w:t>изготовления</w:t>
      </w:r>
    </w:p>
    <w:p w14:paraId="267746FC" w14:textId="77777777" w:rsidR="00BA129E" w:rsidRDefault="00BA129E" w:rsidP="00BA129E">
      <w:pPr>
        <w:rPr>
          <w:lang w:bidi="uk-UA"/>
        </w:rPr>
      </w:pPr>
    </w:p>
    <w:p w14:paraId="48EAF5E2" w14:textId="77777777" w:rsidR="00BA129E" w:rsidRDefault="00BA129E" w:rsidP="00BA129E">
      <w:pPr>
        <w:rPr>
          <w:lang w:bidi="uk-UA"/>
        </w:rPr>
      </w:pPr>
      <w:r>
        <w:rPr>
          <w:rFonts w:hint="eastAsia"/>
          <w:lang w:bidi="uk-UA"/>
        </w:rPr>
        <w:t>одежды</w:t>
      </w:r>
      <w:r>
        <w:rPr>
          <w:lang w:bidi="uk-UA"/>
        </w:rPr>
        <w:t xml:space="preserve"> </w:t>
      </w:r>
      <w:r>
        <w:rPr>
          <w:rFonts w:hint="eastAsia"/>
          <w:lang w:bidi="uk-UA"/>
        </w:rPr>
        <w:t>специального</w:t>
      </w:r>
      <w:r>
        <w:rPr>
          <w:lang w:bidi="uk-UA"/>
        </w:rPr>
        <w:t xml:space="preserve"> </w:t>
      </w:r>
      <w:r>
        <w:rPr>
          <w:rFonts w:hint="eastAsia"/>
          <w:lang w:bidi="uk-UA"/>
        </w:rPr>
        <w:t>назначения</w:t>
      </w:r>
    </w:p>
    <w:p w14:paraId="78E7ABC0" w14:textId="77777777" w:rsidR="00BA129E" w:rsidRDefault="00BA129E" w:rsidP="00BA129E">
      <w:pPr>
        <w:rPr>
          <w:lang w:bidi="uk-UA"/>
        </w:rPr>
      </w:pPr>
    </w:p>
    <w:p w14:paraId="6AB4DDFB" w14:textId="77777777" w:rsidR="00BA129E" w:rsidRDefault="00BA129E" w:rsidP="00BA129E">
      <w:pPr>
        <w:rPr>
          <w:lang w:bidi="uk-UA"/>
        </w:rPr>
      </w:pPr>
      <w:r>
        <w:rPr>
          <w:rFonts w:hint="eastAsia"/>
          <w:lang w:bidi="uk-UA"/>
        </w:rPr>
        <w:t>Приложение</w:t>
      </w:r>
      <w:r>
        <w:rPr>
          <w:lang w:bidi="uk-UA"/>
        </w:rPr>
        <w:t xml:space="preserve"> </w:t>
      </w:r>
      <w:r>
        <w:rPr>
          <w:rFonts w:hint="eastAsia"/>
          <w:lang w:bidi="uk-UA"/>
        </w:rPr>
        <w:t>Б</w:t>
      </w:r>
      <w:r>
        <w:rPr>
          <w:lang w:bidi="uk-UA"/>
        </w:rPr>
        <w:t xml:space="preserve"> </w:t>
      </w:r>
      <w:r>
        <w:rPr>
          <w:rFonts w:hint="eastAsia"/>
          <w:lang w:bidi="uk-UA"/>
        </w:rPr>
        <w:t>Форма</w:t>
      </w:r>
      <w:r>
        <w:rPr>
          <w:lang w:bidi="uk-UA"/>
        </w:rPr>
        <w:t xml:space="preserve"> </w:t>
      </w:r>
      <w:r>
        <w:rPr>
          <w:rFonts w:hint="eastAsia"/>
          <w:lang w:bidi="uk-UA"/>
        </w:rPr>
        <w:t>анкеты</w:t>
      </w:r>
      <w:r>
        <w:rPr>
          <w:lang w:bidi="uk-UA"/>
        </w:rPr>
        <w:t xml:space="preserve"> </w:t>
      </w:r>
      <w:r>
        <w:rPr>
          <w:rFonts w:hint="eastAsia"/>
          <w:lang w:bidi="uk-UA"/>
        </w:rPr>
        <w:t>для</w:t>
      </w:r>
      <w:r>
        <w:rPr>
          <w:lang w:bidi="uk-UA"/>
        </w:rPr>
        <w:t xml:space="preserve"> </w:t>
      </w:r>
      <w:r>
        <w:rPr>
          <w:rFonts w:hint="eastAsia"/>
          <w:lang w:bidi="uk-UA"/>
        </w:rPr>
        <w:t>опроса</w:t>
      </w:r>
      <w:r>
        <w:rPr>
          <w:lang w:bidi="uk-UA"/>
        </w:rPr>
        <w:t xml:space="preserve"> </w:t>
      </w:r>
      <w:r>
        <w:rPr>
          <w:rFonts w:hint="eastAsia"/>
          <w:lang w:bidi="uk-UA"/>
        </w:rPr>
        <w:t>действующих</w:t>
      </w:r>
      <w:r>
        <w:rPr>
          <w:lang w:bidi="uk-UA"/>
        </w:rPr>
        <w:t xml:space="preserve"> </w:t>
      </w:r>
      <w:r>
        <w:rPr>
          <w:rFonts w:hint="eastAsia"/>
          <w:lang w:bidi="uk-UA"/>
        </w:rPr>
        <w:t>сотрудников</w:t>
      </w:r>
    </w:p>
    <w:p w14:paraId="37B4E27E" w14:textId="77777777" w:rsidR="00BA129E" w:rsidRDefault="00BA129E" w:rsidP="00BA129E">
      <w:pPr>
        <w:rPr>
          <w:lang w:bidi="uk-UA"/>
        </w:rPr>
      </w:pPr>
    </w:p>
    <w:p w14:paraId="3161BC5D" w14:textId="77777777" w:rsidR="00BA129E" w:rsidRDefault="00BA129E" w:rsidP="00BA129E">
      <w:pPr>
        <w:rPr>
          <w:lang w:bidi="uk-UA"/>
        </w:rPr>
      </w:pPr>
      <w:r>
        <w:rPr>
          <w:rFonts w:hint="eastAsia"/>
          <w:lang w:bidi="uk-UA"/>
        </w:rPr>
        <w:t>СОБР</w:t>
      </w:r>
      <w:r>
        <w:rPr>
          <w:lang w:bidi="uk-UA"/>
        </w:rPr>
        <w:t xml:space="preserve"> </w:t>
      </w:r>
      <w:r>
        <w:rPr>
          <w:rFonts w:hint="eastAsia"/>
          <w:lang w:bidi="uk-UA"/>
        </w:rPr>
        <w:t>ЦСН</w:t>
      </w:r>
      <w:r>
        <w:rPr>
          <w:lang w:bidi="uk-UA"/>
        </w:rPr>
        <w:t xml:space="preserve"> </w:t>
      </w:r>
      <w:r>
        <w:rPr>
          <w:rFonts w:hint="eastAsia"/>
          <w:lang w:bidi="uk-UA"/>
        </w:rPr>
        <w:t>СР</w:t>
      </w:r>
      <w:r>
        <w:rPr>
          <w:lang w:bidi="uk-UA"/>
        </w:rPr>
        <w:t xml:space="preserve"> </w:t>
      </w:r>
      <w:r>
        <w:rPr>
          <w:rFonts w:hint="eastAsia"/>
          <w:lang w:bidi="uk-UA"/>
        </w:rPr>
        <w:t>ГУ</w:t>
      </w:r>
      <w:r>
        <w:rPr>
          <w:lang w:bidi="uk-UA"/>
        </w:rPr>
        <w:t xml:space="preserve"> </w:t>
      </w:r>
      <w:r>
        <w:rPr>
          <w:rFonts w:hint="eastAsia"/>
          <w:lang w:bidi="uk-UA"/>
        </w:rPr>
        <w:t>МВД</w:t>
      </w:r>
      <w:r>
        <w:rPr>
          <w:lang w:bidi="uk-UA"/>
        </w:rPr>
        <w:t xml:space="preserve"> </w:t>
      </w:r>
      <w:r>
        <w:rPr>
          <w:rFonts w:hint="eastAsia"/>
          <w:lang w:bidi="uk-UA"/>
        </w:rPr>
        <w:t>России</w:t>
      </w:r>
      <w:r>
        <w:rPr>
          <w:lang w:bidi="uk-UA"/>
        </w:rPr>
        <w:t xml:space="preserve"> </w:t>
      </w:r>
      <w:r>
        <w:rPr>
          <w:rFonts w:hint="eastAsia"/>
          <w:lang w:bidi="uk-UA"/>
        </w:rPr>
        <w:t>по</w:t>
      </w:r>
      <w:r>
        <w:rPr>
          <w:lang w:bidi="uk-UA"/>
        </w:rPr>
        <w:t xml:space="preserve"> </w:t>
      </w:r>
      <w:r>
        <w:rPr>
          <w:rFonts w:hint="eastAsia"/>
          <w:lang w:bidi="uk-UA"/>
        </w:rPr>
        <w:t>НСО</w:t>
      </w:r>
    </w:p>
    <w:p w14:paraId="0D84054B" w14:textId="77777777" w:rsidR="00BA129E" w:rsidRDefault="00BA129E" w:rsidP="00BA129E">
      <w:pPr>
        <w:rPr>
          <w:lang w:bidi="uk-UA"/>
        </w:rPr>
      </w:pPr>
    </w:p>
    <w:p w14:paraId="1CCBC8FE" w14:textId="77777777" w:rsidR="00BA129E" w:rsidRDefault="00BA129E" w:rsidP="00BA129E">
      <w:pPr>
        <w:rPr>
          <w:lang w:bidi="uk-UA"/>
        </w:rPr>
      </w:pPr>
      <w:r>
        <w:rPr>
          <w:rFonts w:hint="eastAsia"/>
          <w:lang w:bidi="uk-UA"/>
        </w:rPr>
        <w:t>Приложение</w:t>
      </w:r>
      <w:r>
        <w:rPr>
          <w:lang w:bidi="uk-UA"/>
        </w:rPr>
        <w:t xml:space="preserve"> </w:t>
      </w:r>
      <w:r>
        <w:rPr>
          <w:rFonts w:hint="eastAsia"/>
          <w:lang w:bidi="uk-UA"/>
        </w:rPr>
        <w:t>В</w:t>
      </w:r>
      <w:r>
        <w:rPr>
          <w:lang w:bidi="uk-UA"/>
        </w:rPr>
        <w:t xml:space="preserve"> </w:t>
      </w:r>
      <w:r>
        <w:rPr>
          <w:rFonts w:hint="eastAsia"/>
          <w:lang w:bidi="uk-UA"/>
        </w:rPr>
        <w:t>Виды</w:t>
      </w:r>
      <w:r>
        <w:rPr>
          <w:lang w:bidi="uk-UA"/>
        </w:rPr>
        <w:t xml:space="preserve"> </w:t>
      </w:r>
      <w:r>
        <w:rPr>
          <w:rFonts w:hint="eastAsia"/>
          <w:lang w:bidi="uk-UA"/>
        </w:rPr>
        <w:t>камуфляжа</w:t>
      </w:r>
    </w:p>
    <w:p w14:paraId="50EA7B55" w14:textId="77777777" w:rsidR="00BA129E" w:rsidRDefault="00BA129E" w:rsidP="00BA129E">
      <w:pPr>
        <w:rPr>
          <w:lang w:bidi="uk-UA"/>
        </w:rPr>
      </w:pPr>
    </w:p>
    <w:p w14:paraId="4E8A5B86" w14:textId="77777777" w:rsidR="00BA129E" w:rsidRDefault="00BA129E" w:rsidP="00BA129E">
      <w:pPr>
        <w:rPr>
          <w:lang w:bidi="uk-UA"/>
        </w:rPr>
      </w:pPr>
      <w:r>
        <w:rPr>
          <w:rFonts w:hint="eastAsia"/>
          <w:lang w:bidi="uk-UA"/>
        </w:rPr>
        <w:t>Приложение</w:t>
      </w:r>
      <w:r>
        <w:rPr>
          <w:lang w:bidi="uk-UA"/>
        </w:rPr>
        <w:t xml:space="preserve"> </w:t>
      </w:r>
      <w:r>
        <w:rPr>
          <w:rFonts w:hint="eastAsia"/>
          <w:lang w:bidi="uk-UA"/>
        </w:rPr>
        <w:t>Г</w:t>
      </w:r>
      <w:r>
        <w:rPr>
          <w:lang w:bidi="uk-UA"/>
        </w:rPr>
        <w:t xml:space="preserve"> </w:t>
      </w:r>
      <w:r>
        <w:rPr>
          <w:rFonts w:hint="eastAsia"/>
          <w:lang w:bidi="uk-UA"/>
        </w:rPr>
        <w:t>Метод</w:t>
      </w:r>
      <w:r>
        <w:rPr>
          <w:lang w:bidi="uk-UA"/>
        </w:rPr>
        <w:t xml:space="preserve"> </w:t>
      </w:r>
      <w:r>
        <w:rPr>
          <w:rFonts w:hint="eastAsia"/>
          <w:lang w:bidi="uk-UA"/>
        </w:rPr>
        <w:t>выбора</w:t>
      </w:r>
      <w:r>
        <w:rPr>
          <w:lang w:bidi="uk-UA"/>
        </w:rPr>
        <w:t xml:space="preserve"> </w:t>
      </w:r>
      <w:r>
        <w:rPr>
          <w:rFonts w:hint="eastAsia"/>
          <w:lang w:bidi="uk-UA"/>
        </w:rPr>
        <w:t>колористического</w:t>
      </w:r>
      <w:r>
        <w:rPr>
          <w:lang w:bidi="uk-UA"/>
        </w:rPr>
        <w:t xml:space="preserve"> </w:t>
      </w:r>
      <w:r>
        <w:rPr>
          <w:rFonts w:hint="eastAsia"/>
          <w:lang w:bidi="uk-UA"/>
        </w:rPr>
        <w:t>решения</w:t>
      </w:r>
      <w:r>
        <w:rPr>
          <w:lang w:bidi="uk-UA"/>
        </w:rPr>
        <w:t xml:space="preserve"> </w:t>
      </w:r>
      <w:r>
        <w:rPr>
          <w:rFonts w:hint="eastAsia"/>
          <w:lang w:bidi="uk-UA"/>
        </w:rPr>
        <w:t>одежды</w:t>
      </w:r>
    </w:p>
    <w:p w14:paraId="2CE5EFE2" w14:textId="77777777" w:rsidR="00BA129E" w:rsidRDefault="00BA129E" w:rsidP="00BA129E">
      <w:pPr>
        <w:rPr>
          <w:lang w:bidi="uk-UA"/>
        </w:rPr>
      </w:pPr>
    </w:p>
    <w:p w14:paraId="0C308087" w14:textId="77777777" w:rsidR="00BA129E" w:rsidRDefault="00BA129E" w:rsidP="00BA129E">
      <w:pPr>
        <w:rPr>
          <w:lang w:bidi="uk-UA"/>
        </w:rPr>
      </w:pPr>
      <w:r>
        <w:rPr>
          <w:rFonts w:hint="eastAsia"/>
          <w:lang w:bidi="uk-UA"/>
        </w:rPr>
        <w:t>сотрудников</w:t>
      </w:r>
      <w:r>
        <w:rPr>
          <w:lang w:bidi="uk-UA"/>
        </w:rPr>
        <w:t xml:space="preserve"> </w:t>
      </w:r>
      <w:r>
        <w:rPr>
          <w:rFonts w:hint="eastAsia"/>
          <w:lang w:bidi="uk-UA"/>
        </w:rPr>
        <w:t>отряда</w:t>
      </w:r>
      <w:r>
        <w:rPr>
          <w:lang w:bidi="uk-UA"/>
        </w:rPr>
        <w:t xml:space="preserve"> </w:t>
      </w:r>
      <w:r>
        <w:rPr>
          <w:rFonts w:hint="eastAsia"/>
          <w:lang w:bidi="uk-UA"/>
        </w:rPr>
        <w:t>специального</w:t>
      </w:r>
      <w:r>
        <w:rPr>
          <w:lang w:bidi="uk-UA"/>
        </w:rPr>
        <w:t xml:space="preserve"> </w:t>
      </w:r>
      <w:r>
        <w:rPr>
          <w:rFonts w:hint="eastAsia"/>
          <w:lang w:bidi="uk-UA"/>
        </w:rPr>
        <w:t>назначения</w:t>
      </w:r>
    </w:p>
    <w:p w14:paraId="3BBF8333" w14:textId="77777777" w:rsidR="00BA129E" w:rsidRDefault="00BA129E" w:rsidP="00BA129E">
      <w:pPr>
        <w:rPr>
          <w:lang w:bidi="uk-UA"/>
        </w:rPr>
      </w:pPr>
    </w:p>
    <w:p w14:paraId="3D19124B" w14:textId="77777777" w:rsidR="00BA129E" w:rsidRDefault="00BA129E" w:rsidP="00BA129E">
      <w:pPr>
        <w:rPr>
          <w:lang w:bidi="uk-UA"/>
        </w:rPr>
      </w:pPr>
      <w:r>
        <w:rPr>
          <w:rFonts w:hint="eastAsia"/>
          <w:lang w:bidi="uk-UA"/>
        </w:rPr>
        <w:t>Приложение</w:t>
      </w:r>
      <w:r>
        <w:rPr>
          <w:lang w:bidi="uk-UA"/>
        </w:rPr>
        <w:t xml:space="preserve"> </w:t>
      </w:r>
      <w:r>
        <w:rPr>
          <w:rFonts w:hint="eastAsia"/>
          <w:lang w:bidi="uk-UA"/>
        </w:rPr>
        <w:t>Д</w:t>
      </w:r>
      <w:r>
        <w:rPr>
          <w:lang w:bidi="uk-UA"/>
        </w:rPr>
        <w:t xml:space="preserve"> </w:t>
      </w:r>
      <w:r>
        <w:rPr>
          <w:rFonts w:hint="eastAsia"/>
          <w:lang w:bidi="uk-UA"/>
        </w:rPr>
        <w:t>Определение</w:t>
      </w:r>
      <w:r>
        <w:rPr>
          <w:lang w:bidi="uk-UA"/>
        </w:rPr>
        <w:t xml:space="preserve"> </w:t>
      </w:r>
      <w:r>
        <w:rPr>
          <w:rFonts w:hint="eastAsia"/>
          <w:lang w:bidi="uk-UA"/>
        </w:rPr>
        <w:t>теплозащитных</w:t>
      </w:r>
      <w:r>
        <w:rPr>
          <w:lang w:bidi="uk-UA"/>
        </w:rPr>
        <w:t xml:space="preserve"> </w:t>
      </w:r>
      <w:r>
        <w:rPr>
          <w:rFonts w:hint="eastAsia"/>
          <w:lang w:bidi="uk-UA"/>
        </w:rPr>
        <w:t>свойств</w:t>
      </w:r>
      <w:r>
        <w:rPr>
          <w:lang w:bidi="uk-UA"/>
        </w:rPr>
        <w:t xml:space="preserve"> </w:t>
      </w:r>
      <w:r>
        <w:rPr>
          <w:rFonts w:hint="eastAsia"/>
          <w:lang w:bidi="uk-UA"/>
        </w:rPr>
        <w:t>пакета</w:t>
      </w:r>
    </w:p>
    <w:p w14:paraId="05DFAE20" w14:textId="77777777" w:rsidR="00BA129E" w:rsidRDefault="00BA129E" w:rsidP="00BA129E">
      <w:pPr>
        <w:rPr>
          <w:lang w:bidi="uk-UA"/>
        </w:rPr>
      </w:pPr>
    </w:p>
    <w:p w14:paraId="7127C429" w14:textId="77777777" w:rsidR="00BA129E" w:rsidRDefault="00BA129E" w:rsidP="00BA129E">
      <w:pPr>
        <w:rPr>
          <w:lang w:bidi="uk-UA"/>
        </w:rPr>
      </w:pPr>
      <w:r>
        <w:rPr>
          <w:rFonts w:hint="eastAsia"/>
          <w:lang w:bidi="uk-UA"/>
        </w:rPr>
        <w:t>материалов</w:t>
      </w:r>
    </w:p>
    <w:p w14:paraId="1D9D3E20" w14:textId="77777777" w:rsidR="00BA129E" w:rsidRDefault="00BA129E" w:rsidP="00BA129E">
      <w:pPr>
        <w:rPr>
          <w:lang w:bidi="uk-UA"/>
        </w:rPr>
      </w:pPr>
    </w:p>
    <w:p w14:paraId="34651463" w14:textId="77777777" w:rsidR="00BA129E" w:rsidRDefault="00BA129E" w:rsidP="00BA129E">
      <w:pPr>
        <w:rPr>
          <w:lang w:bidi="uk-UA"/>
        </w:rPr>
      </w:pPr>
      <w:r>
        <w:rPr>
          <w:rFonts w:hint="eastAsia"/>
          <w:lang w:bidi="uk-UA"/>
        </w:rPr>
        <w:t>Приложение</w:t>
      </w:r>
      <w:r>
        <w:rPr>
          <w:lang w:bidi="uk-UA"/>
        </w:rPr>
        <w:t xml:space="preserve"> </w:t>
      </w:r>
      <w:r>
        <w:rPr>
          <w:rFonts w:hint="eastAsia"/>
          <w:lang w:bidi="uk-UA"/>
        </w:rPr>
        <w:t>Е</w:t>
      </w:r>
      <w:r>
        <w:rPr>
          <w:lang w:bidi="uk-UA"/>
        </w:rPr>
        <w:t xml:space="preserve"> </w:t>
      </w:r>
      <w:r>
        <w:rPr>
          <w:rFonts w:hint="eastAsia"/>
          <w:lang w:bidi="uk-UA"/>
        </w:rPr>
        <w:t>Форма</w:t>
      </w:r>
      <w:r>
        <w:rPr>
          <w:lang w:bidi="uk-UA"/>
        </w:rPr>
        <w:t xml:space="preserve"> </w:t>
      </w:r>
      <w:r>
        <w:rPr>
          <w:rFonts w:hint="eastAsia"/>
          <w:lang w:bidi="uk-UA"/>
        </w:rPr>
        <w:t>анкеты</w:t>
      </w:r>
      <w:r>
        <w:rPr>
          <w:lang w:bidi="uk-UA"/>
        </w:rPr>
        <w:t xml:space="preserve"> </w:t>
      </w:r>
      <w:r>
        <w:rPr>
          <w:rFonts w:hint="eastAsia"/>
          <w:lang w:bidi="uk-UA"/>
        </w:rPr>
        <w:t>для</w:t>
      </w:r>
      <w:r>
        <w:rPr>
          <w:lang w:bidi="uk-UA"/>
        </w:rPr>
        <w:t xml:space="preserve"> </w:t>
      </w:r>
      <w:r>
        <w:rPr>
          <w:rFonts w:hint="eastAsia"/>
          <w:lang w:bidi="uk-UA"/>
        </w:rPr>
        <w:t>опроса</w:t>
      </w:r>
      <w:r>
        <w:rPr>
          <w:lang w:bidi="uk-UA"/>
        </w:rPr>
        <w:t xml:space="preserve"> </w:t>
      </w:r>
      <w:r>
        <w:rPr>
          <w:rFonts w:hint="eastAsia"/>
          <w:lang w:bidi="uk-UA"/>
        </w:rPr>
        <w:t>разработчиков</w:t>
      </w:r>
      <w:r>
        <w:rPr>
          <w:lang w:bidi="uk-UA"/>
        </w:rPr>
        <w:t xml:space="preserve"> </w:t>
      </w:r>
      <w:r>
        <w:rPr>
          <w:rFonts w:hint="eastAsia"/>
          <w:lang w:bidi="uk-UA"/>
        </w:rPr>
        <w:t>специальной</w:t>
      </w:r>
    </w:p>
    <w:p w14:paraId="24CBEDBD" w14:textId="77777777" w:rsidR="00BA129E" w:rsidRDefault="00BA129E" w:rsidP="00BA129E">
      <w:pPr>
        <w:rPr>
          <w:lang w:bidi="uk-UA"/>
        </w:rPr>
      </w:pPr>
    </w:p>
    <w:p w14:paraId="3E6C21FC" w14:textId="77777777" w:rsidR="00BA129E" w:rsidRDefault="00BA129E" w:rsidP="00BA129E">
      <w:pPr>
        <w:rPr>
          <w:lang w:bidi="uk-UA"/>
        </w:rPr>
      </w:pPr>
      <w:r>
        <w:rPr>
          <w:rFonts w:hint="eastAsia"/>
          <w:lang w:bidi="uk-UA"/>
        </w:rPr>
        <w:t>одежды</w:t>
      </w:r>
    </w:p>
    <w:p w14:paraId="55608E79" w14:textId="77777777" w:rsidR="00BA129E" w:rsidRDefault="00BA129E" w:rsidP="00BA129E">
      <w:pPr>
        <w:rPr>
          <w:lang w:bidi="uk-UA"/>
        </w:rPr>
      </w:pPr>
    </w:p>
    <w:p w14:paraId="74468E32" w14:textId="77777777" w:rsidR="00BA129E" w:rsidRDefault="00BA129E" w:rsidP="00BA129E">
      <w:pPr>
        <w:rPr>
          <w:lang w:bidi="uk-UA"/>
        </w:rPr>
      </w:pPr>
      <w:r>
        <w:rPr>
          <w:rFonts w:hint="eastAsia"/>
          <w:lang w:bidi="uk-UA"/>
        </w:rPr>
        <w:t>Приложение</w:t>
      </w:r>
      <w:r>
        <w:rPr>
          <w:lang w:bidi="uk-UA"/>
        </w:rPr>
        <w:t xml:space="preserve"> </w:t>
      </w:r>
      <w:r>
        <w:rPr>
          <w:rFonts w:hint="eastAsia"/>
          <w:lang w:bidi="uk-UA"/>
        </w:rPr>
        <w:t>Ж</w:t>
      </w:r>
      <w:r>
        <w:rPr>
          <w:lang w:bidi="uk-UA"/>
        </w:rPr>
        <w:t xml:space="preserve"> </w:t>
      </w:r>
      <w:r>
        <w:rPr>
          <w:rFonts w:hint="eastAsia"/>
          <w:lang w:bidi="uk-UA"/>
        </w:rPr>
        <w:t>Разработка</w:t>
      </w:r>
      <w:r>
        <w:rPr>
          <w:lang w:bidi="uk-UA"/>
        </w:rPr>
        <w:t xml:space="preserve"> </w:t>
      </w:r>
      <w:r>
        <w:rPr>
          <w:rFonts w:hint="eastAsia"/>
          <w:lang w:bidi="uk-UA"/>
        </w:rPr>
        <w:t>математической</w:t>
      </w:r>
      <w:r>
        <w:rPr>
          <w:lang w:bidi="uk-UA"/>
        </w:rPr>
        <w:t xml:space="preserve"> </w:t>
      </w:r>
      <w:r>
        <w:rPr>
          <w:rFonts w:hint="eastAsia"/>
          <w:lang w:bidi="uk-UA"/>
        </w:rPr>
        <w:t>модели</w:t>
      </w:r>
      <w:r>
        <w:rPr>
          <w:lang w:bidi="uk-UA"/>
        </w:rPr>
        <w:t xml:space="preserve"> </w:t>
      </w:r>
      <w:r>
        <w:rPr>
          <w:rFonts w:hint="eastAsia"/>
          <w:lang w:bidi="uk-UA"/>
        </w:rPr>
        <w:t>обеспечения</w:t>
      </w:r>
      <w:r>
        <w:rPr>
          <w:lang w:bidi="uk-UA"/>
        </w:rPr>
        <w:t xml:space="preserve"> </w:t>
      </w:r>
      <w:r>
        <w:rPr>
          <w:rFonts w:hint="eastAsia"/>
          <w:lang w:bidi="uk-UA"/>
        </w:rPr>
        <w:t>динамического</w:t>
      </w:r>
      <w:r>
        <w:rPr>
          <w:lang w:bidi="uk-UA"/>
        </w:rPr>
        <w:t xml:space="preserve"> </w:t>
      </w:r>
      <w:r>
        <w:rPr>
          <w:rFonts w:hint="eastAsia"/>
          <w:lang w:bidi="uk-UA"/>
        </w:rPr>
        <w:t>соответствия</w:t>
      </w:r>
      <w:r>
        <w:rPr>
          <w:lang w:bidi="uk-UA"/>
        </w:rPr>
        <w:t xml:space="preserve"> </w:t>
      </w:r>
      <w:r>
        <w:rPr>
          <w:rFonts w:hint="eastAsia"/>
          <w:lang w:bidi="uk-UA"/>
        </w:rPr>
        <w:t>конструкции</w:t>
      </w:r>
      <w:r>
        <w:rPr>
          <w:lang w:bidi="uk-UA"/>
        </w:rPr>
        <w:t xml:space="preserve"> </w:t>
      </w:r>
      <w:r>
        <w:rPr>
          <w:rFonts w:hint="eastAsia"/>
          <w:lang w:bidi="uk-UA"/>
        </w:rPr>
        <w:t>одежды</w:t>
      </w:r>
      <w:r>
        <w:rPr>
          <w:lang w:bidi="uk-UA"/>
        </w:rPr>
        <w:t xml:space="preserve"> </w:t>
      </w:r>
      <w:r>
        <w:rPr>
          <w:rFonts w:hint="eastAsia"/>
          <w:lang w:bidi="uk-UA"/>
        </w:rPr>
        <w:t>сотрудников</w:t>
      </w:r>
      <w:r>
        <w:rPr>
          <w:lang w:bidi="uk-UA"/>
        </w:rPr>
        <w:t xml:space="preserve"> </w:t>
      </w:r>
      <w:r>
        <w:rPr>
          <w:rFonts w:hint="eastAsia"/>
          <w:lang w:bidi="uk-UA"/>
        </w:rPr>
        <w:t>отряда</w:t>
      </w:r>
    </w:p>
    <w:p w14:paraId="51CA16FD" w14:textId="77777777" w:rsidR="00BA129E" w:rsidRDefault="00BA129E" w:rsidP="00BA129E">
      <w:pPr>
        <w:rPr>
          <w:lang w:bidi="uk-UA"/>
        </w:rPr>
      </w:pPr>
    </w:p>
    <w:p w14:paraId="50E0C771" w14:textId="77777777" w:rsidR="00BA129E" w:rsidRDefault="00BA129E" w:rsidP="00BA129E">
      <w:pPr>
        <w:rPr>
          <w:lang w:bidi="uk-UA"/>
        </w:rPr>
      </w:pPr>
      <w:r>
        <w:rPr>
          <w:rFonts w:hint="eastAsia"/>
          <w:lang w:bidi="uk-UA"/>
        </w:rPr>
        <w:t>специального</w:t>
      </w:r>
      <w:r>
        <w:rPr>
          <w:lang w:bidi="uk-UA"/>
        </w:rPr>
        <w:t xml:space="preserve"> </w:t>
      </w:r>
      <w:r>
        <w:rPr>
          <w:rFonts w:hint="eastAsia"/>
          <w:lang w:bidi="uk-UA"/>
        </w:rPr>
        <w:t>назначения</w:t>
      </w:r>
    </w:p>
    <w:p w14:paraId="5A502A97" w14:textId="77777777" w:rsidR="00BA129E" w:rsidRDefault="00BA129E" w:rsidP="00BA129E">
      <w:pPr>
        <w:rPr>
          <w:lang w:bidi="uk-UA"/>
        </w:rPr>
      </w:pPr>
    </w:p>
    <w:p w14:paraId="507EDC50" w14:textId="77777777" w:rsidR="00BA129E" w:rsidRDefault="00BA129E" w:rsidP="00BA129E">
      <w:pPr>
        <w:rPr>
          <w:lang w:bidi="uk-UA"/>
        </w:rPr>
      </w:pPr>
      <w:r>
        <w:rPr>
          <w:rFonts w:hint="eastAsia"/>
          <w:lang w:bidi="uk-UA"/>
        </w:rPr>
        <w:t>Приложение</w:t>
      </w:r>
      <w:r>
        <w:rPr>
          <w:lang w:bidi="uk-UA"/>
        </w:rPr>
        <w:t xml:space="preserve"> </w:t>
      </w:r>
      <w:r>
        <w:rPr>
          <w:rFonts w:hint="eastAsia"/>
          <w:lang w:bidi="uk-UA"/>
        </w:rPr>
        <w:t>И</w:t>
      </w:r>
      <w:r>
        <w:rPr>
          <w:lang w:bidi="uk-UA"/>
        </w:rPr>
        <w:t xml:space="preserve"> </w:t>
      </w:r>
      <w:r>
        <w:rPr>
          <w:rFonts w:hint="eastAsia"/>
          <w:lang w:bidi="uk-UA"/>
        </w:rPr>
        <w:t>Технические</w:t>
      </w:r>
      <w:r>
        <w:rPr>
          <w:lang w:bidi="uk-UA"/>
        </w:rPr>
        <w:t xml:space="preserve"> </w:t>
      </w:r>
      <w:r>
        <w:rPr>
          <w:rFonts w:hint="eastAsia"/>
          <w:lang w:bidi="uk-UA"/>
        </w:rPr>
        <w:t>эскизы</w:t>
      </w:r>
      <w:r>
        <w:rPr>
          <w:lang w:bidi="uk-UA"/>
        </w:rPr>
        <w:t xml:space="preserve"> </w:t>
      </w:r>
      <w:r>
        <w:rPr>
          <w:rFonts w:hint="eastAsia"/>
          <w:lang w:bidi="uk-UA"/>
        </w:rPr>
        <w:t>и</w:t>
      </w:r>
      <w:r>
        <w:rPr>
          <w:lang w:bidi="uk-UA"/>
        </w:rPr>
        <w:t xml:space="preserve"> </w:t>
      </w:r>
      <w:r>
        <w:rPr>
          <w:rFonts w:hint="eastAsia"/>
          <w:lang w:bidi="uk-UA"/>
        </w:rPr>
        <w:t>схемы</w:t>
      </w:r>
      <w:r>
        <w:rPr>
          <w:lang w:bidi="uk-UA"/>
        </w:rPr>
        <w:t xml:space="preserve"> </w:t>
      </w:r>
      <w:r>
        <w:rPr>
          <w:rFonts w:hint="eastAsia"/>
          <w:lang w:bidi="uk-UA"/>
        </w:rPr>
        <w:t>чертежей</w:t>
      </w:r>
      <w:r>
        <w:rPr>
          <w:lang w:bidi="uk-UA"/>
        </w:rPr>
        <w:t xml:space="preserve"> </w:t>
      </w:r>
      <w:r>
        <w:rPr>
          <w:rFonts w:hint="eastAsia"/>
          <w:lang w:bidi="uk-UA"/>
        </w:rPr>
        <w:t>проектируемого</w:t>
      </w:r>
    </w:p>
    <w:p w14:paraId="2DD6D3C3" w14:textId="77777777" w:rsidR="00BA129E" w:rsidRDefault="00BA129E" w:rsidP="00BA129E">
      <w:pPr>
        <w:rPr>
          <w:lang w:bidi="uk-UA"/>
        </w:rPr>
      </w:pPr>
    </w:p>
    <w:p w14:paraId="2586AC7E" w14:textId="77777777" w:rsidR="00BA129E" w:rsidRDefault="00BA129E" w:rsidP="00BA129E">
      <w:pPr>
        <w:rPr>
          <w:lang w:bidi="uk-UA"/>
        </w:rPr>
      </w:pPr>
      <w:r>
        <w:rPr>
          <w:rFonts w:hint="eastAsia"/>
          <w:lang w:bidi="uk-UA"/>
        </w:rPr>
        <w:t>костюма</w:t>
      </w:r>
    </w:p>
    <w:p w14:paraId="3A9430A5" w14:textId="77777777" w:rsidR="00BA129E" w:rsidRDefault="00BA129E" w:rsidP="00BA129E">
      <w:pPr>
        <w:rPr>
          <w:lang w:bidi="uk-UA"/>
        </w:rPr>
      </w:pPr>
    </w:p>
    <w:p w14:paraId="621AFFBC" w14:textId="77777777" w:rsidR="00BA129E" w:rsidRDefault="00BA129E" w:rsidP="00BA129E">
      <w:pPr>
        <w:rPr>
          <w:lang w:bidi="uk-UA"/>
        </w:rPr>
      </w:pPr>
      <w:r>
        <w:rPr>
          <w:rFonts w:hint="eastAsia"/>
          <w:lang w:bidi="uk-UA"/>
        </w:rPr>
        <w:t>Приложение</w:t>
      </w:r>
      <w:r>
        <w:rPr>
          <w:lang w:bidi="uk-UA"/>
        </w:rPr>
        <w:t xml:space="preserve"> </w:t>
      </w:r>
      <w:r>
        <w:rPr>
          <w:rFonts w:hint="eastAsia"/>
          <w:lang w:bidi="uk-UA"/>
        </w:rPr>
        <w:t>К</w:t>
      </w:r>
      <w:r>
        <w:rPr>
          <w:lang w:bidi="uk-UA"/>
        </w:rPr>
        <w:t xml:space="preserve"> </w:t>
      </w:r>
      <w:r>
        <w:rPr>
          <w:rFonts w:hint="eastAsia"/>
          <w:lang w:bidi="uk-UA"/>
        </w:rPr>
        <w:t>Методы</w:t>
      </w:r>
      <w:r>
        <w:rPr>
          <w:lang w:bidi="uk-UA"/>
        </w:rPr>
        <w:t xml:space="preserve"> </w:t>
      </w:r>
      <w:r>
        <w:rPr>
          <w:rFonts w:hint="eastAsia"/>
          <w:lang w:bidi="uk-UA"/>
        </w:rPr>
        <w:t>обработки</w:t>
      </w:r>
      <w:r>
        <w:rPr>
          <w:lang w:bidi="uk-UA"/>
        </w:rPr>
        <w:t xml:space="preserve"> </w:t>
      </w:r>
      <w:r>
        <w:rPr>
          <w:rFonts w:hint="eastAsia"/>
          <w:lang w:bidi="uk-UA"/>
        </w:rPr>
        <w:t>проектируемого</w:t>
      </w:r>
      <w:r>
        <w:rPr>
          <w:lang w:bidi="uk-UA"/>
        </w:rPr>
        <w:t xml:space="preserve"> </w:t>
      </w:r>
      <w:r>
        <w:rPr>
          <w:rFonts w:hint="eastAsia"/>
          <w:lang w:bidi="uk-UA"/>
        </w:rPr>
        <w:t>костюма</w:t>
      </w:r>
    </w:p>
    <w:p w14:paraId="40D1A850" w14:textId="77777777" w:rsidR="00BA129E" w:rsidRDefault="00BA129E" w:rsidP="00BA129E">
      <w:pPr>
        <w:rPr>
          <w:lang w:bidi="uk-UA"/>
        </w:rPr>
      </w:pPr>
    </w:p>
    <w:p w14:paraId="4632D6CF" w14:textId="77777777" w:rsidR="00BA129E" w:rsidRDefault="00BA129E" w:rsidP="00BA129E">
      <w:pPr>
        <w:rPr>
          <w:lang w:bidi="uk-UA"/>
        </w:rPr>
      </w:pPr>
      <w:r>
        <w:rPr>
          <w:rFonts w:hint="eastAsia"/>
          <w:lang w:bidi="uk-UA"/>
        </w:rPr>
        <w:t>Приложение</w:t>
      </w:r>
      <w:r>
        <w:rPr>
          <w:lang w:bidi="uk-UA"/>
        </w:rPr>
        <w:t xml:space="preserve"> </w:t>
      </w:r>
      <w:r>
        <w:rPr>
          <w:rFonts w:hint="eastAsia"/>
          <w:lang w:bidi="uk-UA"/>
        </w:rPr>
        <w:t>Л</w:t>
      </w:r>
      <w:r>
        <w:rPr>
          <w:lang w:bidi="uk-UA"/>
        </w:rPr>
        <w:t xml:space="preserve"> </w:t>
      </w:r>
      <w:r>
        <w:rPr>
          <w:rFonts w:hint="eastAsia"/>
          <w:lang w:bidi="uk-UA"/>
        </w:rPr>
        <w:t>Техническое</w:t>
      </w:r>
      <w:r>
        <w:rPr>
          <w:lang w:bidi="uk-UA"/>
        </w:rPr>
        <w:t xml:space="preserve"> </w:t>
      </w:r>
      <w:r>
        <w:rPr>
          <w:rFonts w:hint="eastAsia"/>
          <w:lang w:bidi="uk-UA"/>
        </w:rPr>
        <w:t>описание</w:t>
      </w:r>
      <w:r>
        <w:rPr>
          <w:lang w:bidi="uk-UA"/>
        </w:rPr>
        <w:t xml:space="preserve"> </w:t>
      </w:r>
      <w:r>
        <w:rPr>
          <w:rFonts w:hint="eastAsia"/>
          <w:lang w:bidi="uk-UA"/>
        </w:rPr>
        <w:t>образца</w:t>
      </w:r>
      <w:r>
        <w:rPr>
          <w:lang w:bidi="uk-UA"/>
        </w:rPr>
        <w:t xml:space="preserve"> </w:t>
      </w:r>
      <w:r>
        <w:rPr>
          <w:rFonts w:hint="eastAsia"/>
          <w:lang w:bidi="uk-UA"/>
        </w:rPr>
        <w:t>модели</w:t>
      </w:r>
    </w:p>
    <w:p w14:paraId="2767A38F" w14:textId="77777777" w:rsidR="00BA129E" w:rsidRDefault="00BA129E" w:rsidP="00BA129E">
      <w:pPr>
        <w:rPr>
          <w:lang w:bidi="uk-UA"/>
        </w:rPr>
      </w:pPr>
    </w:p>
    <w:p w14:paraId="4DFA6F0E" w14:textId="77777777" w:rsidR="00BA129E" w:rsidRDefault="00BA129E" w:rsidP="00BA129E">
      <w:pPr>
        <w:rPr>
          <w:lang w:bidi="uk-UA"/>
        </w:rPr>
      </w:pPr>
      <w:r>
        <w:rPr>
          <w:rFonts w:hint="eastAsia"/>
          <w:lang w:bidi="uk-UA"/>
        </w:rPr>
        <w:t>Приложение</w:t>
      </w:r>
      <w:r>
        <w:rPr>
          <w:lang w:bidi="uk-UA"/>
        </w:rPr>
        <w:t xml:space="preserve"> </w:t>
      </w:r>
      <w:r>
        <w:rPr>
          <w:rFonts w:hint="eastAsia"/>
          <w:lang w:bidi="uk-UA"/>
        </w:rPr>
        <w:t>М</w:t>
      </w:r>
      <w:r>
        <w:rPr>
          <w:lang w:bidi="uk-UA"/>
        </w:rPr>
        <w:t xml:space="preserve"> </w:t>
      </w:r>
      <w:r>
        <w:rPr>
          <w:rFonts w:hint="eastAsia"/>
          <w:lang w:bidi="uk-UA"/>
        </w:rPr>
        <w:t>Форма</w:t>
      </w:r>
      <w:r>
        <w:rPr>
          <w:lang w:bidi="uk-UA"/>
        </w:rPr>
        <w:t xml:space="preserve"> </w:t>
      </w:r>
      <w:r>
        <w:rPr>
          <w:rFonts w:hint="eastAsia"/>
          <w:lang w:bidi="uk-UA"/>
        </w:rPr>
        <w:t>анкеты</w:t>
      </w:r>
      <w:r>
        <w:rPr>
          <w:lang w:bidi="uk-UA"/>
        </w:rPr>
        <w:t xml:space="preserve"> </w:t>
      </w:r>
      <w:r>
        <w:rPr>
          <w:rFonts w:hint="eastAsia"/>
          <w:lang w:bidi="uk-UA"/>
        </w:rPr>
        <w:t>для</w:t>
      </w:r>
      <w:r>
        <w:rPr>
          <w:lang w:bidi="uk-UA"/>
        </w:rPr>
        <w:t xml:space="preserve"> </w:t>
      </w:r>
      <w:r>
        <w:rPr>
          <w:rFonts w:hint="eastAsia"/>
          <w:lang w:bidi="uk-UA"/>
        </w:rPr>
        <w:t>опроса</w:t>
      </w:r>
      <w:r>
        <w:rPr>
          <w:lang w:bidi="uk-UA"/>
        </w:rPr>
        <w:t xml:space="preserve"> </w:t>
      </w:r>
      <w:r>
        <w:rPr>
          <w:rFonts w:hint="eastAsia"/>
          <w:lang w:bidi="uk-UA"/>
        </w:rPr>
        <w:t>бойцов</w:t>
      </w:r>
      <w:r>
        <w:rPr>
          <w:lang w:bidi="uk-UA"/>
        </w:rPr>
        <w:t xml:space="preserve"> </w:t>
      </w:r>
      <w:r>
        <w:rPr>
          <w:rFonts w:hint="eastAsia"/>
          <w:lang w:bidi="uk-UA"/>
        </w:rPr>
        <w:t>посл</w:t>
      </w:r>
      <w:r>
        <w:rPr>
          <w:rFonts w:hint="eastAsia"/>
          <w:lang w:bidi="uk-UA"/>
        </w:rPr>
        <w:lastRenderedPageBreak/>
        <w:t>е</w:t>
      </w:r>
      <w:r>
        <w:rPr>
          <w:lang w:bidi="uk-UA"/>
        </w:rPr>
        <w:t xml:space="preserve"> </w:t>
      </w:r>
      <w:r>
        <w:rPr>
          <w:rFonts w:hint="eastAsia"/>
          <w:lang w:bidi="uk-UA"/>
        </w:rPr>
        <w:t>опытной</w:t>
      </w:r>
    </w:p>
    <w:p w14:paraId="1B833837" w14:textId="77777777" w:rsidR="00BA129E" w:rsidRDefault="00BA129E" w:rsidP="00BA129E">
      <w:pPr>
        <w:rPr>
          <w:lang w:bidi="uk-UA"/>
        </w:rPr>
      </w:pPr>
    </w:p>
    <w:p w14:paraId="14105E70" w14:textId="77777777" w:rsidR="00BA129E" w:rsidRDefault="00BA129E" w:rsidP="00BA129E">
      <w:pPr>
        <w:rPr>
          <w:lang w:bidi="uk-UA"/>
        </w:rPr>
      </w:pPr>
      <w:r>
        <w:rPr>
          <w:rFonts w:hint="eastAsia"/>
          <w:lang w:bidi="uk-UA"/>
        </w:rPr>
        <w:t>носки</w:t>
      </w:r>
    </w:p>
    <w:p w14:paraId="5303BAF7" w14:textId="77777777" w:rsidR="00BA129E" w:rsidRDefault="00BA129E" w:rsidP="00BA129E">
      <w:pPr>
        <w:rPr>
          <w:lang w:bidi="uk-UA"/>
        </w:rPr>
      </w:pPr>
    </w:p>
    <w:p w14:paraId="51286C1F" w14:textId="77777777" w:rsidR="00BA129E" w:rsidRDefault="00BA129E" w:rsidP="00BA129E">
      <w:pPr>
        <w:rPr>
          <w:lang w:bidi="uk-UA"/>
        </w:rPr>
      </w:pPr>
      <w:r>
        <w:rPr>
          <w:rFonts w:hint="eastAsia"/>
          <w:lang w:bidi="uk-UA"/>
        </w:rPr>
        <w:t>Приложение</w:t>
      </w:r>
      <w:r>
        <w:rPr>
          <w:lang w:bidi="uk-UA"/>
        </w:rPr>
        <w:t xml:space="preserve"> </w:t>
      </w:r>
      <w:r>
        <w:rPr>
          <w:rFonts w:hint="eastAsia"/>
          <w:lang w:bidi="uk-UA"/>
        </w:rPr>
        <w:t>Н</w:t>
      </w:r>
      <w:r>
        <w:rPr>
          <w:lang w:bidi="uk-UA"/>
        </w:rPr>
        <w:t xml:space="preserve"> </w:t>
      </w:r>
      <w:r>
        <w:rPr>
          <w:rFonts w:hint="eastAsia"/>
          <w:lang w:bidi="uk-UA"/>
        </w:rPr>
        <w:t>Заключение</w:t>
      </w:r>
      <w:r>
        <w:rPr>
          <w:lang w:bidi="uk-UA"/>
        </w:rPr>
        <w:t xml:space="preserve"> </w:t>
      </w:r>
      <w:r>
        <w:rPr>
          <w:rFonts w:hint="eastAsia"/>
          <w:lang w:bidi="uk-UA"/>
        </w:rPr>
        <w:t>о</w:t>
      </w:r>
      <w:r>
        <w:rPr>
          <w:lang w:bidi="uk-UA"/>
        </w:rPr>
        <w:t xml:space="preserve"> </w:t>
      </w:r>
      <w:r>
        <w:rPr>
          <w:rFonts w:hint="eastAsia"/>
          <w:lang w:bidi="uk-UA"/>
        </w:rPr>
        <w:t>результатах</w:t>
      </w:r>
      <w:r>
        <w:rPr>
          <w:lang w:bidi="uk-UA"/>
        </w:rPr>
        <w:t xml:space="preserve"> </w:t>
      </w:r>
      <w:r>
        <w:rPr>
          <w:rFonts w:hint="eastAsia"/>
          <w:lang w:bidi="uk-UA"/>
        </w:rPr>
        <w:t>опытной</w:t>
      </w:r>
      <w:r>
        <w:rPr>
          <w:lang w:bidi="uk-UA"/>
        </w:rPr>
        <w:t xml:space="preserve"> </w:t>
      </w:r>
      <w:r>
        <w:rPr>
          <w:rFonts w:hint="eastAsia"/>
          <w:lang w:bidi="uk-UA"/>
        </w:rPr>
        <w:t>носки</w:t>
      </w:r>
      <w:r>
        <w:rPr>
          <w:lang w:bidi="uk-UA"/>
        </w:rPr>
        <w:t xml:space="preserve"> </w:t>
      </w:r>
      <w:r>
        <w:rPr>
          <w:rFonts w:hint="eastAsia"/>
          <w:lang w:bidi="uk-UA"/>
        </w:rPr>
        <w:t>зимнего</w:t>
      </w:r>
      <w:r>
        <w:rPr>
          <w:lang w:bidi="uk-UA"/>
        </w:rPr>
        <w:t xml:space="preserve"> </w:t>
      </w:r>
      <w:r>
        <w:rPr>
          <w:rFonts w:hint="eastAsia"/>
          <w:lang w:bidi="uk-UA"/>
        </w:rPr>
        <w:t>костюма</w:t>
      </w:r>
      <w:r>
        <w:rPr>
          <w:lang w:bidi="uk-UA"/>
        </w:rPr>
        <w:t xml:space="preserve"> </w:t>
      </w:r>
      <w:r>
        <w:rPr>
          <w:rFonts w:hint="eastAsia"/>
          <w:lang w:bidi="uk-UA"/>
        </w:rPr>
        <w:t>для</w:t>
      </w:r>
      <w:r>
        <w:rPr>
          <w:lang w:bidi="uk-UA"/>
        </w:rPr>
        <w:t xml:space="preserve"> </w:t>
      </w:r>
      <w:r>
        <w:rPr>
          <w:rFonts w:hint="eastAsia"/>
          <w:lang w:bidi="uk-UA"/>
        </w:rPr>
        <w:t>горных</w:t>
      </w:r>
      <w:r>
        <w:rPr>
          <w:lang w:bidi="uk-UA"/>
        </w:rPr>
        <w:t xml:space="preserve"> </w:t>
      </w:r>
      <w:r>
        <w:rPr>
          <w:rFonts w:hint="eastAsia"/>
          <w:lang w:bidi="uk-UA"/>
        </w:rPr>
        <w:t>условий</w:t>
      </w:r>
      <w:r>
        <w:rPr>
          <w:lang w:bidi="uk-UA"/>
        </w:rPr>
        <w:t xml:space="preserve"> </w:t>
      </w:r>
      <w:r>
        <w:rPr>
          <w:rFonts w:hint="eastAsia"/>
          <w:lang w:bidi="uk-UA"/>
        </w:rPr>
        <w:t>сотрудников</w:t>
      </w:r>
      <w:r>
        <w:rPr>
          <w:lang w:bidi="uk-UA"/>
        </w:rPr>
        <w:t xml:space="preserve"> </w:t>
      </w:r>
      <w:r>
        <w:rPr>
          <w:rFonts w:hint="eastAsia"/>
          <w:lang w:bidi="uk-UA"/>
        </w:rPr>
        <w:t>СОБР</w:t>
      </w:r>
      <w:r>
        <w:rPr>
          <w:lang w:bidi="uk-UA"/>
        </w:rPr>
        <w:t xml:space="preserve"> </w:t>
      </w:r>
      <w:r>
        <w:rPr>
          <w:rFonts w:hint="eastAsia"/>
          <w:lang w:bidi="uk-UA"/>
        </w:rPr>
        <w:t>ЦСН</w:t>
      </w:r>
      <w:r>
        <w:rPr>
          <w:lang w:bidi="uk-UA"/>
        </w:rPr>
        <w:t xml:space="preserve"> </w:t>
      </w:r>
      <w:r>
        <w:rPr>
          <w:rFonts w:hint="eastAsia"/>
          <w:lang w:bidi="uk-UA"/>
        </w:rPr>
        <w:t>СР</w:t>
      </w:r>
      <w:r>
        <w:rPr>
          <w:lang w:bidi="uk-UA"/>
        </w:rPr>
        <w:t xml:space="preserve"> </w:t>
      </w:r>
      <w:r>
        <w:rPr>
          <w:rFonts w:hint="eastAsia"/>
          <w:lang w:bidi="uk-UA"/>
        </w:rPr>
        <w:t>ГУ</w:t>
      </w:r>
      <w:r>
        <w:rPr>
          <w:lang w:bidi="uk-UA"/>
        </w:rPr>
        <w:t xml:space="preserve"> </w:t>
      </w:r>
      <w:r>
        <w:rPr>
          <w:rFonts w:hint="eastAsia"/>
          <w:lang w:bidi="uk-UA"/>
        </w:rPr>
        <w:t>МВД</w:t>
      </w:r>
    </w:p>
    <w:p w14:paraId="16C8CBAA" w14:textId="77777777" w:rsidR="00BA129E" w:rsidRDefault="00BA129E" w:rsidP="00BA129E">
      <w:pPr>
        <w:rPr>
          <w:lang w:bidi="uk-UA"/>
        </w:rPr>
      </w:pPr>
    </w:p>
    <w:p w14:paraId="3039E98A" w14:textId="77777777" w:rsidR="00BA129E" w:rsidRDefault="00BA129E" w:rsidP="00BA129E">
      <w:pPr>
        <w:rPr>
          <w:lang w:bidi="uk-UA"/>
        </w:rPr>
      </w:pPr>
      <w:r>
        <w:rPr>
          <w:rFonts w:hint="eastAsia"/>
          <w:lang w:bidi="uk-UA"/>
        </w:rPr>
        <w:t>России</w:t>
      </w:r>
      <w:r>
        <w:rPr>
          <w:lang w:bidi="uk-UA"/>
        </w:rPr>
        <w:t xml:space="preserve"> </w:t>
      </w:r>
      <w:r>
        <w:rPr>
          <w:rFonts w:hint="eastAsia"/>
          <w:lang w:bidi="uk-UA"/>
        </w:rPr>
        <w:t>по</w:t>
      </w:r>
      <w:r>
        <w:rPr>
          <w:lang w:bidi="uk-UA"/>
        </w:rPr>
        <w:t xml:space="preserve"> </w:t>
      </w:r>
      <w:r>
        <w:rPr>
          <w:rFonts w:hint="eastAsia"/>
          <w:lang w:bidi="uk-UA"/>
        </w:rPr>
        <w:t>НСО</w:t>
      </w:r>
    </w:p>
    <w:p w14:paraId="38C11020" w14:textId="77777777" w:rsidR="00BA129E" w:rsidRDefault="00BA129E" w:rsidP="00BA129E">
      <w:pPr>
        <w:rPr>
          <w:lang w:bidi="uk-UA"/>
        </w:rPr>
      </w:pPr>
    </w:p>
    <w:p w14:paraId="61946FEB" w14:textId="77777777" w:rsidR="00BA129E" w:rsidRDefault="00BA129E" w:rsidP="00BA129E">
      <w:pPr>
        <w:rPr>
          <w:lang w:bidi="uk-UA"/>
        </w:rPr>
      </w:pPr>
      <w:r>
        <w:rPr>
          <w:rFonts w:hint="eastAsia"/>
          <w:lang w:bidi="uk-UA"/>
        </w:rPr>
        <w:t>Приложение</w:t>
      </w:r>
      <w:r>
        <w:rPr>
          <w:lang w:bidi="uk-UA"/>
        </w:rPr>
        <w:t xml:space="preserve"> </w:t>
      </w:r>
      <w:r>
        <w:rPr>
          <w:rFonts w:hint="eastAsia"/>
          <w:lang w:bidi="uk-UA"/>
        </w:rPr>
        <w:t>П</w:t>
      </w:r>
      <w:r>
        <w:rPr>
          <w:lang w:bidi="uk-UA"/>
        </w:rPr>
        <w:t xml:space="preserve"> </w:t>
      </w:r>
      <w:r>
        <w:rPr>
          <w:rFonts w:hint="eastAsia"/>
          <w:lang w:bidi="uk-UA"/>
        </w:rPr>
        <w:t>Патент</w:t>
      </w:r>
      <w:r>
        <w:rPr>
          <w:lang w:bidi="uk-UA"/>
        </w:rPr>
        <w:t xml:space="preserve"> </w:t>
      </w:r>
      <w:r>
        <w:rPr>
          <w:rFonts w:hint="eastAsia"/>
          <w:lang w:bidi="uk-UA"/>
        </w:rPr>
        <w:t>на</w:t>
      </w:r>
      <w:r>
        <w:rPr>
          <w:lang w:bidi="uk-UA"/>
        </w:rPr>
        <w:t xml:space="preserve"> </w:t>
      </w:r>
      <w:r>
        <w:rPr>
          <w:rFonts w:hint="eastAsia"/>
          <w:lang w:bidi="uk-UA"/>
        </w:rPr>
        <w:t>промышленный</w:t>
      </w:r>
      <w:r>
        <w:rPr>
          <w:lang w:bidi="uk-UA"/>
        </w:rPr>
        <w:t xml:space="preserve"> </w:t>
      </w:r>
      <w:r>
        <w:rPr>
          <w:rFonts w:hint="eastAsia"/>
          <w:lang w:bidi="uk-UA"/>
        </w:rPr>
        <w:t>образец</w:t>
      </w:r>
    </w:p>
    <w:p w14:paraId="1696717A" w14:textId="77777777" w:rsidR="00BA129E" w:rsidRDefault="00BA129E" w:rsidP="00BA129E">
      <w:pPr>
        <w:rPr>
          <w:lang w:bidi="uk-UA"/>
        </w:rPr>
      </w:pPr>
    </w:p>
    <w:p w14:paraId="248C0666" w14:textId="77777777" w:rsidR="00BA129E" w:rsidRDefault="00BA129E" w:rsidP="00BA129E">
      <w:pPr>
        <w:rPr>
          <w:lang w:bidi="uk-UA"/>
        </w:rPr>
      </w:pPr>
      <w:r>
        <w:rPr>
          <w:rFonts w:hint="eastAsia"/>
          <w:lang w:bidi="uk-UA"/>
        </w:rPr>
        <w:t>Приложение</w:t>
      </w:r>
      <w:r>
        <w:rPr>
          <w:lang w:bidi="uk-UA"/>
        </w:rPr>
        <w:t xml:space="preserve"> </w:t>
      </w:r>
      <w:r>
        <w:rPr>
          <w:rFonts w:hint="eastAsia"/>
          <w:lang w:bidi="uk-UA"/>
        </w:rPr>
        <w:t>Р</w:t>
      </w:r>
      <w:r>
        <w:rPr>
          <w:lang w:bidi="uk-UA"/>
        </w:rPr>
        <w:t xml:space="preserve"> </w:t>
      </w:r>
      <w:r>
        <w:rPr>
          <w:rFonts w:hint="eastAsia"/>
          <w:lang w:bidi="uk-UA"/>
        </w:rPr>
        <w:t>Расчет</w:t>
      </w:r>
      <w:r>
        <w:rPr>
          <w:lang w:bidi="uk-UA"/>
        </w:rPr>
        <w:t xml:space="preserve"> </w:t>
      </w:r>
      <w:r>
        <w:rPr>
          <w:rFonts w:hint="eastAsia"/>
          <w:lang w:bidi="uk-UA"/>
        </w:rPr>
        <w:t>экономической</w:t>
      </w:r>
      <w:r>
        <w:rPr>
          <w:lang w:bidi="uk-UA"/>
        </w:rPr>
        <w:t xml:space="preserve"> </w:t>
      </w:r>
      <w:r>
        <w:rPr>
          <w:rFonts w:hint="eastAsia"/>
          <w:lang w:bidi="uk-UA"/>
        </w:rPr>
        <w:t>эффективности</w:t>
      </w:r>
    </w:p>
    <w:p w14:paraId="2ADE4FEC" w14:textId="77777777" w:rsidR="00BA129E" w:rsidRDefault="00BA129E" w:rsidP="00BA129E">
      <w:pPr>
        <w:rPr>
          <w:lang w:bidi="uk-UA"/>
        </w:rPr>
      </w:pPr>
    </w:p>
    <w:p w14:paraId="2DACD48C" w14:textId="77777777" w:rsidR="00BA129E" w:rsidRDefault="00BA129E" w:rsidP="00BA129E">
      <w:pPr>
        <w:rPr>
          <w:lang w:bidi="uk-UA"/>
        </w:rPr>
      </w:pPr>
      <w:r>
        <w:rPr>
          <w:rFonts w:hint="eastAsia"/>
          <w:lang w:bidi="uk-UA"/>
        </w:rPr>
        <w:t>СПИСОК</w:t>
      </w:r>
      <w:r>
        <w:rPr>
          <w:lang w:bidi="uk-UA"/>
        </w:rPr>
        <w:t xml:space="preserve"> </w:t>
      </w:r>
      <w:r>
        <w:rPr>
          <w:rFonts w:hint="eastAsia"/>
          <w:lang w:bidi="uk-UA"/>
        </w:rPr>
        <w:t>СОКРАЩЕНИЙ</w:t>
      </w:r>
    </w:p>
    <w:p w14:paraId="5A62C118" w14:textId="77777777" w:rsidR="00BA129E" w:rsidRDefault="00BA129E" w:rsidP="00BA129E">
      <w:pPr>
        <w:rPr>
          <w:lang w:bidi="uk-UA"/>
        </w:rPr>
      </w:pPr>
    </w:p>
    <w:p w14:paraId="1996A571" w14:textId="77777777" w:rsidR="00BA129E" w:rsidRDefault="00BA129E" w:rsidP="00BA129E">
      <w:pPr>
        <w:rPr>
          <w:lang w:bidi="uk-UA"/>
        </w:rPr>
      </w:pPr>
      <w:r>
        <w:rPr>
          <w:lang w:bidi="uk-UA"/>
        </w:rPr>
        <w:t>1. BDU - Battle Dress Uniforms</w:t>
      </w:r>
    </w:p>
    <w:p w14:paraId="43558CDC" w14:textId="77777777" w:rsidR="00BA129E" w:rsidRDefault="00BA129E" w:rsidP="00BA129E">
      <w:pPr>
        <w:rPr>
          <w:lang w:bidi="uk-UA"/>
        </w:rPr>
      </w:pPr>
    </w:p>
    <w:p w14:paraId="44099F3A" w14:textId="77777777" w:rsidR="00BA129E" w:rsidRDefault="00BA129E" w:rsidP="00BA129E">
      <w:pPr>
        <w:rPr>
          <w:lang w:bidi="uk-UA"/>
        </w:rPr>
      </w:pPr>
      <w:r>
        <w:rPr>
          <w:lang w:bidi="uk-UA"/>
        </w:rPr>
        <w:t>2. ACU - Army Combat Uniform</w:t>
      </w:r>
    </w:p>
    <w:p w14:paraId="402E3C9A" w14:textId="77777777" w:rsidR="00BA129E" w:rsidRDefault="00BA129E" w:rsidP="00BA129E">
      <w:pPr>
        <w:rPr>
          <w:lang w:bidi="uk-UA"/>
        </w:rPr>
      </w:pPr>
    </w:p>
    <w:p w14:paraId="48D7B331" w14:textId="77777777" w:rsidR="00BA129E" w:rsidRDefault="00BA129E" w:rsidP="00BA129E">
      <w:pPr>
        <w:rPr>
          <w:lang w:bidi="uk-UA"/>
        </w:rPr>
      </w:pPr>
      <w:r>
        <w:rPr>
          <w:lang w:bidi="uk-UA"/>
        </w:rPr>
        <w:t>3. ECWCS Gen III - Extended Cold Weather Clothing System Generation III</w:t>
      </w:r>
    </w:p>
    <w:p w14:paraId="16023113" w14:textId="77777777" w:rsidR="00BA129E" w:rsidRDefault="00BA129E" w:rsidP="00BA129E">
      <w:pPr>
        <w:rPr>
          <w:lang w:bidi="uk-UA"/>
        </w:rPr>
      </w:pPr>
    </w:p>
    <w:p w14:paraId="6D216A4F" w14:textId="77777777" w:rsidR="00BA129E" w:rsidRDefault="00BA129E" w:rsidP="00BA129E">
      <w:pPr>
        <w:rPr>
          <w:lang w:bidi="uk-UA"/>
        </w:rPr>
      </w:pPr>
      <w:r>
        <w:rPr>
          <w:lang w:bidi="uk-UA"/>
        </w:rPr>
        <w:t xml:space="preserve">4. </w:t>
      </w:r>
      <w:r>
        <w:rPr>
          <w:rFonts w:hint="eastAsia"/>
          <w:lang w:bidi="uk-UA"/>
        </w:rPr>
        <w:t>СИЗ</w:t>
      </w:r>
      <w:r>
        <w:rPr>
          <w:lang w:bidi="uk-UA"/>
        </w:rPr>
        <w:t xml:space="preserve"> - </w:t>
      </w:r>
      <w:r>
        <w:rPr>
          <w:rFonts w:hint="eastAsia"/>
          <w:lang w:bidi="uk-UA"/>
        </w:rPr>
        <w:t>средства</w:t>
      </w:r>
      <w:r>
        <w:rPr>
          <w:lang w:bidi="uk-UA"/>
        </w:rPr>
        <w:t xml:space="preserve"> </w:t>
      </w:r>
      <w:r>
        <w:rPr>
          <w:rFonts w:hint="eastAsia"/>
          <w:lang w:bidi="uk-UA"/>
        </w:rPr>
        <w:t>индивидуальной</w:t>
      </w:r>
      <w:r>
        <w:rPr>
          <w:lang w:bidi="uk-UA"/>
        </w:rPr>
        <w:t xml:space="preserve"> </w:t>
      </w:r>
      <w:r>
        <w:rPr>
          <w:rFonts w:hint="eastAsia"/>
          <w:lang w:bidi="uk-UA"/>
        </w:rPr>
        <w:t>защиты</w:t>
      </w:r>
    </w:p>
    <w:p w14:paraId="35F852AF" w14:textId="77777777" w:rsidR="00BA129E" w:rsidRDefault="00BA129E" w:rsidP="00BA129E">
      <w:pPr>
        <w:rPr>
          <w:lang w:bidi="uk-UA"/>
        </w:rPr>
      </w:pPr>
    </w:p>
    <w:p w14:paraId="1288D254" w14:textId="77777777" w:rsidR="00BA129E" w:rsidRDefault="00BA129E" w:rsidP="00BA129E">
      <w:pPr>
        <w:rPr>
          <w:lang w:bidi="uk-UA"/>
        </w:rPr>
      </w:pPr>
      <w:r>
        <w:rPr>
          <w:lang w:bidi="uk-UA"/>
        </w:rPr>
        <w:t xml:space="preserve">5. </w:t>
      </w:r>
      <w:r>
        <w:rPr>
          <w:rFonts w:hint="eastAsia"/>
          <w:lang w:bidi="uk-UA"/>
        </w:rPr>
        <w:t>МВД</w:t>
      </w:r>
      <w:r>
        <w:rPr>
          <w:lang w:bidi="uk-UA"/>
        </w:rPr>
        <w:t xml:space="preserve"> - </w:t>
      </w:r>
      <w:r>
        <w:rPr>
          <w:rFonts w:hint="eastAsia"/>
          <w:lang w:bidi="uk-UA"/>
        </w:rPr>
        <w:t>Министерство</w:t>
      </w:r>
      <w:r>
        <w:rPr>
          <w:lang w:bidi="uk-UA"/>
        </w:rPr>
        <w:t xml:space="preserve"> </w:t>
      </w:r>
      <w:r>
        <w:rPr>
          <w:rFonts w:hint="eastAsia"/>
          <w:lang w:bidi="uk-UA"/>
        </w:rPr>
        <w:t>Внутренних</w:t>
      </w:r>
      <w:r>
        <w:rPr>
          <w:lang w:bidi="uk-UA"/>
        </w:rPr>
        <w:t xml:space="preserve"> </w:t>
      </w:r>
      <w:r>
        <w:rPr>
          <w:rFonts w:hint="eastAsia"/>
          <w:lang w:bidi="uk-UA"/>
        </w:rPr>
        <w:t>Дел</w:t>
      </w:r>
    </w:p>
    <w:p w14:paraId="25F99052" w14:textId="77777777" w:rsidR="00BA129E" w:rsidRDefault="00BA129E" w:rsidP="00BA129E">
      <w:pPr>
        <w:rPr>
          <w:lang w:bidi="uk-UA"/>
        </w:rPr>
      </w:pPr>
    </w:p>
    <w:p w14:paraId="72226F48" w14:textId="77777777" w:rsidR="00BA129E" w:rsidRDefault="00BA129E" w:rsidP="00BA129E">
      <w:pPr>
        <w:rPr>
          <w:lang w:bidi="uk-UA"/>
        </w:rPr>
      </w:pPr>
      <w:r>
        <w:rPr>
          <w:lang w:bidi="uk-UA"/>
        </w:rPr>
        <w:t xml:space="preserve">6. </w:t>
      </w:r>
      <w:r>
        <w:rPr>
          <w:rFonts w:hint="eastAsia"/>
          <w:lang w:bidi="uk-UA"/>
        </w:rPr>
        <w:t>СОБР</w:t>
      </w:r>
      <w:r>
        <w:rPr>
          <w:lang w:bidi="uk-UA"/>
        </w:rPr>
        <w:t xml:space="preserve"> - </w:t>
      </w:r>
      <w:r>
        <w:rPr>
          <w:rFonts w:hint="eastAsia"/>
          <w:lang w:bidi="uk-UA"/>
        </w:rPr>
        <w:t>специальный</w:t>
      </w:r>
      <w:r>
        <w:rPr>
          <w:lang w:bidi="uk-UA"/>
        </w:rPr>
        <w:t xml:space="preserve"> </w:t>
      </w:r>
      <w:r>
        <w:rPr>
          <w:rFonts w:hint="eastAsia"/>
          <w:lang w:bidi="uk-UA"/>
        </w:rPr>
        <w:t>отряд</w:t>
      </w:r>
      <w:r>
        <w:rPr>
          <w:lang w:bidi="uk-UA"/>
        </w:rPr>
        <w:t xml:space="preserve"> </w:t>
      </w:r>
      <w:r>
        <w:rPr>
          <w:rFonts w:hint="eastAsia"/>
          <w:lang w:bidi="uk-UA"/>
        </w:rPr>
        <w:t>быстрого</w:t>
      </w:r>
      <w:r>
        <w:rPr>
          <w:lang w:bidi="uk-UA"/>
        </w:rPr>
        <w:t xml:space="preserve"> </w:t>
      </w:r>
      <w:r>
        <w:rPr>
          <w:rFonts w:hint="eastAsia"/>
          <w:lang w:bidi="uk-UA"/>
        </w:rPr>
        <w:t>реагирования</w:t>
      </w:r>
    </w:p>
    <w:p w14:paraId="2E1400AA" w14:textId="77777777" w:rsidR="00BA129E" w:rsidRDefault="00BA129E" w:rsidP="00BA129E">
      <w:pPr>
        <w:rPr>
          <w:lang w:bidi="uk-UA"/>
        </w:rPr>
      </w:pPr>
    </w:p>
    <w:p w14:paraId="0205F58F" w14:textId="506A35A0" w:rsidR="00BA129E" w:rsidRPr="00BA129E" w:rsidRDefault="00BA129E" w:rsidP="00BA129E">
      <w:pPr>
        <w:rPr>
          <w:lang w:bidi="uk-UA"/>
        </w:rPr>
      </w:pPr>
      <w:r>
        <w:rPr>
          <w:lang w:bidi="uk-UA"/>
        </w:rPr>
        <w:t xml:space="preserve">7. </w:t>
      </w:r>
      <w:r>
        <w:rPr>
          <w:rFonts w:hint="eastAsia"/>
          <w:lang w:bidi="uk-UA"/>
        </w:rPr>
        <w:t>ОВФ</w:t>
      </w:r>
      <w:r>
        <w:rPr>
          <w:lang w:bidi="uk-UA"/>
        </w:rPr>
        <w:t xml:space="preserve"> - </w:t>
      </w:r>
      <w:r>
        <w:rPr>
          <w:rFonts w:hint="eastAsia"/>
          <w:lang w:bidi="uk-UA"/>
        </w:rPr>
        <w:t>опасные</w:t>
      </w:r>
      <w:r>
        <w:rPr>
          <w:lang w:bidi="uk-UA"/>
        </w:rPr>
        <w:t xml:space="preserve"> </w:t>
      </w:r>
      <w:r>
        <w:rPr>
          <w:rFonts w:hint="eastAsia"/>
          <w:lang w:bidi="uk-UA"/>
        </w:rPr>
        <w:t>и</w:t>
      </w:r>
      <w:r>
        <w:rPr>
          <w:lang w:bidi="uk-UA"/>
        </w:rPr>
        <w:t xml:space="preserve"> </w:t>
      </w:r>
      <w:r>
        <w:rPr>
          <w:rFonts w:hint="eastAsia"/>
          <w:lang w:bidi="uk-UA"/>
        </w:rPr>
        <w:t>вредные</w:t>
      </w:r>
      <w:r>
        <w:rPr>
          <w:lang w:bidi="uk-UA"/>
        </w:rPr>
        <w:t xml:space="preserve"> </w:t>
      </w:r>
      <w:r>
        <w:rPr>
          <w:rFonts w:hint="eastAsia"/>
          <w:lang w:bidi="uk-UA"/>
        </w:rPr>
        <w:t>факторы</w:t>
      </w:r>
    </w:p>
    <w:sectPr w:rsidR="00BA129E" w:rsidRPr="00BA129E" w:rsidSect="00D0466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A2FF0" w14:textId="77777777" w:rsidR="00D04668" w:rsidRDefault="00D04668">
      <w:pPr>
        <w:spacing w:after="0" w:line="240" w:lineRule="auto"/>
      </w:pPr>
      <w:r>
        <w:separator/>
      </w:r>
    </w:p>
  </w:endnote>
  <w:endnote w:type="continuationSeparator" w:id="0">
    <w:p w14:paraId="1441DDBA" w14:textId="77777777" w:rsidR="00D04668" w:rsidRDefault="00D0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0C3C9" w14:textId="77777777" w:rsidR="00D04668" w:rsidRDefault="00D04668"/>
    <w:p w14:paraId="4273F64C" w14:textId="77777777" w:rsidR="00D04668" w:rsidRDefault="00D04668"/>
    <w:p w14:paraId="75BC9A3F" w14:textId="77777777" w:rsidR="00D04668" w:rsidRDefault="00D04668"/>
    <w:p w14:paraId="5F765E84" w14:textId="77777777" w:rsidR="00D04668" w:rsidRDefault="00D04668"/>
    <w:p w14:paraId="5B14E311" w14:textId="77777777" w:rsidR="00D04668" w:rsidRDefault="00D04668"/>
    <w:p w14:paraId="4B57D958" w14:textId="77777777" w:rsidR="00D04668" w:rsidRDefault="00D04668"/>
    <w:p w14:paraId="0439DA77" w14:textId="77777777" w:rsidR="00D04668" w:rsidRDefault="00D046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597C7B" wp14:editId="400973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88923" w14:textId="77777777" w:rsidR="00D04668" w:rsidRDefault="00D046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597C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888923" w14:textId="77777777" w:rsidR="00D04668" w:rsidRDefault="00D046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7EC45F" w14:textId="77777777" w:rsidR="00D04668" w:rsidRDefault="00D04668"/>
    <w:p w14:paraId="2C4052BF" w14:textId="77777777" w:rsidR="00D04668" w:rsidRDefault="00D04668"/>
    <w:p w14:paraId="3AB321E2" w14:textId="77777777" w:rsidR="00D04668" w:rsidRDefault="00D046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B0D450" wp14:editId="2BCDE8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71596" w14:textId="77777777" w:rsidR="00D04668" w:rsidRDefault="00D04668"/>
                          <w:p w14:paraId="56C3E0A6" w14:textId="77777777" w:rsidR="00D04668" w:rsidRDefault="00D046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B0D4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B71596" w14:textId="77777777" w:rsidR="00D04668" w:rsidRDefault="00D04668"/>
                    <w:p w14:paraId="56C3E0A6" w14:textId="77777777" w:rsidR="00D04668" w:rsidRDefault="00D046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27B34C" w14:textId="77777777" w:rsidR="00D04668" w:rsidRDefault="00D04668"/>
    <w:p w14:paraId="5F161611" w14:textId="77777777" w:rsidR="00D04668" w:rsidRDefault="00D04668">
      <w:pPr>
        <w:rPr>
          <w:sz w:val="2"/>
          <w:szCs w:val="2"/>
        </w:rPr>
      </w:pPr>
    </w:p>
    <w:p w14:paraId="6D597180" w14:textId="77777777" w:rsidR="00D04668" w:rsidRDefault="00D04668"/>
    <w:p w14:paraId="1B6427D9" w14:textId="77777777" w:rsidR="00D04668" w:rsidRDefault="00D04668">
      <w:pPr>
        <w:spacing w:after="0" w:line="240" w:lineRule="auto"/>
      </w:pPr>
    </w:p>
  </w:footnote>
  <w:footnote w:type="continuationSeparator" w:id="0">
    <w:p w14:paraId="6C8D5A1C" w14:textId="77777777" w:rsidR="00D04668" w:rsidRDefault="00D0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68"/>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19873</TotalTime>
  <Pages>5</Pages>
  <Words>566</Words>
  <Characters>3229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2575</cp:revision>
  <cp:lastPrinted>2009-02-06T05:36:00Z</cp:lastPrinted>
  <dcterms:created xsi:type="dcterms:W3CDTF">2024-01-07T13:43:00Z</dcterms:created>
  <dcterms:modified xsi:type="dcterms:W3CDTF">2024-02-09T17:40:00Z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