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144F" w14:textId="77777777" w:rsidR="00D50E4F" w:rsidRDefault="00D50E4F" w:rsidP="00D50E4F">
      <w:pPr>
        <w:pStyle w:val="afffffffffffffffffffffffffff5"/>
        <w:rPr>
          <w:rFonts w:ascii="Verdana" w:hAnsi="Verdana"/>
          <w:color w:val="000000"/>
          <w:sz w:val="21"/>
          <w:szCs w:val="21"/>
        </w:rPr>
      </w:pPr>
      <w:r>
        <w:rPr>
          <w:rFonts w:ascii="Helvetica" w:hAnsi="Helvetica" w:cs="Helvetica"/>
          <w:b/>
          <w:bCs w:val="0"/>
          <w:color w:val="222222"/>
          <w:sz w:val="21"/>
          <w:szCs w:val="21"/>
        </w:rPr>
        <w:t>Пигулевский, Александр Флавиевич.</w:t>
      </w:r>
    </w:p>
    <w:p w14:paraId="6ACB1953" w14:textId="77777777" w:rsidR="00D50E4F" w:rsidRDefault="00D50E4F" w:rsidP="00D50E4F">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электронной структуры поверхности соединений A 2 B 6 методами низкоэнергетической вторично-электронной спектроскопии : диссертация ... кандидата физико-математических наук : 01.04.07. - Ленинград, 1984. - 176 с. : ил.</w:t>
      </w:r>
    </w:p>
    <w:p w14:paraId="0C978475" w14:textId="77777777" w:rsidR="00D50E4F" w:rsidRDefault="00D50E4F" w:rsidP="00D50E4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Пигулевский, Александр Флавиевич</w:t>
      </w:r>
    </w:p>
    <w:p w14:paraId="2BC1475C"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0DB5982"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ЭНЕРПЗТИЧЕСКАЯ СТРУКТУРА ПОЛУПРОВОДНИКОВ ТИПА flzB</w:t>
      </w:r>
    </w:p>
    <w:p w14:paraId="6A0595D5"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ЕЕ ЭКСПЕРИЖНТАЛЬНОЕ ИССЛЕДОВАНИЕ</w:t>
      </w:r>
    </w:p>
    <w:p w14:paraId="735202C3"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Характер электронной связи и кристаллическая структура соединений fl2.Be Ю</w:t>
      </w:r>
    </w:p>
    <w:p w14:paraId="2C40F2BE"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Зонные структуры соединений АЛ</w:t>
      </w:r>
    </w:p>
    <w:p w14:paraId="52AD3F42"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Особенности электронной структуры поверхности соединений Вб</w:t>
      </w:r>
    </w:p>
    <w:p w14:paraId="5B60B7D1"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Экспериментальное исследование электронной энергетической структуры объема и поверхности</w:t>
      </w:r>
    </w:p>
    <w:p w14:paraId="2878BBE5"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Исследование соединений оптическими методами</w:t>
      </w:r>
    </w:p>
    <w:p w14:paraId="3ACD1A68"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Фотоэлектронные исследования</w:t>
      </w:r>
    </w:p>
    <w:p w14:paraId="697AD5EE"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Исследование соединений группы ^г^б методами вторично-электронной спектроскопии</w:t>
      </w:r>
    </w:p>
    <w:p w14:paraId="286DF69C"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 и постановка задачи</w:t>
      </w:r>
    </w:p>
    <w:p w14:paraId="1D9A8EC6"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МЕТОДИЧЕСКИЕ ОСОБЕННОСТИ СПЕКТРОСКОПИИ ВТОРИЧНЫХ</w:t>
      </w:r>
    </w:p>
    <w:p w14:paraId="4D63FC13"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ЭЛЕКТРОНОВ И УСЛОВИЯ ЭКСПЕРИМЕНТА</w:t>
      </w:r>
    </w:p>
    <w:p w14:paraId="0FCA3CF2"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Физические основы методов низкоэнергетической вторично-электронной спектроскопии</w:t>
      </w:r>
    </w:p>
    <w:p w14:paraId="5C90D3CC"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Проявление электронной структуры твердого тела в спектроскопии характеристических потерь энергии электронов</w:t>
      </w:r>
    </w:p>
    <w:p w14:paraId="3B1A28AE"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Особенности проявления энергетической структуры зон в спектрах полного^тока</w:t>
      </w:r>
    </w:p>
    <w:p w14:paraId="75976071"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2.1.3. Определение особенностей функции J/v (В) и j/z (Е) из совместного анализа данных ОПТ и СХПЭ</w:t>
      </w:r>
    </w:p>
    <w:p w14:paraId="4B5BC8F5"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Определение особенностей функции *Л/С ( £) из совместного анализа данных ОПТ и фотоэмиссионной спектроскопии</w:t>
      </w:r>
    </w:p>
    <w:p w14:paraId="1B394D3A"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2.1.5. Особенности проявления в спектрах полного тока порогов возбу?кдения внутренних электронных уровней атомов</w:t>
      </w:r>
    </w:p>
    <w:p w14:paraId="005464F8"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2.1.6. Определение методом СПТ изменений работы выхода</w:t>
      </w:r>
    </w:p>
    <w:p w14:paraId="40B228BA"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Экспериментальная установка</w:t>
      </w:r>
    </w:p>
    <w:p w14:paraId="0DD14EFA"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Вакуумная часть</w:t>
      </w:r>
    </w:p>
    <w:p w14:paraId="31CF81CC"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Электрическая схема спектрометра полного тока</w:t>
      </w:r>
    </w:p>
    <w:p w14:paraId="00B332B3"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Спектрометр вторичных электронов</w:t>
      </w:r>
    </w:p>
    <w:p w14:paraId="75ACAA5B"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Выводы</w:t>
      </w:r>
    </w:p>
    <w:p w14:paraId="7C106123"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ЭЛЕКТРОННОЙ СТРУКТУРЫ СУЛЬФИДА</w:t>
      </w:r>
    </w:p>
    <w:p w14:paraId="1B6B7FAB"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КАДМИЯ МЕТОДАМИ ВТОРИЧНО-ЭЛЕКТРОННОЙ СПЕКТРОСКОПИИ</w:t>
      </w:r>
    </w:p>
    <w:p w14:paraId="060D71A8"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особенностей энергетической структуры плотностей валентных и незаполненных состояний</w:t>
      </w:r>
    </w:p>
    <w:p w14:paraId="4CCDE5CA"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Сравнительный анализ спектров различных поверхностей CdS</w:t>
      </w:r>
    </w:p>
    <w:p w14:paraId="11F55339"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Определение структуры плотностей состояний зоны проводимости CdS с использованием данных ФЭС</w:t>
      </w:r>
    </w:p>
    <w:p w14:paraId="0B866736"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Определение структуры плотности состояний зоны проводимости CdS из совместного анализа данных СПТ и СХПЭ</w:t>
      </w:r>
    </w:p>
    <w:p w14:paraId="3E322A41"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Проявление d- состояний кадмия в спектрах полного тока</w:t>
      </w:r>
    </w:p>
    <w:p w14:paraId="258BDCD3"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Проблема регистрации сильносвязанных состояний атомов в методе СПТ</w:t>
      </w:r>
    </w:p>
    <w:p w14:paraId="01A362FF"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Электронная структура поверхности CJS со сниженной работой выхода П</w:t>
      </w:r>
    </w:p>
    <w:p w14:paraId="74198A07"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 I2Q</w:t>
      </w:r>
    </w:p>
    <w:p w14:paraId="12D133FF"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ИССЛЕДОВАНИЕ ЭЛЕКТРОННОЙ СТРУКТУРЫ РЯДА СОЕДИНЕНИЙ</w:t>
      </w:r>
    </w:p>
    <w:p w14:paraId="7EC4699E"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ГРУППЫ Я2В6: CdSe, CdTe,7nS, ZnSe.</w:t>
      </w:r>
    </w:p>
    <w:p w14:paraId="5014C424"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селенида и теллурида кадмия</w:t>
      </w:r>
    </w:p>
    <w:p w14:paraId="47B568BA"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халькогенидов цинка</w:t>
      </w:r>
    </w:p>
    <w:p w14:paraId="157F84A2"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Сводка результатов по исследованию распределения плотности состояний соединений</w:t>
      </w:r>
    </w:p>
    <w:p w14:paraId="58100541"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79A6769C"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ИССЛЕДОВАНИЕ СТРУКТУРЫ ЭЛЕКТРОННЫХ СОСТОЯНИЙ ПРИПОВЕРХНОСТНОЙ ОБЛАСТИ йг Вб ,РАЗУП0РЯ-ДОЧЕННОЙ ПРИ ИОННОМ ВОЗДЕЙСТВИИ</w:t>
      </w:r>
    </w:p>
    <w:p w14:paraId="02214360"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Влияние разупорядоченности кристаллической структуры на распределение плотности электронных состояний</w:t>
      </w:r>
    </w:p>
    <w:p w14:paraId="5122615D"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Исследование методом СПТ влияния ионной бомбардировки Йг на структуру электронных состояний</w:t>
      </w:r>
    </w:p>
    <w:p w14:paraId="2EFDFC10"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Экспериментальные результаты</w:t>
      </w:r>
    </w:p>
    <w:p w14:paraId="60BBC308"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Обсуждение результатов</w:t>
      </w:r>
    </w:p>
    <w:p w14:paraId="1E360637" w14:textId="77777777" w:rsidR="00D50E4F" w:rsidRDefault="00D50E4F" w:rsidP="00D50E4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Выводы</w:t>
      </w:r>
    </w:p>
    <w:p w14:paraId="071EBB05" w14:textId="32D8A506" w:rsidR="00E67B85" w:rsidRPr="00D50E4F" w:rsidRDefault="00E67B85" w:rsidP="00D50E4F"/>
    <w:sectPr w:rsidR="00E67B85" w:rsidRPr="00D50E4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BA24" w14:textId="77777777" w:rsidR="0049028B" w:rsidRDefault="0049028B">
      <w:pPr>
        <w:spacing w:after="0" w:line="240" w:lineRule="auto"/>
      </w:pPr>
      <w:r>
        <w:separator/>
      </w:r>
    </w:p>
  </w:endnote>
  <w:endnote w:type="continuationSeparator" w:id="0">
    <w:p w14:paraId="0F664716" w14:textId="77777777" w:rsidR="0049028B" w:rsidRDefault="0049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B88CA" w14:textId="77777777" w:rsidR="0049028B" w:rsidRDefault="0049028B"/>
    <w:p w14:paraId="6EAB6AAC" w14:textId="77777777" w:rsidR="0049028B" w:rsidRDefault="0049028B"/>
    <w:p w14:paraId="412838A7" w14:textId="77777777" w:rsidR="0049028B" w:rsidRDefault="0049028B"/>
    <w:p w14:paraId="3F12355C" w14:textId="77777777" w:rsidR="0049028B" w:rsidRDefault="0049028B"/>
    <w:p w14:paraId="3895EA55" w14:textId="77777777" w:rsidR="0049028B" w:rsidRDefault="0049028B"/>
    <w:p w14:paraId="6A4B8589" w14:textId="77777777" w:rsidR="0049028B" w:rsidRDefault="0049028B"/>
    <w:p w14:paraId="6E4EBD9F" w14:textId="77777777" w:rsidR="0049028B" w:rsidRDefault="004902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E56CF8" wp14:editId="049241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26491" w14:textId="77777777" w:rsidR="0049028B" w:rsidRDefault="004902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E56C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426491" w14:textId="77777777" w:rsidR="0049028B" w:rsidRDefault="004902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CD6955" w14:textId="77777777" w:rsidR="0049028B" w:rsidRDefault="0049028B"/>
    <w:p w14:paraId="2C4EC35D" w14:textId="77777777" w:rsidR="0049028B" w:rsidRDefault="0049028B"/>
    <w:p w14:paraId="64A98653" w14:textId="77777777" w:rsidR="0049028B" w:rsidRDefault="004902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EDA285" wp14:editId="2C80B6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A9D4" w14:textId="77777777" w:rsidR="0049028B" w:rsidRDefault="0049028B"/>
                          <w:p w14:paraId="7066055A" w14:textId="77777777" w:rsidR="0049028B" w:rsidRDefault="004902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EDA2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1EA9D4" w14:textId="77777777" w:rsidR="0049028B" w:rsidRDefault="0049028B"/>
                    <w:p w14:paraId="7066055A" w14:textId="77777777" w:rsidR="0049028B" w:rsidRDefault="004902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92F930" w14:textId="77777777" w:rsidR="0049028B" w:rsidRDefault="0049028B"/>
    <w:p w14:paraId="5F6E9AE0" w14:textId="77777777" w:rsidR="0049028B" w:rsidRDefault="0049028B">
      <w:pPr>
        <w:rPr>
          <w:sz w:val="2"/>
          <w:szCs w:val="2"/>
        </w:rPr>
      </w:pPr>
    </w:p>
    <w:p w14:paraId="3138678E" w14:textId="77777777" w:rsidR="0049028B" w:rsidRDefault="0049028B"/>
    <w:p w14:paraId="5BE986CE" w14:textId="77777777" w:rsidR="0049028B" w:rsidRDefault="0049028B">
      <w:pPr>
        <w:spacing w:after="0" w:line="240" w:lineRule="auto"/>
      </w:pPr>
    </w:p>
  </w:footnote>
  <w:footnote w:type="continuationSeparator" w:id="0">
    <w:p w14:paraId="2947034F" w14:textId="77777777" w:rsidR="0049028B" w:rsidRDefault="00490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8B"/>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113998</TotalTime>
  <Pages>3</Pages>
  <Words>485</Words>
  <Characters>2767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2107</cp:revision>
  <cp:lastPrinted>2009-02-06T05:36:00Z</cp:lastPrinted>
  <dcterms:created xsi:type="dcterms:W3CDTF">2024-01-07T13:43:00Z</dcterms:created>
  <dcterms:modified xsi:type="dcterms:W3CDTF">2025-06-15T18:18:00Z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