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263" w:rsidRDefault="00292263" w:rsidP="002922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Трутень Аліна Вікторівна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292263" w:rsidRDefault="00292263" w:rsidP="002922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92263" w:rsidRDefault="00292263" w:rsidP="002922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Виховання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ціннісного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ставлення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водних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студентів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аграрних</w:t>
      </w:r>
    </w:p>
    <w:p w:rsidR="00292263" w:rsidRDefault="00292263" w:rsidP="002922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закладів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освіти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p>
    <w:p w:rsidR="00292263" w:rsidRDefault="00292263" w:rsidP="00292263">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26.004.007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p>
    <w:p w:rsidR="00CC2878" w:rsidRPr="00292263" w:rsidRDefault="00292263" w:rsidP="00292263">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CC2878" w:rsidRPr="0029226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292263" w:rsidRPr="0029226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2C144-FD3B-489B-8959-F6335F03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2021-10-06T19:07:00Z</dcterms:created>
  <dcterms:modified xsi:type="dcterms:W3CDTF">2021-10-07T18:21:00Z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