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4DEA" w14:textId="632A71BE" w:rsidR="00D1040F" w:rsidRDefault="003167C0" w:rsidP="003167C0">
      <w:pPr>
        <w:rPr>
          <w:lang w:val="en-US"/>
        </w:rPr>
      </w:pPr>
      <w:r w:rsidRPr="003167C0">
        <w:rPr>
          <w:rFonts w:hint="eastAsia"/>
        </w:rPr>
        <w:t>Выбор</w:t>
      </w:r>
      <w:r w:rsidRPr="003167C0">
        <w:t xml:space="preserve"> </w:t>
      </w:r>
      <w:r w:rsidRPr="003167C0">
        <w:rPr>
          <w:rFonts w:hint="eastAsia"/>
        </w:rPr>
        <w:t>метода</w:t>
      </w:r>
      <w:r w:rsidRPr="003167C0">
        <w:t xml:space="preserve"> </w:t>
      </w:r>
      <w:r w:rsidRPr="003167C0">
        <w:rPr>
          <w:rFonts w:hint="eastAsia"/>
        </w:rPr>
        <w:t>защиты</w:t>
      </w:r>
      <w:r w:rsidRPr="003167C0">
        <w:t xml:space="preserve"> </w:t>
      </w:r>
      <w:r w:rsidRPr="003167C0">
        <w:rPr>
          <w:rFonts w:hint="eastAsia"/>
        </w:rPr>
        <w:t>миокарда</w:t>
      </w:r>
      <w:r w:rsidRPr="003167C0">
        <w:t xml:space="preserve"> </w:t>
      </w:r>
      <w:r w:rsidRPr="003167C0">
        <w:rPr>
          <w:rFonts w:hint="eastAsia"/>
        </w:rPr>
        <w:t>при</w:t>
      </w:r>
      <w:r w:rsidRPr="003167C0">
        <w:t xml:space="preserve"> </w:t>
      </w:r>
      <w:r w:rsidRPr="003167C0">
        <w:rPr>
          <w:rFonts w:hint="eastAsia"/>
        </w:rPr>
        <w:t>коррекции</w:t>
      </w:r>
      <w:r w:rsidRPr="003167C0">
        <w:t xml:space="preserve"> </w:t>
      </w:r>
      <w:r w:rsidRPr="003167C0">
        <w:rPr>
          <w:rFonts w:hint="eastAsia"/>
        </w:rPr>
        <w:t>клапанной</w:t>
      </w:r>
      <w:r w:rsidRPr="003167C0">
        <w:t xml:space="preserve"> </w:t>
      </w:r>
      <w:r w:rsidRPr="003167C0">
        <w:rPr>
          <w:rFonts w:hint="eastAsia"/>
        </w:rPr>
        <w:t>патологии</w:t>
      </w:r>
      <w:r w:rsidRPr="003167C0">
        <w:t xml:space="preserve"> </w:t>
      </w:r>
      <w:r w:rsidRPr="003167C0">
        <w:rPr>
          <w:rFonts w:hint="eastAsia"/>
        </w:rPr>
        <w:t>сердца</w:t>
      </w:r>
      <w:r w:rsidRPr="003167C0">
        <w:t xml:space="preserve"> </w:t>
      </w:r>
      <w:r w:rsidRPr="003167C0">
        <w:rPr>
          <w:rFonts w:hint="eastAsia"/>
        </w:rPr>
        <w:t>в</w:t>
      </w:r>
      <w:r w:rsidRPr="003167C0">
        <w:t xml:space="preserve"> </w:t>
      </w:r>
      <w:r w:rsidRPr="003167C0">
        <w:rPr>
          <w:rFonts w:hint="eastAsia"/>
        </w:rPr>
        <w:t>условиях</w:t>
      </w:r>
      <w:r w:rsidRPr="003167C0">
        <w:t xml:space="preserve"> </w:t>
      </w:r>
      <w:r w:rsidRPr="003167C0">
        <w:rPr>
          <w:rFonts w:hint="eastAsia"/>
        </w:rPr>
        <w:t>искусственного</w:t>
      </w:r>
      <w:r w:rsidRPr="003167C0">
        <w:t xml:space="preserve"> </w:t>
      </w:r>
      <w:r w:rsidRPr="003167C0">
        <w:rPr>
          <w:rFonts w:hint="eastAsia"/>
        </w:rPr>
        <w:t>кровообращения</w:t>
      </w:r>
      <w:r>
        <w:rPr>
          <w:lang w:val="en-US"/>
        </w:rPr>
        <w:t xml:space="preserve"> </w:t>
      </w:r>
      <w:r w:rsidRPr="003167C0">
        <w:rPr>
          <w:rFonts w:hint="eastAsia"/>
          <w:lang w:val="en-US"/>
        </w:rPr>
        <w:t>Истомин</w:t>
      </w:r>
      <w:r w:rsidRPr="003167C0">
        <w:rPr>
          <w:lang w:val="en-US"/>
        </w:rPr>
        <w:t xml:space="preserve"> </w:t>
      </w:r>
      <w:r w:rsidRPr="003167C0">
        <w:rPr>
          <w:rFonts w:hint="eastAsia"/>
          <w:lang w:val="en-US"/>
        </w:rPr>
        <w:t>Тамерлан</w:t>
      </w:r>
      <w:r w:rsidRPr="003167C0">
        <w:rPr>
          <w:lang w:val="en-US"/>
        </w:rPr>
        <w:t xml:space="preserve"> </w:t>
      </w:r>
      <w:r w:rsidRPr="003167C0">
        <w:rPr>
          <w:rFonts w:hint="eastAsia"/>
          <w:lang w:val="en-US"/>
        </w:rPr>
        <w:t>Александрович</w:t>
      </w:r>
    </w:p>
    <w:p w14:paraId="3D4FF158" w14:textId="77777777" w:rsidR="003167C0" w:rsidRPr="003167C0" w:rsidRDefault="003167C0" w:rsidP="003167C0">
      <w:pPr>
        <w:rPr>
          <w:lang w:val="en-US"/>
        </w:rPr>
      </w:pPr>
      <w:r w:rsidRPr="003167C0">
        <w:rPr>
          <w:rFonts w:hint="eastAsia"/>
          <w:lang w:val="en-US"/>
        </w:rPr>
        <w:t>ОГЛАВЛЕНИЕ</w:t>
      </w:r>
      <w:r w:rsidRPr="003167C0">
        <w:rPr>
          <w:lang w:val="en-US"/>
        </w:rPr>
        <w:t xml:space="preserve"> </w:t>
      </w:r>
      <w:r w:rsidRPr="003167C0">
        <w:rPr>
          <w:rFonts w:hint="eastAsia"/>
          <w:lang w:val="en-US"/>
        </w:rPr>
        <w:t>ДИССЕРТАЦИИ</w:t>
      </w:r>
    </w:p>
    <w:p w14:paraId="3EEA7F0E" w14:textId="77777777" w:rsidR="003167C0" w:rsidRPr="003167C0" w:rsidRDefault="003167C0" w:rsidP="003167C0">
      <w:pPr>
        <w:rPr>
          <w:lang w:val="en-US"/>
        </w:rPr>
      </w:pPr>
      <w:r w:rsidRPr="003167C0">
        <w:rPr>
          <w:rFonts w:hint="eastAsia"/>
          <w:lang w:val="en-US"/>
        </w:rPr>
        <w:t>кандидат</w:t>
      </w:r>
      <w:r w:rsidRPr="003167C0">
        <w:rPr>
          <w:lang w:val="en-US"/>
        </w:rPr>
        <w:t xml:space="preserve"> </w:t>
      </w:r>
      <w:r w:rsidRPr="003167C0">
        <w:rPr>
          <w:rFonts w:hint="eastAsia"/>
          <w:lang w:val="en-US"/>
        </w:rPr>
        <w:t>наук</w:t>
      </w:r>
      <w:r w:rsidRPr="003167C0">
        <w:rPr>
          <w:lang w:val="en-US"/>
        </w:rPr>
        <w:t xml:space="preserve"> </w:t>
      </w:r>
      <w:r w:rsidRPr="003167C0">
        <w:rPr>
          <w:rFonts w:hint="eastAsia"/>
          <w:lang w:val="en-US"/>
        </w:rPr>
        <w:t>Истомин</w:t>
      </w:r>
      <w:r w:rsidRPr="003167C0">
        <w:rPr>
          <w:lang w:val="en-US"/>
        </w:rPr>
        <w:t xml:space="preserve"> </w:t>
      </w:r>
      <w:r w:rsidRPr="003167C0">
        <w:rPr>
          <w:rFonts w:hint="eastAsia"/>
          <w:lang w:val="en-US"/>
        </w:rPr>
        <w:t>Тамерлан</w:t>
      </w:r>
      <w:r w:rsidRPr="003167C0">
        <w:rPr>
          <w:lang w:val="en-US"/>
        </w:rPr>
        <w:t xml:space="preserve"> </w:t>
      </w:r>
      <w:r w:rsidRPr="003167C0">
        <w:rPr>
          <w:rFonts w:hint="eastAsia"/>
          <w:lang w:val="en-US"/>
        </w:rPr>
        <w:t>Александрович</w:t>
      </w:r>
    </w:p>
    <w:p w14:paraId="45191DDE" w14:textId="77777777" w:rsidR="003167C0" w:rsidRPr="003167C0" w:rsidRDefault="003167C0" w:rsidP="003167C0">
      <w:pPr>
        <w:rPr>
          <w:lang w:val="en-US"/>
        </w:rPr>
      </w:pPr>
      <w:r w:rsidRPr="003167C0">
        <w:rPr>
          <w:rFonts w:hint="eastAsia"/>
          <w:lang w:val="en-US"/>
        </w:rPr>
        <w:t>ОГЛАВЛЕНИЕ</w:t>
      </w:r>
    </w:p>
    <w:p w14:paraId="6F9BA90F" w14:textId="77777777" w:rsidR="003167C0" w:rsidRPr="003167C0" w:rsidRDefault="003167C0" w:rsidP="003167C0">
      <w:pPr>
        <w:rPr>
          <w:lang w:val="en-US"/>
        </w:rPr>
      </w:pPr>
    </w:p>
    <w:p w14:paraId="41B1955E" w14:textId="77777777" w:rsidR="003167C0" w:rsidRPr="003167C0" w:rsidRDefault="003167C0" w:rsidP="003167C0">
      <w:pPr>
        <w:rPr>
          <w:lang w:val="en-US"/>
        </w:rPr>
      </w:pPr>
      <w:r w:rsidRPr="003167C0">
        <w:rPr>
          <w:rFonts w:hint="eastAsia"/>
          <w:lang w:val="en-US"/>
        </w:rPr>
        <w:t>Стр</w:t>
      </w:r>
    </w:p>
    <w:p w14:paraId="54BC06CC" w14:textId="77777777" w:rsidR="003167C0" w:rsidRPr="003167C0" w:rsidRDefault="003167C0" w:rsidP="003167C0">
      <w:pPr>
        <w:rPr>
          <w:lang w:val="en-US"/>
        </w:rPr>
      </w:pPr>
    </w:p>
    <w:p w14:paraId="4C5D9D2B" w14:textId="77777777" w:rsidR="003167C0" w:rsidRPr="003167C0" w:rsidRDefault="003167C0" w:rsidP="003167C0">
      <w:pPr>
        <w:rPr>
          <w:lang w:val="en-US"/>
        </w:rPr>
      </w:pPr>
      <w:r w:rsidRPr="003167C0">
        <w:rPr>
          <w:rFonts w:hint="eastAsia"/>
          <w:lang w:val="en-US"/>
        </w:rPr>
        <w:t>Введение</w:t>
      </w:r>
      <w:r w:rsidRPr="003167C0">
        <w:rPr>
          <w:lang w:val="en-US"/>
        </w:rPr>
        <w:t xml:space="preserve"> 4 </w:t>
      </w:r>
      <w:r w:rsidRPr="003167C0">
        <w:rPr>
          <w:rFonts w:hint="eastAsia"/>
          <w:lang w:val="en-US"/>
        </w:rPr>
        <w:t>Глава</w:t>
      </w:r>
      <w:r w:rsidRPr="003167C0">
        <w:rPr>
          <w:lang w:val="en-US"/>
        </w:rPr>
        <w:t xml:space="preserve"> 1 </w:t>
      </w:r>
      <w:r w:rsidRPr="003167C0">
        <w:rPr>
          <w:rFonts w:hint="eastAsia"/>
          <w:lang w:val="en-US"/>
        </w:rPr>
        <w:t>Противоишемическая</w:t>
      </w:r>
      <w:r w:rsidRPr="003167C0">
        <w:rPr>
          <w:lang w:val="en-US"/>
        </w:rPr>
        <w:t xml:space="preserve"> </w:t>
      </w:r>
      <w:r w:rsidRPr="003167C0">
        <w:rPr>
          <w:rFonts w:hint="eastAsia"/>
          <w:lang w:val="en-US"/>
        </w:rPr>
        <w:t>защита</w:t>
      </w:r>
      <w:r w:rsidRPr="003167C0">
        <w:rPr>
          <w:lang w:val="en-US"/>
        </w:rPr>
        <w:t xml:space="preserve"> </w:t>
      </w:r>
      <w:r w:rsidRPr="003167C0">
        <w:rPr>
          <w:rFonts w:hint="eastAsia"/>
          <w:lang w:val="en-US"/>
        </w:rPr>
        <w:t>миокарда</w:t>
      </w:r>
      <w:r w:rsidRPr="003167C0">
        <w:rPr>
          <w:lang w:val="en-US"/>
        </w:rPr>
        <w:t xml:space="preserve"> </w:t>
      </w:r>
      <w:r w:rsidRPr="003167C0">
        <w:rPr>
          <w:rFonts w:hint="eastAsia"/>
          <w:lang w:val="en-US"/>
        </w:rPr>
        <w:t>при</w:t>
      </w:r>
      <w:r w:rsidRPr="003167C0">
        <w:rPr>
          <w:lang w:val="en-US"/>
        </w:rPr>
        <w:t xml:space="preserve"> </w:t>
      </w:r>
      <w:r w:rsidRPr="003167C0">
        <w:rPr>
          <w:rFonts w:hint="eastAsia"/>
          <w:lang w:val="en-US"/>
        </w:rPr>
        <w:t>кардиохирургических</w:t>
      </w:r>
    </w:p>
    <w:p w14:paraId="3E636B63" w14:textId="77777777" w:rsidR="003167C0" w:rsidRPr="003167C0" w:rsidRDefault="003167C0" w:rsidP="003167C0">
      <w:pPr>
        <w:rPr>
          <w:lang w:val="en-US"/>
        </w:rPr>
      </w:pPr>
    </w:p>
    <w:p w14:paraId="071B9CF8" w14:textId="77777777" w:rsidR="003167C0" w:rsidRPr="003167C0" w:rsidRDefault="003167C0" w:rsidP="003167C0">
      <w:pPr>
        <w:rPr>
          <w:lang w:val="en-US"/>
        </w:rPr>
      </w:pPr>
      <w:r w:rsidRPr="003167C0">
        <w:rPr>
          <w:rFonts w:hint="eastAsia"/>
          <w:lang w:val="en-US"/>
        </w:rPr>
        <w:t>вмешательствах</w:t>
      </w:r>
      <w:r w:rsidRPr="003167C0">
        <w:rPr>
          <w:lang w:val="en-US"/>
        </w:rPr>
        <w:t xml:space="preserve">: </w:t>
      </w:r>
      <w:r w:rsidRPr="003167C0">
        <w:rPr>
          <w:rFonts w:hint="eastAsia"/>
          <w:lang w:val="en-US"/>
        </w:rPr>
        <w:t>современное</w:t>
      </w:r>
      <w:r w:rsidRPr="003167C0">
        <w:rPr>
          <w:lang w:val="en-US"/>
        </w:rPr>
        <w:t xml:space="preserve"> </w:t>
      </w:r>
      <w:r w:rsidRPr="003167C0">
        <w:rPr>
          <w:rFonts w:hint="eastAsia"/>
          <w:lang w:val="en-US"/>
        </w:rPr>
        <w:t>состояние</w:t>
      </w:r>
      <w:r w:rsidRPr="003167C0">
        <w:rPr>
          <w:lang w:val="en-US"/>
        </w:rPr>
        <w:t xml:space="preserve"> </w:t>
      </w:r>
      <w:r w:rsidRPr="003167C0">
        <w:rPr>
          <w:rFonts w:hint="eastAsia"/>
          <w:lang w:val="en-US"/>
        </w:rPr>
        <w:t>проблемы</w:t>
      </w:r>
      <w:r w:rsidRPr="003167C0">
        <w:rPr>
          <w:lang w:val="en-US"/>
        </w:rPr>
        <w:t xml:space="preserve"> (</w:t>
      </w:r>
      <w:r w:rsidRPr="003167C0">
        <w:rPr>
          <w:rFonts w:hint="eastAsia"/>
          <w:lang w:val="en-US"/>
        </w:rPr>
        <w:t>обзор</w:t>
      </w:r>
      <w:r w:rsidRPr="003167C0">
        <w:rPr>
          <w:lang w:val="en-US"/>
        </w:rPr>
        <w:t xml:space="preserve"> </w:t>
      </w:r>
      <w:r w:rsidRPr="003167C0">
        <w:rPr>
          <w:rFonts w:hint="eastAsia"/>
          <w:lang w:val="en-US"/>
        </w:rPr>
        <w:t>литературы</w:t>
      </w:r>
      <w:r w:rsidRPr="003167C0">
        <w:rPr>
          <w:lang w:val="en-US"/>
        </w:rPr>
        <w:t>)</w:t>
      </w:r>
    </w:p>
    <w:p w14:paraId="49618E11" w14:textId="77777777" w:rsidR="003167C0" w:rsidRPr="003167C0" w:rsidRDefault="003167C0" w:rsidP="003167C0">
      <w:pPr>
        <w:rPr>
          <w:lang w:val="en-US"/>
        </w:rPr>
      </w:pPr>
    </w:p>
    <w:p w14:paraId="3E93EFF4" w14:textId="77777777" w:rsidR="003167C0" w:rsidRPr="003167C0" w:rsidRDefault="003167C0" w:rsidP="003167C0">
      <w:pPr>
        <w:rPr>
          <w:lang w:val="en-US"/>
        </w:rPr>
      </w:pPr>
      <w:r w:rsidRPr="003167C0">
        <w:rPr>
          <w:lang w:val="en-US"/>
        </w:rPr>
        <w:t xml:space="preserve">1.1 </w:t>
      </w:r>
      <w:r w:rsidRPr="003167C0">
        <w:rPr>
          <w:rFonts w:hint="eastAsia"/>
          <w:lang w:val="en-US"/>
        </w:rPr>
        <w:t>Патогенез</w:t>
      </w:r>
      <w:r w:rsidRPr="003167C0">
        <w:rPr>
          <w:lang w:val="en-US"/>
        </w:rPr>
        <w:t xml:space="preserve"> </w:t>
      </w:r>
      <w:r w:rsidRPr="003167C0">
        <w:rPr>
          <w:rFonts w:hint="eastAsia"/>
          <w:lang w:val="en-US"/>
        </w:rPr>
        <w:t>интраоперационной</w:t>
      </w:r>
      <w:r w:rsidRPr="003167C0">
        <w:rPr>
          <w:lang w:val="en-US"/>
        </w:rPr>
        <w:t xml:space="preserve"> </w:t>
      </w:r>
      <w:r w:rsidRPr="003167C0">
        <w:rPr>
          <w:rFonts w:hint="eastAsia"/>
          <w:lang w:val="en-US"/>
        </w:rPr>
        <w:t>ишемии</w:t>
      </w:r>
      <w:r w:rsidRPr="003167C0">
        <w:rPr>
          <w:lang w:val="en-US"/>
        </w:rPr>
        <w:t xml:space="preserve"> </w:t>
      </w:r>
      <w:r w:rsidRPr="003167C0">
        <w:rPr>
          <w:rFonts w:hint="eastAsia"/>
          <w:lang w:val="en-US"/>
        </w:rPr>
        <w:t>миокарда</w:t>
      </w:r>
      <w:r w:rsidRPr="003167C0">
        <w:rPr>
          <w:lang w:val="en-US"/>
        </w:rPr>
        <w:t xml:space="preserve"> </w:t>
      </w:r>
      <w:r w:rsidRPr="003167C0">
        <w:rPr>
          <w:rFonts w:hint="eastAsia"/>
          <w:lang w:val="en-US"/>
        </w:rPr>
        <w:t>в</w:t>
      </w:r>
      <w:r w:rsidRPr="003167C0">
        <w:rPr>
          <w:lang w:val="en-US"/>
        </w:rPr>
        <w:t xml:space="preserve"> </w:t>
      </w:r>
      <w:r w:rsidRPr="003167C0">
        <w:rPr>
          <w:rFonts w:hint="eastAsia"/>
          <w:lang w:val="en-US"/>
        </w:rPr>
        <w:t>свете</w:t>
      </w:r>
      <w:r w:rsidRPr="003167C0">
        <w:rPr>
          <w:lang w:val="en-US"/>
        </w:rPr>
        <w:t xml:space="preserve"> </w:t>
      </w:r>
      <w:r w:rsidRPr="003167C0">
        <w:rPr>
          <w:rFonts w:hint="eastAsia"/>
          <w:lang w:val="en-US"/>
        </w:rPr>
        <w:t>его</w:t>
      </w:r>
      <w:r w:rsidRPr="003167C0">
        <w:rPr>
          <w:lang w:val="en-US"/>
        </w:rPr>
        <w:t xml:space="preserve"> </w:t>
      </w:r>
      <w:r w:rsidRPr="003167C0">
        <w:rPr>
          <w:rFonts w:hint="eastAsia"/>
          <w:lang w:val="en-US"/>
        </w:rPr>
        <w:t>анатомо</w:t>
      </w:r>
      <w:r w:rsidRPr="003167C0">
        <w:rPr>
          <w:lang w:val="en-US"/>
        </w:rPr>
        <w:t>-</w:t>
      </w:r>
      <w:r w:rsidRPr="003167C0">
        <w:rPr>
          <w:rFonts w:hint="eastAsia"/>
          <w:lang w:val="en-US"/>
        </w:rPr>
        <w:t>физиологических</w:t>
      </w:r>
      <w:r w:rsidRPr="003167C0">
        <w:rPr>
          <w:lang w:val="en-US"/>
        </w:rPr>
        <w:t xml:space="preserve"> </w:t>
      </w:r>
      <w:r w:rsidRPr="003167C0">
        <w:rPr>
          <w:rFonts w:hint="eastAsia"/>
          <w:lang w:val="en-US"/>
        </w:rPr>
        <w:t>особенностей</w:t>
      </w:r>
      <w:r w:rsidRPr="003167C0">
        <w:rPr>
          <w:lang w:val="en-US"/>
        </w:rPr>
        <w:t xml:space="preserve"> </w:t>
      </w:r>
      <w:r w:rsidRPr="003167C0">
        <w:rPr>
          <w:rFonts w:hint="eastAsia"/>
          <w:lang w:val="en-US"/>
        </w:rPr>
        <w:t>и</w:t>
      </w:r>
      <w:r w:rsidRPr="003167C0">
        <w:rPr>
          <w:lang w:val="en-US"/>
        </w:rPr>
        <w:t xml:space="preserve"> </w:t>
      </w:r>
      <w:r w:rsidRPr="003167C0">
        <w:rPr>
          <w:rFonts w:hint="eastAsia"/>
          <w:lang w:val="en-US"/>
        </w:rPr>
        <w:t>метаболизма</w:t>
      </w:r>
      <w:r w:rsidRPr="003167C0">
        <w:rPr>
          <w:lang w:val="en-US"/>
        </w:rPr>
        <w:t xml:space="preserve"> </w:t>
      </w:r>
      <w:r w:rsidRPr="003167C0">
        <w:rPr>
          <w:rFonts w:hint="eastAsia"/>
          <w:lang w:val="en-US"/>
        </w:rPr>
        <w:t>при</w:t>
      </w:r>
      <w:r w:rsidRPr="003167C0">
        <w:rPr>
          <w:lang w:val="en-US"/>
        </w:rPr>
        <w:t xml:space="preserve"> </w:t>
      </w:r>
      <w:r w:rsidRPr="003167C0">
        <w:rPr>
          <w:rFonts w:hint="eastAsia"/>
          <w:lang w:val="en-US"/>
        </w:rPr>
        <w:t>операциях</w:t>
      </w:r>
      <w:r w:rsidRPr="003167C0">
        <w:rPr>
          <w:lang w:val="en-US"/>
        </w:rPr>
        <w:t xml:space="preserve"> </w:t>
      </w:r>
      <w:r w:rsidRPr="003167C0">
        <w:rPr>
          <w:rFonts w:hint="eastAsia"/>
          <w:lang w:val="en-US"/>
        </w:rPr>
        <w:t>на</w:t>
      </w:r>
      <w:r w:rsidRPr="003167C0">
        <w:rPr>
          <w:lang w:val="en-US"/>
        </w:rPr>
        <w:t xml:space="preserve"> </w:t>
      </w:r>
      <w:r w:rsidRPr="003167C0">
        <w:rPr>
          <w:rFonts w:hint="eastAsia"/>
          <w:lang w:val="en-US"/>
        </w:rPr>
        <w:t>сердце</w:t>
      </w:r>
      <w:r w:rsidRPr="003167C0">
        <w:rPr>
          <w:lang w:val="en-US"/>
        </w:rPr>
        <w:t xml:space="preserve"> </w:t>
      </w:r>
      <w:r w:rsidRPr="003167C0">
        <w:rPr>
          <w:rFonts w:hint="eastAsia"/>
          <w:lang w:val="en-US"/>
        </w:rPr>
        <w:t>в</w:t>
      </w:r>
      <w:r w:rsidRPr="003167C0">
        <w:rPr>
          <w:lang w:val="en-US"/>
        </w:rPr>
        <w:t xml:space="preserve"> </w:t>
      </w:r>
      <w:r w:rsidRPr="003167C0">
        <w:rPr>
          <w:rFonts w:hint="eastAsia"/>
          <w:lang w:val="en-US"/>
        </w:rPr>
        <w:t>условиях</w:t>
      </w:r>
      <w:r w:rsidRPr="003167C0">
        <w:rPr>
          <w:lang w:val="en-US"/>
        </w:rPr>
        <w:t xml:space="preserve"> </w:t>
      </w:r>
      <w:r w:rsidRPr="003167C0">
        <w:rPr>
          <w:rFonts w:hint="eastAsia"/>
          <w:lang w:val="en-US"/>
        </w:rPr>
        <w:t>искусственного</w:t>
      </w:r>
      <w:r w:rsidRPr="003167C0">
        <w:rPr>
          <w:lang w:val="en-US"/>
        </w:rPr>
        <w:t xml:space="preserve"> </w:t>
      </w:r>
      <w:r w:rsidRPr="003167C0">
        <w:rPr>
          <w:rFonts w:hint="eastAsia"/>
          <w:lang w:val="en-US"/>
        </w:rPr>
        <w:t>кровообращения</w:t>
      </w:r>
    </w:p>
    <w:p w14:paraId="4C692BF2" w14:textId="77777777" w:rsidR="003167C0" w:rsidRPr="003167C0" w:rsidRDefault="003167C0" w:rsidP="003167C0">
      <w:pPr>
        <w:rPr>
          <w:lang w:val="en-US"/>
        </w:rPr>
      </w:pPr>
    </w:p>
    <w:p w14:paraId="79C7C79D" w14:textId="77777777" w:rsidR="003167C0" w:rsidRPr="003167C0" w:rsidRDefault="003167C0" w:rsidP="003167C0">
      <w:pPr>
        <w:rPr>
          <w:lang w:val="en-US"/>
        </w:rPr>
      </w:pPr>
      <w:r w:rsidRPr="003167C0">
        <w:rPr>
          <w:lang w:val="en-US"/>
        </w:rPr>
        <w:t xml:space="preserve">1.1.1 </w:t>
      </w:r>
      <w:r w:rsidRPr="003167C0">
        <w:rPr>
          <w:rFonts w:hint="eastAsia"/>
          <w:lang w:val="en-US"/>
        </w:rPr>
        <w:t>Анатомо</w:t>
      </w:r>
      <w:r w:rsidRPr="003167C0">
        <w:rPr>
          <w:lang w:val="en-US"/>
        </w:rPr>
        <w:t>-</w:t>
      </w:r>
      <w:r w:rsidRPr="003167C0">
        <w:rPr>
          <w:rFonts w:hint="eastAsia"/>
          <w:lang w:val="en-US"/>
        </w:rPr>
        <w:t>физиологические</w:t>
      </w:r>
      <w:r w:rsidRPr="003167C0">
        <w:rPr>
          <w:lang w:val="en-US"/>
        </w:rPr>
        <w:t xml:space="preserve"> </w:t>
      </w:r>
      <w:r w:rsidRPr="003167C0">
        <w:rPr>
          <w:rFonts w:hint="eastAsia"/>
          <w:lang w:val="en-US"/>
        </w:rPr>
        <w:t>особенности</w:t>
      </w:r>
      <w:r w:rsidRPr="003167C0">
        <w:rPr>
          <w:lang w:val="en-US"/>
        </w:rPr>
        <w:t xml:space="preserve"> </w:t>
      </w:r>
      <w:r w:rsidRPr="003167C0">
        <w:rPr>
          <w:rFonts w:hint="eastAsia"/>
          <w:lang w:val="en-US"/>
        </w:rPr>
        <w:t>коронарного</w:t>
      </w:r>
      <w:r w:rsidRPr="003167C0">
        <w:rPr>
          <w:lang w:val="en-US"/>
        </w:rPr>
        <w:t xml:space="preserve"> </w:t>
      </w:r>
      <w:r w:rsidRPr="003167C0">
        <w:rPr>
          <w:rFonts w:hint="eastAsia"/>
          <w:lang w:val="en-US"/>
        </w:rPr>
        <w:t>кровообращения</w:t>
      </w:r>
      <w:r w:rsidRPr="003167C0">
        <w:rPr>
          <w:lang w:val="en-US"/>
        </w:rPr>
        <w:t xml:space="preserve"> </w:t>
      </w:r>
      <w:r w:rsidRPr="003167C0">
        <w:rPr>
          <w:rFonts w:hint="eastAsia"/>
          <w:lang w:val="en-US"/>
        </w:rPr>
        <w:t>с</w:t>
      </w:r>
      <w:r w:rsidRPr="003167C0">
        <w:rPr>
          <w:lang w:val="en-US"/>
        </w:rPr>
        <w:t xml:space="preserve"> </w:t>
      </w:r>
      <w:r w:rsidRPr="003167C0">
        <w:rPr>
          <w:rFonts w:hint="eastAsia"/>
          <w:lang w:val="en-US"/>
        </w:rPr>
        <w:t>позиций</w:t>
      </w:r>
      <w:r w:rsidRPr="003167C0">
        <w:rPr>
          <w:lang w:val="en-US"/>
        </w:rPr>
        <w:t xml:space="preserve"> </w:t>
      </w:r>
      <w:r w:rsidRPr="003167C0">
        <w:rPr>
          <w:rFonts w:hint="eastAsia"/>
          <w:lang w:val="en-US"/>
        </w:rPr>
        <w:t>кардиохирургии</w:t>
      </w:r>
    </w:p>
    <w:p w14:paraId="0041D709" w14:textId="77777777" w:rsidR="003167C0" w:rsidRPr="003167C0" w:rsidRDefault="003167C0" w:rsidP="003167C0">
      <w:pPr>
        <w:rPr>
          <w:lang w:val="en-US"/>
        </w:rPr>
      </w:pPr>
    </w:p>
    <w:p w14:paraId="78E337A0" w14:textId="77777777" w:rsidR="003167C0" w:rsidRPr="003167C0" w:rsidRDefault="003167C0" w:rsidP="003167C0">
      <w:pPr>
        <w:rPr>
          <w:lang w:val="en-US"/>
        </w:rPr>
      </w:pPr>
      <w:r w:rsidRPr="003167C0">
        <w:rPr>
          <w:lang w:val="en-US"/>
        </w:rPr>
        <w:t xml:space="preserve">1.1.2 </w:t>
      </w:r>
      <w:r w:rsidRPr="003167C0">
        <w:rPr>
          <w:rFonts w:hint="eastAsia"/>
          <w:lang w:val="en-US"/>
        </w:rPr>
        <w:t>Метаболизм</w:t>
      </w:r>
      <w:r w:rsidRPr="003167C0">
        <w:rPr>
          <w:lang w:val="en-US"/>
        </w:rPr>
        <w:t xml:space="preserve"> </w:t>
      </w:r>
      <w:r w:rsidRPr="003167C0">
        <w:rPr>
          <w:rFonts w:hint="eastAsia"/>
          <w:lang w:val="en-US"/>
        </w:rPr>
        <w:t>миокарда</w:t>
      </w:r>
      <w:r w:rsidRPr="003167C0">
        <w:rPr>
          <w:lang w:val="en-US"/>
        </w:rPr>
        <w:t xml:space="preserve"> </w:t>
      </w:r>
      <w:r w:rsidRPr="003167C0">
        <w:rPr>
          <w:rFonts w:hint="eastAsia"/>
          <w:lang w:val="en-US"/>
        </w:rPr>
        <w:t>и</w:t>
      </w:r>
      <w:r w:rsidRPr="003167C0">
        <w:rPr>
          <w:lang w:val="en-US"/>
        </w:rPr>
        <w:t xml:space="preserve"> </w:t>
      </w:r>
      <w:r w:rsidRPr="003167C0">
        <w:rPr>
          <w:rFonts w:hint="eastAsia"/>
          <w:lang w:val="en-US"/>
        </w:rPr>
        <w:t>патогенетические</w:t>
      </w:r>
      <w:r w:rsidRPr="003167C0">
        <w:rPr>
          <w:lang w:val="en-US"/>
        </w:rPr>
        <w:t xml:space="preserve"> </w:t>
      </w:r>
      <w:r w:rsidRPr="003167C0">
        <w:rPr>
          <w:rFonts w:hint="eastAsia"/>
          <w:lang w:val="en-US"/>
        </w:rPr>
        <w:t>аспекты</w:t>
      </w:r>
      <w:r w:rsidRPr="003167C0">
        <w:rPr>
          <w:lang w:val="en-US"/>
        </w:rPr>
        <w:t xml:space="preserve"> </w:t>
      </w:r>
      <w:r w:rsidRPr="003167C0">
        <w:rPr>
          <w:rFonts w:hint="eastAsia"/>
          <w:lang w:val="en-US"/>
        </w:rPr>
        <w:t>его</w:t>
      </w:r>
      <w:r w:rsidRPr="003167C0">
        <w:rPr>
          <w:lang w:val="en-US"/>
        </w:rPr>
        <w:t xml:space="preserve"> </w:t>
      </w:r>
      <w:r w:rsidRPr="003167C0">
        <w:rPr>
          <w:rFonts w:hint="eastAsia"/>
          <w:lang w:val="en-US"/>
        </w:rPr>
        <w:t>повреждения</w:t>
      </w:r>
      <w:r w:rsidRPr="003167C0">
        <w:rPr>
          <w:lang w:val="en-US"/>
        </w:rPr>
        <w:t xml:space="preserve"> </w:t>
      </w:r>
      <w:r w:rsidRPr="003167C0">
        <w:rPr>
          <w:rFonts w:hint="eastAsia"/>
          <w:lang w:val="en-US"/>
        </w:rPr>
        <w:t>при</w:t>
      </w:r>
      <w:r w:rsidRPr="003167C0">
        <w:rPr>
          <w:lang w:val="en-US"/>
        </w:rPr>
        <w:t xml:space="preserve"> </w:t>
      </w:r>
      <w:r w:rsidRPr="003167C0">
        <w:rPr>
          <w:rFonts w:hint="eastAsia"/>
          <w:lang w:val="en-US"/>
        </w:rPr>
        <w:t>операциях</w:t>
      </w:r>
      <w:r w:rsidRPr="003167C0">
        <w:rPr>
          <w:lang w:val="en-US"/>
        </w:rPr>
        <w:t xml:space="preserve"> </w:t>
      </w:r>
      <w:r w:rsidRPr="003167C0">
        <w:rPr>
          <w:rFonts w:hint="eastAsia"/>
          <w:lang w:val="en-US"/>
        </w:rPr>
        <w:t>на</w:t>
      </w:r>
      <w:r w:rsidRPr="003167C0">
        <w:rPr>
          <w:lang w:val="en-US"/>
        </w:rPr>
        <w:t xml:space="preserve"> </w:t>
      </w:r>
      <w:r w:rsidRPr="003167C0">
        <w:rPr>
          <w:rFonts w:hint="eastAsia"/>
          <w:lang w:val="en-US"/>
        </w:rPr>
        <w:t>сердце</w:t>
      </w:r>
      <w:r w:rsidRPr="003167C0">
        <w:rPr>
          <w:lang w:val="en-US"/>
        </w:rPr>
        <w:t xml:space="preserve"> </w:t>
      </w:r>
      <w:r w:rsidRPr="003167C0">
        <w:rPr>
          <w:rFonts w:hint="eastAsia"/>
          <w:lang w:val="en-US"/>
        </w:rPr>
        <w:t>в</w:t>
      </w:r>
      <w:r w:rsidRPr="003167C0">
        <w:rPr>
          <w:lang w:val="en-US"/>
        </w:rPr>
        <w:t xml:space="preserve"> </w:t>
      </w:r>
      <w:r w:rsidRPr="003167C0">
        <w:rPr>
          <w:rFonts w:hint="eastAsia"/>
          <w:lang w:val="en-US"/>
        </w:rPr>
        <w:t>условиях</w:t>
      </w:r>
      <w:r w:rsidRPr="003167C0">
        <w:rPr>
          <w:lang w:val="en-US"/>
        </w:rPr>
        <w:t xml:space="preserve"> </w:t>
      </w:r>
      <w:r w:rsidRPr="003167C0">
        <w:rPr>
          <w:rFonts w:hint="eastAsia"/>
          <w:lang w:val="en-US"/>
        </w:rPr>
        <w:t>искусственного</w:t>
      </w:r>
      <w:r w:rsidRPr="003167C0">
        <w:rPr>
          <w:lang w:val="en-US"/>
        </w:rPr>
        <w:t xml:space="preserve"> </w:t>
      </w:r>
      <w:r w:rsidRPr="003167C0">
        <w:rPr>
          <w:rFonts w:hint="eastAsia"/>
          <w:lang w:val="en-US"/>
        </w:rPr>
        <w:t>кровообращения</w:t>
      </w:r>
    </w:p>
    <w:p w14:paraId="3FDA00A5" w14:textId="77777777" w:rsidR="003167C0" w:rsidRPr="003167C0" w:rsidRDefault="003167C0" w:rsidP="003167C0">
      <w:pPr>
        <w:rPr>
          <w:lang w:val="en-US"/>
        </w:rPr>
      </w:pPr>
    </w:p>
    <w:p w14:paraId="2957840C" w14:textId="77777777" w:rsidR="003167C0" w:rsidRPr="003167C0" w:rsidRDefault="003167C0" w:rsidP="003167C0">
      <w:pPr>
        <w:rPr>
          <w:lang w:val="en-US"/>
        </w:rPr>
      </w:pPr>
      <w:r w:rsidRPr="003167C0">
        <w:rPr>
          <w:lang w:val="en-US"/>
        </w:rPr>
        <w:t xml:space="preserve">1.2 </w:t>
      </w:r>
      <w:r w:rsidRPr="003167C0">
        <w:rPr>
          <w:rFonts w:hint="eastAsia"/>
          <w:lang w:val="en-US"/>
        </w:rPr>
        <w:t>История</w:t>
      </w:r>
      <w:r w:rsidRPr="003167C0">
        <w:rPr>
          <w:lang w:val="en-US"/>
        </w:rPr>
        <w:t xml:space="preserve"> </w:t>
      </w:r>
      <w:r w:rsidRPr="003167C0">
        <w:rPr>
          <w:rFonts w:hint="eastAsia"/>
          <w:lang w:val="en-US"/>
        </w:rPr>
        <w:t>развития</w:t>
      </w:r>
      <w:r w:rsidRPr="003167C0">
        <w:rPr>
          <w:lang w:val="en-US"/>
        </w:rPr>
        <w:t xml:space="preserve"> </w:t>
      </w:r>
      <w:r w:rsidRPr="003167C0">
        <w:rPr>
          <w:rFonts w:hint="eastAsia"/>
          <w:lang w:val="en-US"/>
        </w:rPr>
        <w:t>и</w:t>
      </w:r>
      <w:r w:rsidRPr="003167C0">
        <w:rPr>
          <w:lang w:val="en-US"/>
        </w:rPr>
        <w:t xml:space="preserve"> </w:t>
      </w:r>
      <w:r w:rsidRPr="003167C0">
        <w:rPr>
          <w:rFonts w:hint="eastAsia"/>
          <w:lang w:val="en-US"/>
        </w:rPr>
        <w:t>характеристика</w:t>
      </w:r>
      <w:r w:rsidRPr="003167C0">
        <w:rPr>
          <w:lang w:val="en-US"/>
        </w:rPr>
        <w:t xml:space="preserve"> </w:t>
      </w:r>
      <w:r w:rsidRPr="003167C0">
        <w:rPr>
          <w:rFonts w:hint="eastAsia"/>
          <w:lang w:val="en-US"/>
        </w:rPr>
        <w:t>методов</w:t>
      </w:r>
      <w:r w:rsidRPr="003167C0">
        <w:rPr>
          <w:lang w:val="en-US"/>
        </w:rPr>
        <w:t xml:space="preserve"> </w:t>
      </w:r>
      <w:r w:rsidRPr="003167C0">
        <w:rPr>
          <w:rFonts w:hint="eastAsia"/>
          <w:lang w:val="en-US"/>
        </w:rPr>
        <w:t>защиты</w:t>
      </w:r>
      <w:r w:rsidRPr="003167C0">
        <w:rPr>
          <w:lang w:val="en-US"/>
        </w:rPr>
        <w:t xml:space="preserve"> </w:t>
      </w:r>
      <w:r w:rsidRPr="003167C0">
        <w:rPr>
          <w:rFonts w:hint="eastAsia"/>
          <w:lang w:val="en-US"/>
        </w:rPr>
        <w:t>миокарда</w:t>
      </w:r>
    </w:p>
    <w:p w14:paraId="1D718C7D" w14:textId="77777777" w:rsidR="003167C0" w:rsidRPr="003167C0" w:rsidRDefault="003167C0" w:rsidP="003167C0">
      <w:pPr>
        <w:rPr>
          <w:lang w:val="en-US"/>
        </w:rPr>
      </w:pPr>
    </w:p>
    <w:p w14:paraId="28275FDE" w14:textId="77777777" w:rsidR="003167C0" w:rsidRPr="003167C0" w:rsidRDefault="003167C0" w:rsidP="003167C0">
      <w:pPr>
        <w:rPr>
          <w:lang w:val="en-US"/>
        </w:rPr>
      </w:pPr>
      <w:r w:rsidRPr="003167C0">
        <w:rPr>
          <w:lang w:val="en-US"/>
        </w:rPr>
        <w:t xml:space="preserve">1.2.1 </w:t>
      </w:r>
      <w:r w:rsidRPr="003167C0">
        <w:rPr>
          <w:rFonts w:hint="eastAsia"/>
          <w:lang w:val="en-US"/>
        </w:rPr>
        <w:t>Классификация</w:t>
      </w:r>
      <w:r w:rsidRPr="003167C0">
        <w:rPr>
          <w:lang w:val="en-US"/>
        </w:rPr>
        <w:t xml:space="preserve"> </w:t>
      </w:r>
      <w:r w:rsidRPr="003167C0">
        <w:rPr>
          <w:rFonts w:hint="eastAsia"/>
          <w:lang w:val="en-US"/>
        </w:rPr>
        <w:t>способов</w:t>
      </w:r>
      <w:r w:rsidRPr="003167C0">
        <w:rPr>
          <w:lang w:val="en-US"/>
        </w:rPr>
        <w:t xml:space="preserve"> </w:t>
      </w:r>
      <w:r w:rsidRPr="003167C0">
        <w:rPr>
          <w:rFonts w:hint="eastAsia"/>
          <w:lang w:val="en-US"/>
        </w:rPr>
        <w:t>защиты</w:t>
      </w:r>
      <w:r w:rsidRPr="003167C0">
        <w:rPr>
          <w:lang w:val="en-US"/>
        </w:rPr>
        <w:t xml:space="preserve"> </w:t>
      </w:r>
      <w:r w:rsidRPr="003167C0">
        <w:rPr>
          <w:rFonts w:hint="eastAsia"/>
          <w:lang w:val="en-US"/>
        </w:rPr>
        <w:t>миокарда</w:t>
      </w:r>
    </w:p>
    <w:p w14:paraId="099593EE" w14:textId="77777777" w:rsidR="003167C0" w:rsidRPr="003167C0" w:rsidRDefault="003167C0" w:rsidP="003167C0">
      <w:pPr>
        <w:rPr>
          <w:lang w:val="en-US"/>
        </w:rPr>
      </w:pPr>
    </w:p>
    <w:p w14:paraId="4A58C17D" w14:textId="77777777" w:rsidR="003167C0" w:rsidRPr="003167C0" w:rsidRDefault="003167C0" w:rsidP="003167C0">
      <w:pPr>
        <w:rPr>
          <w:lang w:val="en-US"/>
        </w:rPr>
      </w:pPr>
      <w:r w:rsidRPr="003167C0">
        <w:rPr>
          <w:lang w:val="en-US"/>
        </w:rPr>
        <w:t xml:space="preserve">1.2.2 </w:t>
      </w:r>
      <w:r w:rsidRPr="003167C0">
        <w:rPr>
          <w:rFonts w:hint="eastAsia"/>
          <w:lang w:val="en-US"/>
        </w:rPr>
        <w:t>Некардиоплегические</w:t>
      </w:r>
      <w:r w:rsidRPr="003167C0">
        <w:rPr>
          <w:lang w:val="en-US"/>
        </w:rPr>
        <w:t xml:space="preserve"> </w:t>
      </w:r>
      <w:r w:rsidRPr="003167C0">
        <w:rPr>
          <w:rFonts w:hint="eastAsia"/>
          <w:lang w:val="en-US"/>
        </w:rPr>
        <w:t>методы</w:t>
      </w:r>
      <w:r w:rsidRPr="003167C0">
        <w:rPr>
          <w:lang w:val="en-US"/>
        </w:rPr>
        <w:t xml:space="preserve"> </w:t>
      </w:r>
      <w:r w:rsidRPr="003167C0">
        <w:rPr>
          <w:rFonts w:hint="eastAsia"/>
          <w:lang w:val="en-US"/>
        </w:rPr>
        <w:t>защиты</w:t>
      </w:r>
      <w:r w:rsidRPr="003167C0">
        <w:rPr>
          <w:lang w:val="en-US"/>
        </w:rPr>
        <w:t xml:space="preserve"> </w:t>
      </w:r>
      <w:r w:rsidRPr="003167C0">
        <w:rPr>
          <w:rFonts w:hint="eastAsia"/>
          <w:lang w:val="en-US"/>
        </w:rPr>
        <w:t>миокарда</w:t>
      </w:r>
    </w:p>
    <w:p w14:paraId="4A03C2CF" w14:textId="77777777" w:rsidR="003167C0" w:rsidRPr="003167C0" w:rsidRDefault="003167C0" w:rsidP="003167C0">
      <w:pPr>
        <w:rPr>
          <w:lang w:val="en-US"/>
        </w:rPr>
      </w:pPr>
    </w:p>
    <w:p w14:paraId="0D555658" w14:textId="77777777" w:rsidR="003167C0" w:rsidRPr="003167C0" w:rsidRDefault="003167C0" w:rsidP="003167C0">
      <w:pPr>
        <w:rPr>
          <w:lang w:val="en-US"/>
        </w:rPr>
      </w:pPr>
      <w:r w:rsidRPr="003167C0">
        <w:rPr>
          <w:lang w:val="en-US"/>
        </w:rPr>
        <w:t xml:space="preserve">1.2.3 </w:t>
      </w:r>
      <w:r w:rsidRPr="003167C0">
        <w:rPr>
          <w:rFonts w:hint="eastAsia"/>
          <w:lang w:val="en-US"/>
        </w:rPr>
        <w:t>Кардиоплегические</w:t>
      </w:r>
      <w:r w:rsidRPr="003167C0">
        <w:rPr>
          <w:lang w:val="en-US"/>
        </w:rPr>
        <w:t xml:space="preserve"> </w:t>
      </w:r>
      <w:r w:rsidRPr="003167C0">
        <w:rPr>
          <w:rFonts w:hint="eastAsia"/>
          <w:lang w:val="en-US"/>
        </w:rPr>
        <w:t>методы</w:t>
      </w:r>
      <w:r w:rsidRPr="003167C0">
        <w:rPr>
          <w:lang w:val="en-US"/>
        </w:rPr>
        <w:t xml:space="preserve"> </w:t>
      </w:r>
      <w:r w:rsidRPr="003167C0">
        <w:rPr>
          <w:rFonts w:hint="eastAsia"/>
          <w:lang w:val="en-US"/>
        </w:rPr>
        <w:t>защиты</w:t>
      </w:r>
      <w:r w:rsidRPr="003167C0">
        <w:rPr>
          <w:lang w:val="en-US"/>
        </w:rPr>
        <w:t xml:space="preserve"> </w:t>
      </w:r>
      <w:r w:rsidRPr="003167C0">
        <w:rPr>
          <w:rFonts w:hint="eastAsia"/>
          <w:lang w:val="en-US"/>
        </w:rPr>
        <w:t>миокарда</w:t>
      </w:r>
    </w:p>
    <w:p w14:paraId="1DDE2AF6" w14:textId="77777777" w:rsidR="003167C0" w:rsidRPr="003167C0" w:rsidRDefault="003167C0" w:rsidP="003167C0">
      <w:pPr>
        <w:rPr>
          <w:lang w:val="en-US"/>
        </w:rPr>
      </w:pPr>
    </w:p>
    <w:p w14:paraId="6F22F3A9" w14:textId="77777777" w:rsidR="003167C0" w:rsidRPr="003167C0" w:rsidRDefault="003167C0" w:rsidP="003167C0">
      <w:pPr>
        <w:rPr>
          <w:lang w:val="en-US"/>
        </w:rPr>
      </w:pPr>
      <w:r w:rsidRPr="003167C0">
        <w:rPr>
          <w:lang w:val="en-US"/>
        </w:rPr>
        <w:lastRenderedPageBreak/>
        <w:t xml:space="preserve">1.2.4 </w:t>
      </w:r>
      <w:r w:rsidRPr="003167C0">
        <w:rPr>
          <w:rFonts w:hint="eastAsia"/>
          <w:lang w:val="en-US"/>
        </w:rPr>
        <w:t>Характеристика</w:t>
      </w:r>
      <w:r w:rsidRPr="003167C0">
        <w:rPr>
          <w:lang w:val="en-US"/>
        </w:rPr>
        <w:t xml:space="preserve"> </w:t>
      </w:r>
      <w:r w:rsidRPr="003167C0">
        <w:rPr>
          <w:rFonts w:hint="eastAsia"/>
          <w:lang w:val="en-US"/>
        </w:rPr>
        <w:t>методов</w:t>
      </w:r>
      <w:r w:rsidRPr="003167C0">
        <w:rPr>
          <w:lang w:val="en-US"/>
        </w:rPr>
        <w:t xml:space="preserve"> </w:t>
      </w:r>
      <w:r w:rsidRPr="003167C0">
        <w:rPr>
          <w:rFonts w:hint="eastAsia"/>
          <w:lang w:val="en-US"/>
        </w:rPr>
        <w:t>защиты</w:t>
      </w:r>
      <w:r w:rsidRPr="003167C0">
        <w:rPr>
          <w:lang w:val="en-US"/>
        </w:rPr>
        <w:t xml:space="preserve"> </w:t>
      </w:r>
      <w:r w:rsidRPr="003167C0">
        <w:rPr>
          <w:rFonts w:hint="eastAsia"/>
          <w:lang w:val="en-US"/>
        </w:rPr>
        <w:t>миокарда</w:t>
      </w:r>
      <w:r w:rsidRPr="003167C0">
        <w:rPr>
          <w:lang w:val="en-US"/>
        </w:rPr>
        <w:t xml:space="preserve"> </w:t>
      </w:r>
      <w:r w:rsidRPr="003167C0">
        <w:rPr>
          <w:rFonts w:hint="eastAsia"/>
          <w:lang w:val="en-US"/>
        </w:rPr>
        <w:t>и</w:t>
      </w:r>
      <w:r w:rsidRPr="003167C0">
        <w:rPr>
          <w:lang w:val="en-US"/>
        </w:rPr>
        <w:t xml:space="preserve"> </w:t>
      </w:r>
      <w:r w:rsidRPr="003167C0">
        <w:rPr>
          <w:rFonts w:hint="eastAsia"/>
          <w:lang w:val="en-US"/>
        </w:rPr>
        <w:t>оценка</w:t>
      </w:r>
      <w:r w:rsidRPr="003167C0">
        <w:rPr>
          <w:lang w:val="en-US"/>
        </w:rPr>
        <w:t xml:space="preserve"> </w:t>
      </w:r>
      <w:r w:rsidRPr="003167C0">
        <w:rPr>
          <w:rFonts w:hint="eastAsia"/>
          <w:lang w:val="en-US"/>
        </w:rPr>
        <w:t>адекватности</w:t>
      </w:r>
      <w:r w:rsidRPr="003167C0">
        <w:rPr>
          <w:lang w:val="en-US"/>
        </w:rPr>
        <w:t xml:space="preserve"> </w:t>
      </w:r>
      <w:r w:rsidRPr="003167C0">
        <w:rPr>
          <w:rFonts w:hint="eastAsia"/>
          <w:lang w:val="en-US"/>
        </w:rPr>
        <w:t>проведения</w:t>
      </w:r>
      <w:r w:rsidRPr="003167C0">
        <w:rPr>
          <w:lang w:val="en-US"/>
        </w:rPr>
        <w:t xml:space="preserve"> </w:t>
      </w:r>
      <w:r w:rsidRPr="003167C0">
        <w:rPr>
          <w:rFonts w:hint="eastAsia"/>
          <w:lang w:val="en-US"/>
        </w:rPr>
        <w:t>кардиоплегии</w:t>
      </w:r>
    </w:p>
    <w:p w14:paraId="2AEA817F" w14:textId="77777777" w:rsidR="003167C0" w:rsidRPr="003167C0" w:rsidRDefault="003167C0" w:rsidP="003167C0">
      <w:pPr>
        <w:rPr>
          <w:lang w:val="en-US"/>
        </w:rPr>
      </w:pPr>
    </w:p>
    <w:p w14:paraId="0176BC95" w14:textId="77777777" w:rsidR="003167C0" w:rsidRPr="003167C0" w:rsidRDefault="003167C0" w:rsidP="003167C0">
      <w:pPr>
        <w:rPr>
          <w:lang w:val="en-US"/>
        </w:rPr>
      </w:pPr>
      <w:r w:rsidRPr="003167C0">
        <w:rPr>
          <w:lang w:val="en-US"/>
        </w:rPr>
        <w:t xml:space="preserve">1.3 </w:t>
      </w:r>
      <w:r w:rsidRPr="003167C0">
        <w:rPr>
          <w:rFonts w:hint="eastAsia"/>
          <w:lang w:val="en-US"/>
        </w:rPr>
        <w:t>Мировой</w:t>
      </w:r>
      <w:r w:rsidRPr="003167C0">
        <w:rPr>
          <w:lang w:val="en-US"/>
        </w:rPr>
        <w:t xml:space="preserve"> </w:t>
      </w:r>
      <w:r w:rsidRPr="003167C0">
        <w:rPr>
          <w:rFonts w:hint="eastAsia"/>
          <w:lang w:val="en-US"/>
        </w:rPr>
        <w:t>опыт</w:t>
      </w:r>
      <w:r w:rsidRPr="003167C0">
        <w:rPr>
          <w:lang w:val="en-US"/>
        </w:rPr>
        <w:t xml:space="preserve"> </w:t>
      </w:r>
      <w:r w:rsidRPr="003167C0">
        <w:rPr>
          <w:rFonts w:hint="eastAsia"/>
          <w:lang w:val="en-US"/>
        </w:rPr>
        <w:t>кардиоплегии</w:t>
      </w:r>
      <w:r w:rsidRPr="003167C0">
        <w:rPr>
          <w:lang w:val="en-US"/>
        </w:rPr>
        <w:t xml:space="preserve"> </w:t>
      </w:r>
      <w:r w:rsidRPr="003167C0">
        <w:rPr>
          <w:rFonts w:hint="eastAsia"/>
          <w:lang w:val="en-US"/>
        </w:rPr>
        <w:t>раствором</w:t>
      </w:r>
      <w:r w:rsidRPr="003167C0">
        <w:rPr>
          <w:lang w:val="en-US"/>
        </w:rPr>
        <w:t xml:space="preserve"> </w:t>
      </w:r>
      <w:r w:rsidRPr="003167C0">
        <w:rPr>
          <w:rFonts w:hint="eastAsia"/>
          <w:lang w:val="en-US"/>
        </w:rPr>
        <w:t>«</w:t>
      </w:r>
      <w:r w:rsidRPr="003167C0">
        <w:rPr>
          <w:rFonts w:hint="eastAsia"/>
          <w:lang w:val="en-US"/>
        </w:rPr>
        <w:t>Кустодиол</w:t>
      </w:r>
      <w:r w:rsidRPr="003167C0">
        <w:rPr>
          <w:rFonts w:hint="eastAsia"/>
          <w:lang w:val="en-US"/>
        </w:rPr>
        <w:t>»</w:t>
      </w:r>
      <w:r w:rsidRPr="003167C0">
        <w:rPr>
          <w:lang w:val="en-US"/>
        </w:rPr>
        <w:t xml:space="preserve"> 44 </w:t>
      </w:r>
      <w:r w:rsidRPr="003167C0">
        <w:rPr>
          <w:rFonts w:hint="eastAsia"/>
          <w:lang w:val="en-US"/>
        </w:rPr>
        <w:t>Глава</w:t>
      </w:r>
      <w:r w:rsidRPr="003167C0">
        <w:rPr>
          <w:lang w:val="en-US"/>
        </w:rPr>
        <w:t xml:space="preserve"> 2 </w:t>
      </w:r>
      <w:r w:rsidRPr="003167C0">
        <w:rPr>
          <w:rFonts w:hint="eastAsia"/>
          <w:lang w:val="en-US"/>
        </w:rPr>
        <w:t>Материалы</w:t>
      </w:r>
      <w:r w:rsidRPr="003167C0">
        <w:rPr>
          <w:lang w:val="en-US"/>
        </w:rPr>
        <w:t xml:space="preserve"> </w:t>
      </w:r>
      <w:r w:rsidRPr="003167C0">
        <w:rPr>
          <w:rFonts w:hint="eastAsia"/>
          <w:lang w:val="en-US"/>
        </w:rPr>
        <w:t>и</w:t>
      </w:r>
      <w:r w:rsidRPr="003167C0">
        <w:rPr>
          <w:lang w:val="en-US"/>
        </w:rPr>
        <w:t xml:space="preserve"> </w:t>
      </w:r>
      <w:r w:rsidRPr="003167C0">
        <w:rPr>
          <w:rFonts w:hint="eastAsia"/>
          <w:lang w:val="en-US"/>
        </w:rPr>
        <w:t>методы</w:t>
      </w:r>
      <w:r w:rsidRPr="003167C0">
        <w:rPr>
          <w:lang w:val="en-US"/>
        </w:rPr>
        <w:t xml:space="preserve"> </w:t>
      </w:r>
      <w:r w:rsidRPr="003167C0">
        <w:rPr>
          <w:rFonts w:hint="eastAsia"/>
          <w:lang w:val="en-US"/>
        </w:rPr>
        <w:t>исследования</w:t>
      </w:r>
    </w:p>
    <w:p w14:paraId="432D52A1" w14:textId="77777777" w:rsidR="003167C0" w:rsidRPr="003167C0" w:rsidRDefault="003167C0" w:rsidP="003167C0">
      <w:pPr>
        <w:rPr>
          <w:lang w:val="en-US"/>
        </w:rPr>
      </w:pPr>
    </w:p>
    <w:p w14:paraId="3CC7D4AA" w14:textId="77777777" w:rsidR="003167C0" w:rsidRPr="003167C0" w:rsidRDefault="003167C0" w:rsidP="003167C0">
      <w:pPr>
        <w:rPr>
          <w:lang w:val="en-US"/>
        </w:rPr>
      </w:pPr>
      <w:r w:rsidRPr="003167C0">
        <w:rPr>
          <w:lang w:val="en-US"/>
        </w:rPr>
        <w:t xml:space="preserve">2.1 </w:t>
      </w:r>
      <w:r w:rsidRPr="003167C0">
        <w:rPr>
          <w:rFonts w:hint="eastAsia"/>
          <w:lang w:val="en-US"/>
        </w:rPr>
        <w:t>Общая</w:t>
      </w:r>
      <w:r w:rsidRPr="003167C0">
        <w:rPr>
          <w:lang w:val="en-US"/>
        </w:rPr>
        <w:t xml:space="preserve"> </w:t>
      </w:r>
      <w:r w:rsidRPr="003167C0">
        <w:rPr>
          <w:rFonts w:hint="eastAsia"/>
          <w:lang w:val="en-US"/>
        </w:rPr>
        <w:t>характеристика</w:t>
      </w:r>
      <w:r w:rsidRPr="003167C0">
        <w:rPr>
          <w:lang w:val="en-US"/>
        </w:rPr>
        <w:t xml:space="preserve"> </w:t>
      </w:r>
      <w:r w:rsidRPr="003167C0">
        <w:rPr>
          <w:rFonts w:hint="eastAsia"/>
          <w:lang w:val="en-US"/>
        </w:rPr>
        <w:t>клинических</w:t>
      </w:r>
      <w:r w:rsidRPr="003167C0">
        <w:rPr>
          <w:lang w:val="en-US"/>
        </w:rPr>
        <w:t xml:space="preserve"> </w:t>
      </w:r>
      <w:r w:rsidRPr="003167C0">
        <w:rPr>
          <w:rFonts w:hint="eastAsia"/>
          <w:lang w:val="en-US"/>
        </w:rPr>
        <w:t>наблюдений</w:t>
      </w:r>
    </w:p>
    <w:p w14:paraId="59364B75" w14:textId="77777777" w:rsidR="003167C0" w:rsidRPr="003167C0" w:rsidRDefault="003167C0" w:rsidP="003167C0">
      <w:pPr>
        <w:rPr>
          <w:lang w:val="en-US"/>
        </w:rPr>
      </w:pPr>
    </w:p>
    <w:p w14:paraId="12F9AF35" w14:textId="77777777" w:rsidR="003167C0" w:rsidRPr="003167C0" w:rsidRDefault="003167C0" w:rsidP="003167C0">
      <w:pPr>
        <w:rPr>
          <w:lang w:val="en-US"/>
        </w:rPr>
      </w:pPr>
      <w:r w:rsidRPr="003167C0">
        <w:rPr>
          <w:lang w:val="en-US"/>
        </w:rPr>
        <w:t xml:space="preserve">2.2 </w:t>
      </w:r>
      <w:r w:rsidRPr="003167C0">
        <w:rPr>
          <w:rFonts w:hint="eastAsia"/>
          <w:lang w:val="en-US"/>
        </w:rPr>
        <w:t>Методика</w:t>
      </w:r>
      <w:r w:rsidRPr="003167C0">
        <w:rPr>
          <w:lang w:val="en-US"/>
        </w:rPr>
        <w:t xml:space="preserve"> </w:t>
      </w:r>
      <w:r w:rsidRPr="003167C0">
        <w:rPr>
          <w:rFonts w:hint="eastAsia"/>
          <w:lang w:val="en-US"/>
        </w:rPr>
        <w:t>анестезиологического</w:t>
      </w:r>
      <w:r w:rsidRPr="003167C0">
        <w:rPr>
          <w:lang w:val="en-US"/>
        </w:rPr>
        <w:t xml:space="preserve"> </w:t>
      </w:r>
      <w:r w:rsidRPr="003167C0">
        <w:rPr>
          <w:rFonts w:hint="eastAsia"/>
          <w:lang w:val="en-US"/>
        </w:rPr>
        <w:t>пособия</w:t>
      </w:r>
    </w:p>
    <w:p w14:paraId="0FC346B8" w14:textId="77777777" w:rsidR="003167C0" w:rsidRPr="003167C0" w:rsidRDefault="003167C0" w:rsidP="003167C0">
      <w:pPr>
        <w:rPr>
          <w:lang w:val="en-US"/>
        </w:rPr>
      </w:pPr>
    </w:p>
    <w:p w14:paraId="517CB8BD" w14:textId="77777777" w:rsidR="003167C0" w:rsidRPr="003167C0" w:rsidRDefault="003167C0" w:rsidP="003167C0">
      <w:pPr>
        <w:rPr>
          <w:lang w:val="en-US"/>
        </w:rPr>
      </w:pPr>
      <w:r w:rsidRPr="003167C0">
        <w:rPr>
          <w:lang w:val="en-US"/>
        </w:rPr>
        <w:t xml:space="preserve">2.3 </w:t>
      </w:r>
      <w:r w:rsidRPr="003167C0">
        <w:rPr>
          <w:rFonts w:hint="eastAsia"/>
          <w:lang w:val="en-US"/>
        </w:rPr>
        <w:t>Методика</w:t>
      </w:r>
      <w:r w:rsidRPr="003167C0">
        <w:rPr>
          <w:lang w:val="en-US"/>
        </w:rPr>
        <w:t xml:space="preserve"> </w:t>
      </w:r>
      <w:r w:rsidRPr="003167C0">
        <w:rPr>
          <w:rFonts w:hint="eastAsia"/>
          <w:lang w:val="en-US"/>
        </w:rPr>
        <w:t>искусственного</w:t>
      </w:r>
      <w:r w:rsidRPr="003167C0">
        <w:rPr>
          <w:lang w:val="en-US"/>
        </w:rPr>
        <w:t xml:space="preserve"> </w:t>
      </w:r>
      <w:r w:rsidRPr="003167C0">
        <w:rPr>
          <w:rFonts w:hint="eastAsia"/>
          <w:lang w:val="en-US"/>
        </w:rPr>
        <w:t>кровообращения</w:t>
      </w:r>
    </w:p>
    <w:p w14:paraId="38C817D5" w14:textId="77777777" w:rsidR="003167C0" w:rsidRPr="003167C0" w:rsidRDefault="003167C0" w:rsidP="003167C0">
      <w:pPr>
        <w:rPr>
          <w:lang w:val="en-US"/>
        </w:rPr>
      </w:pPr>
    </w:p>
    <w:p w14:paraId="6F4712CE" w14:textId="77777777" w:rsidR="003167C0" w:rsidRPr="003167C0" w:rsidRDefault="003167C0" w:rsidP="003167C0">
      <w:pPr>
        <w:rPr>
          <w:lang w:val="en-US"/>
        </w:rPr>
      </w:pPr>
      <w:r w:rsidRPr="003167C0">
        <w:rPr>
          <w:lang w:val="en-US"/>
        </w:rPr>
        <w:t xml:space="preserve">2.4 </w:t>
      </w:r>
      <w:r w:rsidRPr="003167C0">
        <w:rPr>
          <w:rFonts w:hint="eastAsia"/>
          <w:lang w:val="en-US"/>
        </w:rPr>
        <w:t>Методика</w:t>
      </w:r>
      <w:r w:rsidRPr="003167C0">
        <w:rPr>
          <w:lang w:val="en-US"/>
        </w:rPr>
        <w:t xml:space="preserve"> </w:t>
      </w:r>
      <w:r w:rsidRPr="003167C0">
        <w:rPr>
          <w:rFonts w:hint="eastAsia"/>
          <w:lang w:val="en-US"/>
        </w:rPr>
        <w:t>кардиоплегии</w:t>
      </w:r>
    </w:p>
    <w:p w14:paraId="14A94D2B" w14:textId="77777777" w:rsidR="003167C0" w:rsidRPr="003167C0" w:rsidRDefault="003167C0" w:rsidP="003167C0">
      <w:pPr>
        <w:rPr>
          <w:lang w:val="en-US"/>
        </w:rPr>
      </w:pPr>
    </w:p>
    <w:p w14:paraId="3E02267D" w14:textId="77777777" w:rsidR="003167C0" w:rsidRPr="003167C0" w:rsidRDefault="003167C0" w:rsidP="003167C0">
      <w:pPr>
        <w:rPr>
          <w:lang w:val="en-US"/>
        </w:rPr>
      </w:pPr>
      <w:r w:rsidRPr="003167C0">
        <w:rPr>
          <w:lang w:val="en-US"/>
        </w:rPr>
        <w:t xml:space="preserve">2.5 </w:t>
      </w:r>
      <w:r w:rsidRPr="003167C0">
        <w:rPr>
          <w:rFonts w:hint="eastAsia"/>
          <w:lang w:val="en-US"/>
        </w:rPr>
        <w:t>Клинико</w:t>
      </w:r>
      <w:r w:rsidRPr="003167C0">
        <w:rPr>
          <w:lang w:val="en-US"/>
        </w:rPr>
        <w:t>-</w:t>
      </w:r>
      <w:r w:rsidRPr="003167C0">
        <w:rPr>
          <w:rFonts w:hint="eastAsia"/>
          <w:lang w:val="en-US"/>
        </w:rPr>
        <w:t>физиологические</w:t>
      </w:r>
      <w:r w:rsidRPr="003167C0">
        <w:rPr>
          <w:lang w:val="en-US"/>
        </w:rPr>
        <w:t xml:space="preserve">, </w:t>
      </w:r>
      <w:r w:rsidRPr="003167C0">
        <w:rPr>
          <w:rFonts w:hint="eastAsia"/>
          <w:lang w:val="en-US"/>
        </w:rPr>
        <w:t>лабораторные</w:t>
      </w:r>
      <w:r w:rsidRPr="003167C0">
        <w:rPr>
          <w:lang w:val="en-US"/>
        </w:rPr>
        <w:t xml:space="preserve"> </w:t>
      </w:r>
      <w:r w:rsidRPr="003167C0">
        <w:rPr>
          <w:rFonts w:hint="eastAsia"/>
          <w:lang w:val="en-US"/>
        </w:rPr>
        <w:t>методы</w:t>
      </w:r>
      <w:r w:rsidRPr="003167C0">
        <w:rPr>
          <w:lang w:val="en-US"/>
        </w:rPr>
        <w:t xml:space="preserve"> </w:t>
      </w:r>
      <w:r w:rsidRPr="003167C0">
        <w:rPr>
          <w:rFonts w:hint="eastAsia"/>
          <w:lang w:val="en-US"/>
        </w:rPr>
        <w:t>исследований</w:t>
      </w:r>
      <w:r w:rsidRPr="003167C0">
        <w:rPr>
          <w:lang w:val="en-US"/>
        </w:rPr>
        <w:t xml:space="preserve"> </w:t>
      </w:r>
      <w:r w:rsidRPr="003167C0">
        <w:rPr>
          <w:rFonts w:hint="eastAsia"/>
          <w:lang w:val="en-US"/>
        </w:rPr>
        <w:t>и</w:t>
      </w:r>
      <w:r w:rsidRPr="003167C0">
        <w:rPr>
          <w:lang w:val="en-US"/>
        </w:rPr>
        <w:t xml:space="preserve"> </w:t>
      </w:r>
      <w:r w:rsidRPr="003167C0">
        <w:rPr>
          <w:rFonts w:hint="eastAsia"/>
          <w:lang w:val="en-US"/>
        </w:rPr>
        <w:t>периоперационный</w:t>
      </w:r>
      <w:r w:rsidRPr="003167C0">
        <w:rPr>
          <w:lang w:val="en-US"/>
        </w:rPr>
        <w:t xml:space="preserve"> </w:t>
      </w:r>
      <w:r w:rsidRPr="003167C0">
        <w:rPr>
          <w:rFonts w:hint="eastAsia"/>
          <w:lang w:val="en-US"/>
        </w:rPr>
        <w:t>мониторинг</w:t>
      </w:r>
    </w:p>
    <w:p w14:paraId="738B6844" w14:textId="77777777" w:rsidR="003167C0" w:rsidRPr="003167C0" w:rsidRDefault="003167C0" w:rsidP="003167C0">
      <w:pPr>
        <w:rPr>
          <w:lang w:val="en-US"/>
        </w:rPr>
      </w:pPr>
    </w:p>
    <w:p w14:paraId="462BF742" w14:textId="77777777" w:rsidR="003167C0" w:rsidRPr="003167C0" w:rsidRDefault="003167C0" w:rsidP="003167C0">
      <w:pPr>
        <w:rPr>
          <w:lang w:val="en-US"/>
        </w:rPr>
      </w:pPr>
      <w:r w:rsidRPr="003167C0">
        <w:rPr>
          <w:lang w:val="en-US"/>
        </w:rPr>
        <w:t xml:space="preserve">2.6 </w:t>
      </w:r>
      <w:r w:rsidRPr="003167C0">
        <w:rPr>
          <w:rFonts w:hint="eastAsia"/>
          <w:lang w:val="en-US"/>
        </w:rPr>
        <w:t>Методы</w:t>
      </w:r>
      <w:r w:rsidRPr="003167C0">
        <w:rPr>
          <w:lang w:val="en-US"/>
        </w:rPr>
        <w:t xml:space="preserve"> </w:t>
      </w:r>
      <w:r w:rsidRPr="003167C0">
        <w:rPr>
          <w:rFonts w:hint="eastAsia"/>
          <w:lang w:val="en-US"/>
        </w:rPr>
        <w:t>сбора</w:t>
      </w:r>
      <w:r w:rsidRPr="003167C0">
        <w:rPr>
          <w:lang w:val="en-US"/>
        </w:rPr>
        <w:t xml:space="preserve"> </w:t>
      </w:r>
      <w:r w:rsidRPr="003167C0">
        <w:rPr>
          <w:rFonts w:hint="eastAsia"/>
          <w:lang w:val="en-US"/>
        </w:rPr>
        <w:t>и</w:t>
      </w:r>
      <w:r w:rsidRPr="003167C0">
        <w:rPr>
          <w:lang w:val="en-US"/>
        </w:rPr>
        <w:t xml:space="preserve"> </w:t>
      </w:r>
      <w:r w:rsidRPr="003167C0">
        <w:rPr>
          <w:rFonts w:hint="eastAsia"/>
          <w:lang w:val="en-US"/>
        </w:rPr>
        <w:t>анализа</w:t>
      </w:r>
      <w:r w:rsidRPr="003167C0">
        <w:rPr>
          <w:lang w:val="en-US"/>
        </w:rPr>
        <w:t xml:space="preserve"> </w:t>
      </w:r>
      <w:r w:rsidRPr="003167C0">
        <w:rPr>
          <w:rFonts w:hint="eastAsia"/>
          <w:lang w:val="en-US"/>
        </w:rPr>
        <w:t>данных</w:t>
      </w:r>
      <w:r w:rsidRPr="003167C0">
        <w:rPr>
          <w:lang w:val="en-US"/>
        </w:rPr>
        <w:t xml:space="preserve"> 67 </w:t>
      </w:r>
      <w:r w:rsidRPr="003167C0">
        <w:rPr>
          <w:rFonts w:hint="eastAsia"/>
          <w:lang w:val="en-US"/>
        </w:rPr>
        <w:t>Глава</w:t>
      </w:r>
      <w:r w:rsidRPr="003167C0">
        <w:rPr>
          <w:lang w:val="en-US"/>
        </w:rPr>
        <w:t xml:space="preserve"> 3 </w:t>
      </w:r>
      <w:r w:rsidRPr="003167C0">
        <w:rPr>
          <w:rFonts w:hint="eastAsia"/>
          <w:lang w:val="en-US"/>
        </w:rPr>
        <w:t>Результаты</w:t>
      </w:r>
      <w:r w:rsidRPr="003167C0">
        <w:rPr>
          <w:lang w:val="en-US"/>
        </w:rPr>
        <w:t xml:space="preserve"> </w:t>
      </w:r>
      <w:r w:rsidRPr="003167C0">
        <w:rPr>
          <w:rFonts w:hint="eastAsia"/>
          <w:lang w:val="en-US"/>
        </w:rPr>
        <w:t>исследования</w:t>
      </w:r>
      <w:r w:rsidRPr="003167C0">
        <w:rPr>
          <w:lang w:val="en-US"/>
        </w:rPr>
        <w:t xml:space="preserve"> </w:t>
      </w:r>
      <w:r w:rsidRPr="003167C0">
        <w:rPr>
          <w:rFonts w:hint="eastAsia"/>
          <w:lang w:val="en-US"/>
        </w:rPr>
        <w:t>и</w:t>
      </w:r>
      <w:r w:rsidRPr="003167C0">
        <w:rPr>
          <w:lang w:val="en-US"/>
        </w:rPr>
        <w:t xml:space="preserve"> </w:t>
      </w:r>
      <w:r w:rsidRPr="003167C0">
        <w:rPr>
          <w:rFonts w:hint="eastAsia"/>
          <w:lang w:val="en-US"/>
        </w:rPr>
        <w:t>их</w:t>
      </w:r>
      <w:r w:rsidRPr="003167C0">
        <w:rPr>
          <w:lang w:val="en-US"/>
        </w:rPr>
        <w:t xml:space="preserve"> </w:t>
      </w:r>
      <w:r w:rsidRPr="003167C0">
        <w:rPr>
          <w:rFonts w:hint="eastAsia"/>
          <w:lang w:val="en-US"/>
        </w:rPr>
        <w:t>обсуждение</w:t>
      </w:r>
    </w:p>
    <w:p w14:paraId="1FB970E0" w14:textId="77777777" w:rsidR="003167C0" w:rsidRPr="003167C0" w:rsidRDefault="003167C0" w:rsidP="003167C0">
      <w:pPr>
        <w:rPr>
          <w:lang w:val="en-US"/>
        </w:rPr>
      </w:pPr>
    </w:p>
    <w:p w14:paraId="282C094F" w14:textId="77777777" w:rsidR="003167C0" w:rsidRPr="003167C0" w:rsidRDefault="003167C0" w:rsidP="003167C0">
      <w:pPr>
        <w:rPr>
          <w:lang w:val="en-US"/>
        </w:rPr>
      </w:pPr>
      <w:r w:rsidRPr="003167C0">
        <w:rPr>
          <w:lang w:val="en-US"/>
        </w:rPr>
        <w:t xml:space="preserve">3.1 </w:t>
      </w:r>
      <w:r w:rsidRPr="003167C0">
        <w:rPr>
          <w:rFonts w:hint="eastAsia"/>
          <w:lang w:val="en-US"/>
        </w:rPr>
        <w:t>Характеристика</w:t>
      </w:r>
      <w:r w:rsidRPr="003167C0">
        <w:rPr>
          <w:lang w:val="en-US"/>
        </w:rPr>
        <w:t xml:space="preserve"> </w:t>
      </w:r>
      <w:r w:rsidRPr="003167C0">
        <w:rPr>
          <w:rFonts w:hint="eastAsia"/>
          <w:lang w:val="en-US"/>
        </w:rPr>
        <w:t>периода</w:t>
      </w:r>
      <w:r w:rsidRPr="003167C0">
        <w:rPr>
          <w:lang w:val="en-US"/>
        </w:rPr>
        <w:t xml:space="preserve"> </w:t>
      </w:r>
      <w:r w:rsidRPr="003167C0">
        <w:rPr>
          <w:rFonts w:hint="eastAsia"/>
          <w:lang w:val="en-US"/>
        </w:rPr>
        <w:t>искусственного</w:t>
      </w:r>
      <w:r w:rsidRPr="003167C0">
        <w:rPr>
          <w:lang w:val="en-US"/>
        </w:rPr>
        <w:t xml:space="preserve"> </w:t>
      </w:r>
      <w:r w:rsidRPr="003167C0">
        <w:rPr>
          <w:rFonts w:hint="eastAsia"/>
          <w:lang w:val="en-US"/>
        </w:rPr>
        <w:t>кровообращения</w:t>
      </w:r>
    </w:p>
    <w:p w14:paraId="3C6DDD90" w14:textId="77777777" w:rsidR="003167C0" w:rsidRPr="003167C0" w:rsidRDefault="003167C0" w:rsidP="003167C0">
      <w:pPr>
        <w:rPr>
          <w:lang w:val="en-US"/>
        </w:rPr>
      </w:pPr>
    </w:p>
    <w:p w14:paraId="5DD9AA30" w14:textId="77777777" w:rsidR="003167C0" w:rsidRPr="003167C0" w:rsidRDefault="003167C0" w:rsidP="003167C0">
      <w:pPr>
        <w:rPr>
          <w:lang w:val="en-US"/>
        </w:rPr>
      </w:pPr>
      <w:r w:rsidRPr="003167C0">
        <w:rPr>
          <w:lang w:val="en-US"/>
        </w:rPr>
        <w:t xml:space="preserve">3.2 </w:t>
      </w:r>
      <w:r w:rsidRPr="003167C0">
        <w:rPr>
          <w:rFonts w:hint="eastAsia"/>
          <w:lang w:val="en-US"/>
        </w:rPr>
        <w:t>Характеристика</w:t>
      </w:r>
      <w:r w:rsidRPr="003167C0">
        <w:rPr>
          <w:lang w:val="en-US"/>
        </w:rPr>
        <w:t xml:space="preserve"> </w:t>
      </w:r>
      <w:r w:rsidRPr="003167C0">
        <w:rPr>
          <w:rFonts w:hint="eastAsia"/>
          <w:lang w:val="en-US"/>
        </w:rPr>
        <w:t>периода</w:t>
      </w:r>
      <w:r w:rsidRPr="003167C0">
        <w:rPr>
          <w:lang w:val="en-US"/>
        </w:rPr>
        <w:t xml:space="preserve"> </w:t>
      </w:r>
      <w:r w:rsidRPr="003167C0">
        <w:rPr>
          <w:rFonts w:hint="eastAsia"/>
          <w:lang w:val="en-US"/>
        </w:rPr>
        <w:t>кардиоплегии</w:t>
      </w:r>
    </w:p>
    <w:p w14:paraId="0262DB38" w14:textId="77777777" w:rsidR="003167C0" w:rsidRPr="003167C0" w:rsidRDefault="003167C0" w:rsidP="003167C0">
      <w:pPr>
        <w:rPr>
          <w:lang w:val="en-US"/>
        </w:rPr>
      </w:pPr>
    </w:p>
    <w:p w14:paraId="2580966A" w14:textId="77777777" w:rsidR="003167C0" w:rsidRPr="003167C0" w:rsidRDefault="003167C0" w:rsidP="003167C0">
      <w:pPr>
        <w:rPr>
          <w:lang w:val="en-US"/>
        </w:rPr>
      </w:pPr>
      <w:r w:rsidRPr="003167C0">
        <w:rPr>
          <w:lang w:val="en-US"/>
        </w:rPr>
        <w:t xml:space="preserve">3.3 </w:t>
      </w:r>
      <w:r w:rsidRPr="003167C0">
        <w:rPr>
          <w:rFonts w:hint="eastAsia"/>
          <w:lang w:val="en-US"/>
        </w:rPr>
        <w:t>Характеристика</w:t>
      </w:r>
      <w:r w:rsidRPr="003167C0">
        <w:rPr>
          <w:lang w:val="en-US"/>
        </w:rPr>
        <w:t xml:space="preserve"> </w:t>
      </w:r>
      <w:r w:rsidRPr="003167C0">
        <w:rPr>
          <w:rFonts w:hint="eastAsia"/>
          <w:lang w:val="en-US"/>
        </w:rPr>
        <w:t>показателей</w:t>
      </w:r>
      <w:r w:rsidRPr="003167C0">
        <w:rPr>
          <w:lang w:val="en-US"/>
        </w:rPr>
        <w:t xml:space="preserve"> </w:t>
      </w:r>
      <w:r w:rsidRPr="003167C0">
        <w:rPr>
          <w:rFonts w:hint="eastAsia"/>
          <w:lang w:val="en-US"/>
        </w:rPr>
        <w:t>центральной</w:t>
      </w:r>
      <w:r w:rsidRPr="003167C0">
        <w:rPr>
          <w:lang w:val="en-US"/>
        </w:rPr>
        <w:t xml:space="preserve"> </w:t>
      </w:r>
      <w:r w:rsidRPr="003167C0">
        <w:rPr>
          <w:rFonts w:hint="eastAsia"/>
          <w:lang w:val="en-US"/>
        </w:rPr>
        <w:t>гемодинамики</w:t>
      </w:r>
      <w:r w:rsidRPr="003167C0">
        <w:rPr>
          <w:lang w:val="en-US"/>
        </w:rPr>
        <w:t xml:space="preserve"> </w:t>
      </w:r>
      <w:r w:rsidRPr="003167C0">
        <w:rPr>
          <w:rFonts w:hint="eastAsia"/>
          <w:lang w:val="en-US"/>
        </w:rPr>
        <w:t>и</w:t>
      </w:r>
    </w:p>
    <w:p w14:paraId="51171449" w14:textId="77777777" w:rsidR="003167C0" w:rsidRPr="003167C0" w:rsidRDefault="003167C0" w:rsidP="003167C0">
      <w:pPr>
        <w:rPr>
          <w:lang w:val="en-US"/>
        </w:rPr>
      </w:pPr>
    </w:p>
    <w:p w14:paraId="7D7212B3" w14:textId="77777777" w:rsidR="003167C0" w:rsidRPr="003167C0" w:rsidRDefault="003167C0" w:rsidP="003167C0">
      <w:pPr>
        <w:rPr>
          <w:lang w:val="en-US"/>
        </w:rPr>
      </w:pPr>
      <w:r w:rsidRPr="003167C0">
        <w:rPr>
          <w:rFonts w:hint="eastAsia"/>
          <w:lang w:val="en-US"/>
        </w:rPr>
        <w:t>кислородного</w:t>
      </w:r>
      <w:r w:rsidRPr="003167C0">
        <w:rPr>
          <w:lang w:val="en-US"/>
        </w:rPr>
        <w:t xml:space="preserve"> </w:t>
      </w:r>
      <w:r w:rsidRPr="003167C0">
        <w:rPr>
          <w:rFonts w:hint="eastAsia"/>
          <w:lang w:val="en-US"/>
        </w:rPr>
        <w:t>баланса</w:t>
      </w:r>
    </w:p>
    <w:p w14:paraId="1C446998" w14:textId="77777777" w:rsidR="003167C0" w:rsidRPr="003167C0" w:rsidRDefault="003167C0" w:rsidP="003167C0">
      <w:pPr>
        <w:rPr>
          <w:lang w:val="en-US"/>
        </w:rPr>
      </w:pPr>
    </w:p>
    <w:p w14:paraId="0793BCC5" w14:textId="77777777" w:rsidR="003167C0" w:rsidRPr="003167C0" w:rsidRDefault="003167C0" w:rsidP="003167C0">
      <w:pPr>
        <w:rPr>
          <w:lang w:val="en-US"/>
        </w:rPr>
      </w:pPr>
      <w:r w:rsidRPr="003167C0">
        <w:rPr>
          <w:lang w:val="en-US"/>
        </w:rPr>
        <w:t xml:space="preserve">3.4 </w:t>
      </w:r>
      <w:r w:rsidRPr="003167C0">
        <w:rPr>
          <w:rFonts w:hint="eastAsia"/>
          <w:lang w:val="en-US"/>
        </w:rPr>
        <w:t>Характеристика</w:t>
      </w:r>
      <w:r w:rsidRPr="003167C0">
        <w:rPr>
          <w:lang w:val="en-US"/>
        </w:rPr>
        <w:t xml:space="preserve"> </w:t>
      </w:r>
      <w:r w:rsidRPr="003167C0">
        <w:rPr>
          <w:rFonts w:hint="eastAsia"/>
          <w:lang w:val="en-US"/>
        </w:rPr>
        <w:t>восстановительного</w:t>
      </w:r>
      <w:r w:rsidRPr="003167C0">
        <w:rPr>
          <w:lang w:val="en-US"/>
        </w:rPr>
        <w:t xml:space="preserve"> </w:t>
      </w:r>
      <w:r w:rsidRPr="003167C0">
        <w:rPr>
          <w:rFonts w:hint="eastAsia"/>
          <w:lang w:val="en-US"/>
        </w:rPr>
        <w:t>периода</w:t>
      </w:r>
    </w:p>
    <w:p w14:paraId="49BD8F28" w14:textId="77777777" w:rsidR="003167C0" w:rsidRPr="003167C0" w:rsidRDefault="003167C0" w:rsidP="003167C0">
      <w:pPr>
        <w:rPr>
          <w:lang w:val="en-US"/>
        </w:rPr>
      </w:pPr>
    </w:p>
    <w:p w14:paraId="0829D736" w14:textId="77777777" w:rsidR="003167C0" w:rsidRPr="003167C0" w:rsidRDefault="003167C0" w:rsidP="003167C0">
      <w:pPr>
        <w:rPr>
          <w:lang w:val="en-US"/>
        </w:rPr>
      </w:pPr>
      <w:r w:rsidRPr="003167C0">
        <w:rPr>
          <w:lang w:val="en-US"/>
        </w:rPr>
        <w:t xml:space="preserve">3.5 </w:t>
      </w:r>
      <w:r w:rsidRPr="003167C0">
        <w:rPr>
          <w:rFonts w:hint="eastAsia"/>
          <w:lang w:val="en-US"/>
        </w:rPr>
        <w:t>Характеристика</w:t>
      </w:r>
      <w:r w:rsidRPr="003167C0">
        <w:rPr>
          <w:lang w:val="en-US"/>
        </w:rPr>
        <w:t xml:space="preserve"> </w:t>
      </w:r>
      <w:r w:rsidRPr="003167C0">
        <w:rPr>
          <w:rFonts w:hint="eastAsia"/>
          <w:lang w:val="en-US"/>
        </w:rPr>
        <w:t>клинико</w:t>
      </w:r>
      <w:r w:rsidRPr="003167C0">
        <w:rPr>
          <w:lang w:val="en-US"/>
        </w:rPr>
        <w:t>-</w:t>
      </w:r>
      <w:r w:rsidRPr="003167C0">
        <w:rPr>
          <w:rFonts w:hint="eastAsia"/>
          <w:lang w:val="en-US"/>
        </w:rPr>
        <w:t>биохимических</w:t>
      </w:r>
      <w:r w:rsidRPr="003167C0">
        <w:rPr>
          <w:lang w:val="en-US"/>
        </w:rPr>
        <w:t xml:space="preserve"> </w:t>
      </w:r>
      <w:r w:rsidRPr="003167C0">
        <w:rPr>
          <w:rFonts w:hint="eastAsia"/>
          <w:lang w:val="en-US"/>
        </w:rPr>
        <w:t>показателей</w:t>
      </w:r>
    </w:p>
    <w:p w14:paraId="4831F8C0" w14:textId="77777777" w:rsidR="003167C0" w:rsidRPr="003167C0" w:rsidRDefault="003167C0" w:rsidP="003167C0">
      <w:pPr>
        <w:rPr>
          <w:lang w:val="en-US"/>
        </w:rPr>
      </w:pPr>
    </w:p>
    <w:p w14:paraId="4020B830" w14:textId="77777777" w:rsidR="003167C0" w:rsidRPr="003167C0" w:rsidRDefault="003167C0" w:rsidP="003167C0">
      <w:pPr>
        <w:rPr>
          <w:lang w:val="en-US"/>
        </w:rPr>
      </w:pPr>
      <w:r w:rsidRPr="003167C0">
        <w:rPr>
          <w:lang w:val="en-US"/>
        </w:rPr>
        <w:lastRenderedPageBreak/>
        <w:t xml:space="preserve">3.6 </w:t>
      </w:r>
      <w:r w:rsidRPr="003167C0">
        <w:rPr>
          <w:rFonts w:hint="eastAsia"/>
          <w:lang w:val="en-US"/>
        </w:rPr>
        <w:t>Оценка</w:t>
      </w:r>
      <w:r w:rsidRPr="003167C0">
        <w:rPr>
          <w:lang w:val="en-US"/>
        </w:rPr>
        <w:t xml:space="preserve"> </w:t>
      </w:r>
      <w:r w:rsidRPr="003167C0">
        <w:rPr>
          <w:rFonts w:hint="eastAsia"/>
          <w:lang w:val="en-US"/>
        </w:rPr>
        <w:t>периоперационного</w:t>
      </w:r>
      <w:r w:rsidRPr="003167C0">
        <w:rPr>
          <w:lang w:val="en-US"/>
        </w:rPr>
        <w:t xml:space="preserve"> </w:t>
      </w:r>
      <w:r w:rsidRPr="003167C0">
        <w:rPr>
          <w:rFonts w:hint="eastAsia"/>
          <w:lang w:val="en-US"/>
        </w:rPr>
        <w:t>повреждения</w:t>
      </w:r>
      <w:r w:rsidRPr="003167C0">
        <w:rPr>
          <w:lang w:val="en-US"/>
        </w:rPr>
        <w:t xml:space="preserve"> </w:t>
      </w:r>
      <w:r w:rsidRPr="003167C0">
        <w:rPr>
          <w:rFonts w:hint="eastAsia"/>
          <w:lang w:val="en-US"/>
        </w:rPr>
        <w:t>миокарда</w:t>
      </w:r>
      <w:r w:rsidRPr="003167C0">
        <w:rPr>
          <w:lang w:val="en-US"/>
        </w:rPr>
        <w:t xml:space="preserve"> 92 </w:t>
      </w:r>
      <w:r w:rsidRPr="003167C0">
        <w:rPr>
          <w:rFonts w:hint="eastAsia"/>
          <w:lang w:val="en-US"/>
        </w:rPr>
        <w:t>Заключение</w:t>
      </w:r>
      <w:r w:rsidRPr="003167C0">
        <w:rPr>
          <w:lang w:val="en-US"/>
        </w:rPr>
        <w:t xml:space="preserve"> 103 </w:t>
      </w:r>
      <w:r w:rsidRPr="003167C0">
        <w:rPr>
          <w:rFonts w:hint="eastAsia"/>
          <w:lang w:val="en-US"/>
        </w:rPr>
        <w:t>Выводы</w:t>
      </w:r>
      <w:r w:rsidRPr="003167C0">
        <w:rPr>
          <w:lang w:val="en-US"/>
        </w:rPr>
        <w:t xml:space="preserve"> 109 </w:t>
      </w:r>
      <w:r w:rsidRPr="003167C0">
        <w:rPr>
          <w:rFonts w:hint="eastAsia"/>
          <w:lang w:val="en-US"/>
        </w:rPr>
        <w:t>Практические</w:t>
      </w:r>
      <w:r w:rsidRPr="003167C0">
        <w:rPr>
          <w:lang w:val="en-US"/>
        </w:rPr>
        <w:t xml:space="preserve"> </w:t>
      </w:r>
      <w:r w:rsidRPr="003167C0">
        <w:rPr>
          <w:rFonts w:hint="eastAsia"/>
          <w:lang w:val="en-US"/>
        </w:rPr>
        <w:t>рекомендации</w:t>
      </w:r>
      <w:r w:rsidRPr="003167C0">
        <w:rPr>
          <w:lang w:val="en-US"/>
        </w:rPr>
        <w:t xml:space="preserve"> 109 </w:t>
      </w:r>
      <w:r w:rsidRPr="003167C0">
        <w:rPr>
          <w:rFonts w:hint="eastAsia"/>
          <w:lang w:val="en-US"/>
        </w:rPr>
        <w:t>Перспективы</w:t>
      </w:r>
      <w:r w:rsidRPr="003167C0">
        <w:rPr>
          <w:lang w:val="en-US"/>
        </w:rPr>
        <w:t xml:space="preserve"> </w:t>
      </w:r>
      <w:r w:rsidRPr="003167C0">
        <w:rPr>
          <w:rFonts w:hint="eastAsia"/>
          <w:lang w:val="en-US"/>
        </w:rPr>
        <w:t>дальнейшей</w:t>
      </w:r>
      <w:r w:rsidRPr="003167C0">
        <w:rPr>
          <w:lang w:val="en-US"/>
        </w:rPr>
        <w:t xml:space="preserve"> </w:t>
      </w:r>
      <w:r w:rsidRPr="003167C0">
        <w:rPr>
          <w:rFonts w:hint="eastAsia"/>
          <w:lang w:val="en-US"/>
        </w:rPr>
        <w:t>разработки</w:t>
      </w:r>
      <w:r w:rsidRPr="003167C0">
        <w:rPr>
          <w:lang w:val="en-US"/>
        </w:rPr>
        <w:t xml:space="preserve"> </w:t>
      </w:r>
      <w:r w:rsidRPr="003167C0">
        <w:rPr>
          <w:rFonts w:hint="eastAsia"/>
          <w:lang w:val="en-US"/>
        </w:rPr>
        <w:t>темы</w:t>
      </w:r>
      <w:r w:rsidRPr="003167C0">
        <w:rPr>
          <w:lang w:val="en-US"/>
        </w:rPr>
        <w:t xml:space="preserve"> 110 </w:t>
      </w:r>
      <w:r w:rsidRPr="003167C0">
        <w:rPr>
          <w:rFonts w:hint="eastAsia"/>
          <w:lang w:val="en-US"/>
        </w:rPr>
        <w:t>Список</w:t>
      </w:r>
      <w:r w:rsidRPr="003167C0">
        <w:rPr>
          <w:lang w:val="en-US"/>
        </w:rPr>
        <w:t xml:space="preserve"> </w:t>
      </w:r>
      <w:r w:rsidRPr="003167C0">
        <w:rPr>
          <w:rFonts w:hint="eastAsia"/>
          <w:lang w:val="en-US"/>
        </w:rPr>
        <w:t>принятых</w:t>
      </w:r>
      <w:r w:rsidRPr="003167C0">
        <w:rPr>
          <w:lang w:val="en-US"/>
        </w:rPr>
        <w:t xml:space="preserve"> </w:t>
      </w:r>
      <w:r w:rsidRPr="003167C0">
        <w:rPr>
          <w:rFonts w:hint="eastAsia"/>
          <w:lang w:val="en-US"/>
        </w:rPr>
        <w:t>сокращений</w:t>
      </w:r>
      <w:r w:rsidRPr="003167C0">
        <w:rPr>
          <w:lang w:val="en-US"/>
        </w:rPr>
        <w:t xml:space="preserve"> 111 </w:t>
      </w:r>
      <w:r w:rsidRPr="003167C0">
        <w:rPr>
          <w:rFonts w:hint="eastAsia"/>
          <w:lang w:val="en-US"/>
        </w:rPr>
        <w:t>Список</w:t>
      </w:r>
      <w:r w:rsidRPr="003167C0">
        <w:rPr>
          <w:lang w:val="en-US"/>
        </w:rPr>
        <w:t xml:space="preserve"> </w:t>
      </w:r>
      <w:r w:rsidRPr="003167C0">
        <w:rPr>
          <w:rFonts w:hint="eastAsia"/>
          <w:lang w:val="en-US"/>
        </w:rPr>
        <w:t>литературы</w:t>
      </w:r>
    </w:p>
    <w:p w14:paraId="4246EC7E" w14:textId="77777777" w:rsidR="003167C0" w:rsidRPr="003167C0" w:rsidRDefault="003167C0" w:rsidP="003167C0">
      <w:pPr>
        <w:rPr>
          <w:lang w:val="en-US"/>
        </w:rPr>
      </w:pPr>
    </w:p>
    <w:p w14:paraId="1F07D156" w14:textId="35EB7C8F" w:rsidR="003167C0" w:rsidRPr="003167C0" w:rsidRDefault="003167C0" w:rsidP="003167C0">
      <w:pPr>
        <w:rPr>
          <w:lang w:val="en-US"/>
        </w:rPr>
      </w:pPr>
      <w:r w:rsidRPr="003167C0">
        <w:rPr>
          <w:rFonts w:hint="eastAsia"/>
          <w:lang w:val="en-US"/>
        </w:rPr>
        <w:t>ВВЕДЕНИЕ</w:t>
      </w:r>
    </w:p>
    <w:sectPr w:rsidR="003167C0" w:rsidRPr="003167C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341D7" w14:textId="77777777" w:rsidR="00E21467" w:rsidRPr="008D1934" w:rsidRDefault="00E21467">
      <w:pPr>
        <w:spacing w:after="0" w:line="240" w:lineRule="auto"/>
      </w:pPr>
      <w:r w:rsidRPr="008D1934">
        <w:separator/>
      </w:r>
    </w:p>
  </w:endnote>
  <w:endnote w:type="continuationSeparator" w:id="0">
    <w:p w14:paraId="2FE4B424" w14:textId="77777777" w:rsidR="00E21467" w:rsidRPr="008D1934" w:rsidRDefault="00E2146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2EE6" w14:textId="77777777" w:rsidR="00E21467" w:rsidRPr="008D1934" w:rsidRDefault="00E21467"/>
    <w:p w14:paraId="2C8D16D5" w14:textId="77777777" w:rsidR="00E21467" w:rsidRPr="008D1934" w:rsidRDefault="00E21467"/>
    <w:p w14:paraId="3BB1A4CC" w14:textId="77777777" w:rsidR="00E21467" w:rsidRPr="008D1934" w:rsidRDefault="00E21467"/>
    <w:p w14:paraId="290C0186" w14:textId="77777777" w:rsidR="00E21467" w:rsidRPr="008D1934" w:rsidRDefault="00E21467"/>
    <w:p w14:paraId="4CA33C3C" w14:textId="77777777" w:rsidR="00E21467" w:rsidRPr="008D1934" w:rsidRDefault="00E21467"/>
    <w:p w14:paraId="2D4A995F" w14:textId="77777777" w:rsidR="00E21467" w:rsidRPr="008D1934" w:rsidRDefault="00E21467"/>
    <w:p w14:paraId="21EAA79B" w14:textId="77777777" w:rsidR="00E21467" w:rsidRPr="008D1934" w:rsidRDefault="00E21467">
      <w:pPr>
        <w:rPr>
          <w:sz w:val="2"/>
          <w:szCs w:val="2"/>
        </w:rPr>
      </w:pPr>
      <w:r>
        <w:rPr>
          <w:noProof/>
        </w:rPr>
        <mc:AlternateContent>
          <mc:Choice Requires="wps">
            <w:drawing>
              <wp:anchor distT="0" distB="0" distL="63500" distR="63500" simplePos="0" relativeHeight="251660288" behindDoc="1" locked="0" layoutInCell="1" allowOverlap="1" wp14:anchorId="79599622" wp14:editId="7CE17FE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5F5F453" w14:textId="77777777" w:rsidR="00E21467" w:rsidRPr="008D1934" w:rsidRDefault="00E214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9962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F5F453" w14:textId="77777777" w:rsidR="00E21467" w:rsidRPr="008D1934" w:rsidRDefault="00E214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2CB3D5" w14:textId="77777777" w:rsidR="00E21467" w:rsidRPr="008D1934" w:rsidRDefault="00E21467"/>
    <w:p w14:paraId="47FBDA01" w14:textId="77777777" w:rsidR="00E21467" w:rsidRPr="008D1934" w:rsidRDefault="00E21467"/>
    <w:p w14:paraId="23E73A39" w14:textId="77777777" w:rsidR="00E21467" w:rsidRPr="008D1934" w:rsidRDefault="00E21467">
      <w:pPr>
        <w:rPr>
          <w:sz w:val="2"/>
          <w:szCs w:val="2"/>
        </w:rPr>
      </w:pPr>
      <w:r>
        <w:rPr>
          <w:noProof/>
        </w:rPr>
        <mc:AlternateContent>
          <mc:Choice Requires="wps">
            <w:drawing>
              <wp:anchor distT="0" distB="0" distL="63500" distR="63500" simplePos="0" relativeHeight="251659264" behindDoc="1" locked="0" layoutInCell="1" allowOverlap="1" wp14:anchorId="71F57E63" wp14:editId="71FE8D5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531A2B" w14:textId="77777777" w:rsidR="00E21467" w:rsidRPr="008D1934" w:rsidRDefault="00E214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57E6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531A2B" w14:textId="77777777" w:rsidR="00E21467" w:rsidRPr="008D1934" w:rsidRDefault="00E214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B158B9" w14:textId="77777777" w:rsidR="00E21467" w:rsidRPr="008D1934" w:rsidRDefault="00E21467"/>
    <w:p w14:paraId="46A59E01" w14:textId="77777777" w:rsidR="00E21467" w:rsidRPr="008D1934" w:rsidRDefault="00E21467">
      <w:pPr>
        <w:rPr>
          <w:sz w:val="2"/>
          <w:szCs w:val="2"/>
        </w:rPr>
      </w:pPr>
    </w:p>
    <w:p w14:paraId="5AAB5C4F" w14:textId="77777777" w:rsidR="00E21467" w:rsidRPr="008D1934" w:rsidRDefault="00E21467"/>
    <w:p w14:paraId="7B013BA1" w14:textId="77777777" w:rsidR="00E21467" w:rsidRPr="008D1934" w:rsidRDefault="00E21467">
      <w:pPr>
        <w:spacing w:after="0" w:line="240" w:lineRule="auto"/>
      </w:pPr>
    </w:p>
  </w:footnote>
  <w:footnote w:type="continuationSeparator" w:id="0">
    <w:p w14:paraId="60AAE33A" w14:textId="77777777" w:rsidR="00E21467" w:rsidRPr="008D1934" w:rsidRDefault="00E2146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6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3794</TotalTime>
  <Pages>3</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cp:revision>
  <cp:lastPrinted>2024-05-12T14:21:00Z</cp:lastPrinted>
  <dcterms:created xsi:type="dcterms:W3CDTF">2024-05-20T16:55:00Z</dcterms:created>
  <dcterms:modified xsi:type="dcterms:W3CDTF">2024-05-27T11:48:00Z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