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E3F9" w14:textId="77777777" w:rsidR="00A309DB" w:rsidRDefault="00A309DB" w:rsidP="00A309D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Устян</w:t>
      </w:r>
      <w:proofErr w:type="spellEnd"/>
      <w:r>
        <w:rPr>
          <w:rFonts w:ascii="Helvetica" w:hAnsi="Helvetica" w:cs="Helvetica"/>
          <w:b/>
          <w:bCs w:val="0"/>
          <w:color w:val="222222"/>
          <w:sz w:val="21"/>
          <w:szCs w:val="21"/>
        </w:rPr>
        <w:t>, Артур Рустамович.</w:t>
      </w:r>
    </w:p>
    <w:p w14:paraId="09279802" w14:textId="77777777" w:rsidR="00A309DB" w:rsidRDefault="00A309DB" w:rsidP="00A309D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Концептуальные основы внешнеполитической стратегии России в начале XXI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Геополитический аспект : диссертация ... кандидата политических наук : 23.00.02. - Москва, 2001. - 177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EFF4251" w14:textId="77777777" w:rsidR="00A309DB" w:rsidRDefault="00A309DB" w:rsidP="00A309D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Устян</w:t>
      </w:r>
      <w:proofErr w:type="spellEnd"/>
      <w:r>
        <w:rPr>
          <w:rFonts w:ascii="Arial" w:hAnsi="Arial" w:cs="Arial"/>
          <w:color w:val="646B71"/>
          <w:sz w:val="18"/>
          <w:szCs w:val="18"/>
        </w:rPr>
        <w:t>, Артур Рустамович</w:t>
      </w:r>
    </w:p>
    <w:p w14:paraId="31A0031B"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A3E8F1"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Геополитические аспекты внешнеполитической стратегии России.:.</w:t>
      </w:r>
    </w:p>
    <w:p w14:paraId="452C3FFD"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геополитического анализа проблем внешнеполитической стратегии.</w:t>
      </w:r>
    </w:p>
    <w:p w14:paraId="4D9FAFF7"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Геополитическое положение России в конце XX века.</w:t>
      </w:r>
    </w:p>
    <w:p w14:paraId="022E7585"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Внешнеполитическая стратегия России: геополитические координаты.</w:t>
      </w:r>
    </w:p>
    <w:p w14:paraId="4B5F1A2D"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2 .</w:t>
      </w:r>
      <w:proofErr w:type="gramEnd"/>
      <w:r>
        <w:rPr>
          <w:rFonts w:ascii="Arial" w:hAnsi="Arial" w:cs="Arial"/>
          <w:color w:val="333333"/>
          <w:sz w:val="21"/>
          <w:szCs w:val="21"/>
        </w:rPr>
        <w:t xml:space="preserve"> Византизм как евразийская геополитическая стратегия развития</w:t>
      </w:r>
    </w:p>
    <w:p w14:paraId="1A7C064C"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в XXI веке.</w:t>
      </w:r>
    </w:p>
    <w:p w14:paraId="230A42D7"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Традиционные идейные основы геополитической стратегии России и процесс глобализации.</w:t>
      </w:r>
    </w:p>
    <w:p w14:paraId="5BB2F28B" w14:textId="77777777" w:rsidR="00A309DB" w:rsidRDefault="00A309DB" w:rsidP="00A309D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2. Византизм: от </w:t>
      </w:r>
      <w:proofErr w:type="spellStart"/>
      <w:r>
        <w:rPr>
          <w:rFonts w:ascii="Arial" w:hAnsi="Arial" w:cs="Arial"/>
          <w:color w:val="333333"/>
          <w:sz w:val="21"/>
          <w:szCs w:val="21"/>
        </w:rPr>
        <w:t>геокультуры</w:t>
      </w:r>
      <w:proofErr w:type="spellEnd"/>
      <w:r>
        <w:rPr>
          <w:rFonts w:ascii="Arial" w:hAnsi="Arial" w:cs="Arial"/>
          <w:color w:val="333333"/>
          <w:sz w:val="21"/>
          <w:szCs w:val="21"/>
        </w:rPr>
        <w:t xml:space="preserve"> к геополитике в XXI веке.</w:t>
      </w:r>
    </w:p>
    <w:p w14:paraId="7823CDB0" w14:textId="72BD7067" w:rsidR="00F37380" w:rsidRPr="00A309DB" w:rsidRDefault="00F37380" w:rsidP="00A309DB"/>
    <w:sectPr w:rsidR="00F37380" w:rsidRPr="00A309D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CDCA" w14:textId="77777777" w:rsidR="006F30AC" w:rsidRDefault="006F30AC">
      <w:pPr>
        <w:spacing w:after="0" w:line="240" w:lineRule="auto"/>
      </w:pPr>
      <w:r>
        <w:separator/>
      </w:r>
    </w:p>
  </w:endnote>
  <w:endnote w:type="continuationSeparator" w:id="0">
    <w:p w14:paraId="65E95872" w14:textId="77777777" w:rsidR="006F30AC" w:rsidRDefault="006F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7A09" w14:textId="77777777" w:rsidR="006F30AC" w:rsidRDefault="006F30AC"/>
    <w:p w14:paraId="279067BD" w14:textId="77777777" w:rsidR="006F30AC" w:rsidRDefault="006F30AC"/>
    <w:p w14:paraId="69E8878A" w14:textId="77777777" w:rsidR="006F30AC" w:rsidRDefault="006F30AC"/>
    <w:p w14:paraId="18A496B9" w14:textId="77777777" w:rsidR="006F30AC" w:rsidRDefault="006F30AC"/>
    <w:p w14:paraId="7D36E5A9" w14:textId="77777777" w:rsidR="006F30AC" w:rsidRDefault="006F30AC"/>
    <w:p w14:paraId="3E1575E9" w14:textId="77777777" w:rsidR="006F30AC" w:rsidRDefault="006F30AC"/>
    <w:p w14:paraId="58594CAD" w14:textId="77777777" w:rsidR="006F30AC" w:rsidRDefault="006F30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289DE8" wp14:editId="793EC8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0504E" w14:textId="77777777" w:rsidR="006F30AC" w:rsidRDefault="006F3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289D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D0504E" w14:textId="77777777" w:rsidR="006F30AC" w:rsidRDefault="006F3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DF6B4D" w14:textId="77777777" w:rsidR="006F30AC" w:rsidRDefault="006F30AC"/>
    <w:p w14:paraId="3A245CBD" w14:textId="77777777" w:rsidR="006F30AC" w:rsidRDefault="006F30AC"/>
    <w:p w14:paraId="20068A91" w14:textId="77777777" w:rsidR="006F30AC" w:rsidRDefault="006F30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9A6882" wp14:editId="56A84E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C679" w14:textId="77777777" w:rsidR="006F30AC" w:rsidRDefault="006F30AC"/>
                          <w:p w14:paraId="16D6EDEC" w14:textId="77777777" w:rsidR="006F30AC" w:rsidRDefault="006F3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A68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CC679" w14:textId="77777777" w:rsidR="006F30AC" w:rsidRDefault="006F30AC"/>
                    <w:p w14:paraId="16D6EDEC" w14:textId="77777777" w:rsidR="006F30AC" w:rsidRDefault="006F3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E903A" w14:textId="77777777" w:rsidR="006F30AC" w:rsidRDefault="006F30AC"/>
    <w:p w14:paraId="01EFD9B7" w14:textId="77777777" w:rsidR="006F30AC" w:rsidRDefault="006F30AC">
      <w:pPr>
        <w:rPr>
          <w:sz w:val="2"/>
          <w:szCs w:val="2"/>
        </w:rPr>
      </w:pPr>
    </w:p>
    <w:p w14:paraId="697FF062" w14:textId="77777777" w:rsidR="006F30AC" w:rsidRDefault="006F30AC"/>
    <w:p w14:paraId="6C35D491" w14:textId="77777777" w:rsidR="006F30AC" w:rsidRDefault="006F30AC">
      <w:pPr>
        <w:spacing w:after="0" w:line="240" w:lineRule="auto"/>
      </w:pPr>
    </w:p>
  </w:footnote>
  <w:footnote w:type="continuationSeparator" w:id="0">
    <w:p w14:paraId="089D737F" w14:textId="77777777" w:rsidR="006F30AC" w:rsidRDefault="006F3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AC"/>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76903</TotalTime>
  <Pages>1</Pages>
  <Words>121</Words>
  <Characters>694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2163</cp:revision>
  <cp:lastPrinted>2009-02-06T05:36:00Z</cp:lastPrinted>
  <dcterms:created xsi:type="dcterms:W3CDTF">2024-01-07T13:43:00Z</dcterms:created>
  <dcterms:modified xsi:type="dcterms:W3CDTF">2025-04-20T20:20:00Z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