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27C2" w14:textId="496DA8C5" w:rsidR="006F23C3" w:rsidRDefault="00AD57C1" w:rsidP="00AD57C1">
      <w:r w:rsidRPr="00AD57C1">
        <w:rPr>
          <w:rFonts w:hint="eastAsia"/>
        </w:rPr>
        <w:t>Новый</w:t>
      </w:r>
      <w:r w:rsidRPr="00AD57C1">
        <w:t xml:space="preserve"> </w:t>
      </w:r>
      <w:r w:rsidRPr="00AD57C1">
        <w:rPr>
          <w:rFonts w:hint="eastAsia"/>
        </w:rPr>
        <w:t>подход</w:t>
      </w:r>
      <w:r w:rsidRPr="00AD57C1">
        <w:t xml:space="preserve"> </w:t>
      </w:r>
      <w:r w:rsidRPr="00AD57C1">
        <w:rPr>
          <w:rFonts w:hint="eastAsia"/>
        </w:rPr>
        <w:t>к</w:t>
      </w:r>
      <w:r w:rsidRPr="00AD57C1">
        <w:t xml:space="preserve"> </w:t>
      </w:r>
      <w:r w:rsidRPr="00AD57C1">
        <w:rPr>
          <w:rFonts w:hint="eastAsia"/>
        </w:rPr>
        <w:t>ведению</w:t>
      </w:r>
      <w:r w:rsidRPr="00AD57C1">
        <w:t xml:space="preserve"> </w:t>
      </w:r>
      <w:r w:rsidRPr="00AD57C1">
        <w:rPr>
          <w:rFonts w:hint="eastAsia"/>
        </w:rPr>
        <w:t>беременности</w:t>
      </w:r>
      <w:r w:rsidRPr="00AD57C1">
        <w:t xml:space="preserve"> </w:t>
      </w:r>
      <w:r w:rsidRPr="00AD57C1">
        <w:rPr>
          <w:rFonts w:hint="eastAsia"/>
        </w:rPr>
        <w:t>у</w:t>
      </w:r>
      <w:r w:rsidRPr="00AD57C1">
        <w:t xml:space="preserve"> </w:t>
      </w:r>
      <w:r w:rsidRPr="00AD57C1">
        <w:rPr>
          <w:rFonts w:hint="eastAsia"/>
        </w:rPr>
        <w:t>женщин</w:t>
      </w:r>
      <w:r w:rsidRPr="00AD57C1">
        <w:t xml:space="preserve"> </w:t>
      </w:r>
      <w:r w:rsidRPr="00AD57C1">
        <w:rPr>
          <w:rFonts w:hint="eastAsia"/>
        </w:rPr>
        <w:t>с</w:t>
      </w:r>
      <w:r w:rsidRPr="00AD57C1">
        <w:t xml:space="preserve"> </w:t>
      </w:r>
      <w:r w:rsidRPr="00AD57C1">
        <w:rPr>
          <w:rFonts w:hint="eastAsia"/>
        </w:rPr>
        <w:t>недифференцированной</w:t>
      </w:r>
      <w:r w:rsidRPr="00AD57C1">
        <w:t xml:space="preserve"> </w:t>
      </w:r>
      <w:r w:rsidRPr="00AD57C1">
        <w:rPr>
          <w:rFonts w:hint="eastAsia"/>
        </w:rPr>
        <w:t>дисплазией</w:t>
      </w:r>
      <w:r w:rsidRPr="00AD57C1">
        <w:t xml:space="preserve"> </w:t>
      </w:r>
      <w:r w:rsidRPr="00AD57C1">
        <w:rPr>
          <w:rFonts w:hint="eastAsia"/>
        </w:rPr>
        <w:t>соединительной</w:t>
      </w:r>
      <w:r w:rsidRPr="00AD57C1">
        <w:t xml:space="preserve"> </w:t>
      </w:r>
      <w:r w:rsidRPr="00AD57C1">
        <w:rPr>
          <w:rFonts w:hint="eastAsia"/>
        </w:rPr>
        <w:t>ткани</w:t>
      </w:r>
      <w:r>
        <w:t xml:space="preserve"> </w:t>
      </w:r>
      <w:r w:rsidRPr="00AD57C1">
        <w:rPr>
          <w:rFonts w:hint="eastAsia"/>
        </w:rPr>
        <w:t>Фадеева</w:t>
      </w:r>
      <w:r w:rsidRPr="00AD57C1">
        <w:t xml:space="preserve"> </w:t>
      </w:r>
      <w:r w:rsidRPr="00AD57C1">
        <w:rPr>
          <w:rFonts w:hint="eastAsia"/>
        </w:rPr>
        <w:t>Татьяна</w:t>
      </w:r>
      <w:r w:rsidRPr="00AD57C1">
        <w:t xml:space="preserve"> </w:t>
      </w:r>
      <w:r w:rsidRPr="00AD57C1">
        <w:rPr>
          <w:rFonts w:hint="eastAsia"/>
        </w:rPr>
        <w:t>Сергеевна</w:t>
      </w:r>
    </w:p>
    <w:p w14:paraId="22E6AFF2" w14:textId="77777777" w:rsidR="00AD57C1" w:rsidRDefault="00AD57C1" w:rsidP="00AD57C1">
      <w:r>
        <w:rPr>
          <w:rFonts w:hint="eastAsia"/>
        </w:rPr>
        <w:t>ОГЛАВЛЕНИЕ</w:t>
      </w:r>
      <w:r>
        <w:t xml:space="preserve"> </w:t>
      </w:r>
      <w:r>
        <w:rPr>
          <w:rFonts w:hint="eastAsia"/>
        </w:rPr>
        <w:t>ДИССЕРТАЦИИ</w:t>
      </w:r>
    </w:p>
    <w:p w14:paraId="06F88AFE" w14:textId="77777777" w:rsidR="00AD57C1" w:rsidRDefault="00AD57C1" w:rsidP="00AD57C1">
      <w:r>
        <w:rPr>
          <w:rFonts w:hint="eastAsia"/>
        </w:rPr>
        <w:t>кандидат</w:t>
      </w:r>
      <w:r>
        <w:t xml:space="preserve"> </w:t>
      </w:r>
      <w:r>
        <w:rPr>
          <w:rFonts w:hint="eastAsia"/>
        </w:rPr>
        <w:t>наук</w:t>
      </w:r>
      <w:r>
        <w:t xml:space="preserve"> </w:t>
      </w:r>
      <w:r>
        <w:rPr>
          <w:rFonts w:hint="eastAsia"/>
        </w:rPr>
        <w:t>Фадеева</w:t>
      </w:r>
      <w:r>
        <w:t xml:space="preserve"> </w:t>
      </w:r>
      <w:r>
        <w:rPr>
          <w:rFonts w:hint="eastAsia"/>
        </w:rPr>
        <w:t>Татьяна</w:t>
      </w:r>
      <w:r>
        <w:t xml:space="preserve"> </w:t>
      </w:r>
      <w:r>
        <w:rPr>
          <w:rFonts w:hint="eastAsia"/>
        </w:rPr>
        <w:t>Сергеевна</w:t>
      </w:r>
    </w:p>
    <w:p w14:paraId="07F8EEF8" w14:textId="77777777" w:rsidR="00AD57C1" w:rsidRDefault="00AD57C1" w:rsidP="00AD57C1">
      <w:r>
        <w:rPr>
          <w:rFonts w:hint="eastAsia"/>
        </w:rPr>
        <w:t>ВВЕДЕНИЕ</w:t>
      </w:r>
    </w:p>
    <w:p w14:paraId="73F45883" w14:textId="77777777" w:rsidR="00AD57C1" w:rsidRDefault="00AD57C1" w:rsidP="00AD57C1"/>
    <w:p w14:paraId="7FF4912C" w14:textId="77777777" w:rsidR="00AD57C1" w:rsidRDefault="00AD57C1" w:rsidP="00AD57C1">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ОЦЕНКИ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ИСХОДА</w:t>
      </w:r>
      <w:r>
        <w:t xml:space="preserve"> </w:t>
      </w:r>
      <w:r>
        <w:rPr>
          <w:rFonts w:hint="eastAsia"/>
        </w:rPr>
        <w:t>РОДОВ</w:t>
      </w:r>
      <w:r>
        <w:t xml:space="preserve"> </w:t>
      </w:r>
      <w:r>
        <w:rPr>
          <w:rFonts w:hint="eastAsia"/>
        </w:rPr>
        <w:t>ДЛЯ</w:t>
      </w:r>
      <w:r>
        <w:t xml:space="preserve"> </w:t>
      </w:r>
      <w:r>
        <w:rPr>
          <w:rFonts w:hint="eastAsia"/>
        </w:rPr>
        <w:t>МАТЕРИ</w:t>
      </w:r>
      <w:r>
        <w:t xml:space="preserve"> </w:t>
      </w:r>
      <w:r>
        <w:rPr>
          <w:rFonts w:hint="eastAsia"/>
        </w:rPr>
        <w:t>И</w:t>
      </w:r>
      <w:r>
        <w:t xml:space="preserve"> </w:t>
      </w:r>
      <w:r>
        <w:rPr>
          <w:rFonts w:hint="eastAsia"/>
        </w:rPr>
        <w:t>ПЛОДА</w:t>
      </w:r>
      <w:r>
        <w:t xml:space="preserve"> </w:t>
      </w:r>
      <w:r>
        <w:rPr>
          <w:rFonts w:hint="eastAsia"/>
        </w:rPr>
        <w:t>ПРИ</w:t>
      </w:r>
      <w:r>
        <w:t xml:space="preserve"> </w:t>
      </w:r>
      <w:r>
        <w:rPr>
          <w:rFonts w:hint="eastAsia"/>
        </w:rPr>
        <w:t>ДИСПЛАЗИИ</w:t>
      </w:r>
      <w:r>
        <w:t xml:space="preserve"> </w:t>
      </w:r>
      <w:r>
        <w:rPr>
          <w:rFonts w:hint="eastAsia"/>
        </w:rPr>
        <w:t>СОЕДИНИТЕЛЬНОЙ</w:t>
      </w:r>
      <w:r>
        <w:t xml:space="preserve"> </w:t>
      </w:r>
      <w:r>
        <w:rPr>
          <w:rFonts w:hint="eastAsia"/>
        </w:rPr>
        <w:t>ТКАНИ</w:t>
      </w:r>
      <w:r>
        <w:t xml:space="preserve"> (</w:t>
      </w:r>
      <w:r>
        <w:rPr>
          <w:rFonts w:hint="eastAsia"/>
        </w:rPr>
        <w:t>обзор</w:t>
      </w:r>
      <w:r>
        <w:t xml:space="preserve"> </w:t>
      </w:r>
      <w:r>
        <w:rPr>
          <w:rFonts w:hint="eastAsia"/>
        </w:rPr>
        <w:t>литературы</w:t>
      </w:r>
      <w:r>
        <w:t>)</w:t>
      </w:r>
    </w:p>
    <w:p w14:paraId="6472414A" w14:textId="77777777" w:rsidR="00AD57C1" w:rsidRDefault="00AD57C1" w:rsidP="00AD57C1"/>
    <w:p w14:paraId="0E3F9AEA" w14:textId="77777777" w:rsidR="00AD57C1" w:rsidRDefault="00AD57C1" w:rsidP="00AD57C1">
      <w:r>
        <w:t xml:space="preserve">1.1 </w:t>
      </w:r>
      <w:r>
        <w:rPr>
          <w:rFonts w:hint="eastAsia"/>
        </w:rPr>
        <w:t>Терминология</w:t>
      </w:r>
      <w:r>
        <w:t xml:space="preserve">, </w:t>
      </w:r>
      <w:r>
        <w:rPr>
          <w:rFonts w:hint="eastAsia"/>
        </w:rPr>
        <w:t>классификация</w:t>
      </w:r>
      <w:r>
        <w:t xml:space="preserve">, </w:t>
      </w:r>
      <w:r>
        <w:rPr>
          <w:rFonts w:hint="eastAsia"/>
        </w:rPr>
        <w:t>основные</w:t>
      </w:r>
      <w:r>
        <w:t xml:space="preserve"> </w:t>
      </w:r>
      <w:r>
        <w:rPr>
          <w:rFonts w:hint="eastAsia"/>
        </w:rPr>
        <w:t>клинические</w:t>
      </w:r>
      <w:r>
        <w:t xml:space="preserve"> </w:t>
      </w:r>
      <w:r>
        <w:rPr>
          <w:rFonts w:hint="eastAsia"/>
        </w:rPr>
        <w:t>синдромы</w:t>
      </w:r>
      <w:r>
        <w:t xml:space="preserve"> </w:t>
      </w:r>
      <w:r>
        <w:rPr>
          <w:rFonts w:hint="eastAsia"/>
        </w:rPr>
        <w:t>недифференцированной</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3926AD1E" w14:textId="77777777" w:rsidR="00AD57C1" w:rsidRDefault="00AD57C1" w:rsidP="00AD57C1"/>
    <w:p w14:paraId="1BCC34E3" w14:textId="77777777" w:rsidR="00AD57C1" w:rsidRDefault="00AD57C1" w:rsidP="00AD57C1">
      <w:r>
        <w:t xml:space="preserve">1.2 </w:t>
      </w:r>
      <w:r>
        <w:rPr>
          <w:rFonts w:hint="eastAsia"/>
        </w:rPr>
        <w:t>Недифференцированная</w:t>
      </w:r>
      <w:r>
        <w:t xml:space="preserve"> </w:t>
      </w:r>
      <w:r>
        <w:rPr>
          <w:rFonts w:hint="eastAsia"/>
        </w:rPr>
        <w:t>дисплазия</w:t>
      </w:r>
      <w:r>
        <w:t xml:space="preserve"> </w:t>
      </w:r>
      <w:r>
        <w:rPr>
          <w:rFonts w:hint="eastAsia"/>
        </w:rPr>
        <w:t>соединительной</w:t>
      </w:r>
      <w:r>
        <w:t xml:space="preserve"> </w:t>
      </w:r>
      <w:r>
        <w:rPr>
          <w:rFonts w:hint="eastAsia"/>
        </w:rPr>
        <w:t>ткани</w:t>
      </w:r>
      <w:r>
        <w:t xml:space="preserve"> </w:t>
      </w:r>
      <w:r>
        <w:rPr>
          <w:rFonts w:hint="eastAsia"/>
        </w:rPr>
        <w:t>как</w:t>
      </w:r>
      <w:r>
        <w:t xml:space="preserve"> </w:t>
      </w:r>
      <w:r>
        <w:rPr>
          <w:rFonts w:hint="eastAsia"/>
        </w:rPr>
        <w:t>основа</w:t>
      </w:r>
      <w:r>
        <w:t xml:space="preserve"> </w:t>
      </w:r>
      <w:r>
        <w:rPr>
          <w:rFonts w:hint="eastAsia"/>
        </w:rPr>
        <w:t>некоторых</w:t>
      </w:r>
      <w:r>
        <w:t xml:space="preserve"> </w:t>
      </w:r>
      <w:r>
        <w:rPr>
          <w:rFonts w:hint="eastAsia"/>
        </w:rPr>
        <w:t>патологических</w:t>
      </w:r>
      <w:r>
        <w:t xml:space="preserve"> </w:t>
      </w:r>
      <w:r>
        <w:rPr>
          <w:rFonts w:hint="eastAsia"/>
        </w:rPr>
        <w:t>состояний</w:t>
      </w:r>
      <w:r>
        <w:t xml:space="preserve"> </w:t>
      </w:r>
      <w:r>
        <w:rPr>
          <w:rFonts w:hint="eastAsia"/>
        </w:rPr>
        <w:t>в</w:t>
      </w:r>
      <w:r>
        <w:t xml:space="preserve"> </w:t>
      </w:r>
      <w:r>
        <w:rPr>
          <w:rFonts w:hint="eastAsia"/>
        </w:rPr>
        <w:t>акушерстве</w:t>
      </w:r>
      <w:r>
        <w:t xml:space="preserve"> </w:t>
      </w:r>
      <w:r>
        <w:rPr>
          <w:rFonts w:hint="eastAsia"/>
        </w:rPr>
        <w:t>и</w:t>
      </w:r>
      <w:r>
        <w:t xml:space="preserve"> </w:t>
      </w:r>
      <w:r>
        <w:rPr>
          <w:rFonts w:hint="eastAsia"/>
        </w:rPr>
        <w:t>гинекологии</w:t>
      </w:r>
    </w:p>
    <w:p w14:paraId="0415ABE7" w14:textId="77777777" w:rsidR="00AD57C1" w:rsidRDefault="00AD57C1" w:rsidP="00AD57C1"/>
    <w:p w14:paraId="4E7082AD" w14:textId="77777777" w:rsidR="00AD57C1" w:rsidRDefault="00AD57C1" w:rsidP="00AD57C1">
      <w:r>
        <w:t xml:space="preserve">1.3 </w:t>
      </w:r>
      <w:r>
        <w:rPr>
          <w:rFonts w:hint="eastAsia"/>
        </w:rPr>
        <w:t>Значение</w:t>
      </w:r>
      <w:r>
        <w:t xml:space="preserve"> </w:t>
      </w:r>
      <w:r>
        <w:rPr>
          <w:rFonts w:hint="eastAsia"/>
        </w:rPr>
        <w:t>определения</w:t>
      </w:r>
      <w:r>
        <w:t xml:space="preserve"> </w:t>
      </w:r>
      <w:r>
        <w:rPr>
          <w:rFonts w:hint="eastAsia"/>
        </w:rPr>
        <w:t>оксипролина</w:t>
      </w:r>
      <w:r>
        <w:t xml:space="preserve"> </w:t>
      </w:r>
      <w:r>
        <w:rPr>
          <w:rFonts w:hint="eastAsia"/>
        </w:rPr>
        <w:t>как</w:t>
      </w:r>
      <w:r>
        <w:t xml:space="preserve"> </w:t>
      </w:r>
      <w:r>
        <w:rPr>
          <w:rFonts w:hint="eastAsia"/>
        </w:rPr>
        <w:t>метода</w:t>
      </w:r>
      <w:r>
        <w:t xml:space="preserve"> </w:t>
      </w:r>
      <w:r>
        <w:rPr>
          <w:rFonts w:hint="eastAsia"/>
        </w:rPr>
        <w:t>исследования</w:t>
      </w:r>
      <w:r>
        <w:t xml:space="preserve"> </w:t>
      </w:r>
      <w:r>
        <w:rPr>
          <w:rFonts w:hint="eastAsia"/>
        </w:rPr>
        <w:t>при</w:t>
      </w:r>
      <w:r>
        <w:t xml:space="preserve"> </w:t>
      </w:r>
      <w:r>
        <w:rPr>
          <w:rFonts w:hint="eastAsia"/>
        </w:rPr>
        <w:t>НДСТ</w:t>
      </w:r>
    </w:p>
    <w:p w14:paraId="4D5204CF" w14:textId="77777777" w:rsidR="00AD57C1" w:rsidRDefault="00AD57C1" w:rsidP="00AD57C1"/>
    <w:p w14:paraId="5E8F4A7F" w14:textId="77777777" w:rsidR="00AD57C1" w:rsidRDefault="00AD57C1" w:rsidP="00AD57C1">
      <w:r>
        <w:t xml:space="preserve">1.4 </w:t>
      </w:r>
      <w:r>
        <w:rPr>
          <w:rFonts w:hint="eastAsia"/>
        </w:rPr>
        <w:t>Молекулярные</w:t>
      </w:r>
      <w:r>
        <w:t xml:space="preserve"> </w:t>
      </w:r>
      <w:r>
        <w:rPr>
          <w:rFonts w:hint="eastAsia"/>
        </w:rPr>
        <w:t>механизмы</w:t>
      </w:r>
      <w:r>
        <w:t xml:space="preserve"> </w:t>
      </w:r>
      <w:r>
        <w:rPr>
          <w:rFonts w:hint="eastAsia"/>
        </w:rPr>
        <w:t>влияния</w:t>
      </w:r>
      <w:r>
        <w:t xml:space="preserve"> </w:t>
      </w:r>
      <w:r>
        <w:rPr>
          <w:rFonts w:hint="eastAsia"/>
        </w:rPr>
        <w:t>магния</w:t>
      </w:r>
      <w:r>
        <w:t xml:space="preserve"> </w:t>
      </w:r>
      <w:r>
        <w:rPr>
          <w:rFonts w:hint="eastAsia"/>
        </w:rPr>
        <w:t>на</w:t>
      </w:r>
      <w:r>
        <w:t xml:space="preserve"> </w:t>
      </w:r>
      <w:r>
        <w:rPr>
          <w:rFonts w:hint="eastAsia"/>
        </w:rPr>
        <w:t>дисплазию</w:t>
      </w:r>
      <w:r>
        <w:t xml:space="preserve"> </w:t>
      </w:r>
      <w:r>
        <w:rPr>
          <w:rFonts w:hint="eastAsia"/>
        </w:rPr>
        <w:t>соединительной</w:t>
      </w:r>
      <w:r>
        <w:t xml:space="preserve"> </w:t>
      </w:r>
      <w:r>
        <w:rPr>
          <w:rFonts w:hint="eastAsia"/>
        </w:rPr>
        <w:t>ткани</w:t>
      </w:r>
    </w:p>
    <w:p w14:paraId="3A29C70C" w14:textId="77777777" w:rsidR="00AD57C1" w:rsidRDefault="00AD57C1" w:rsidP="00AD57C1"/>
    <w:p w14:paraId="6FC5FA30" w14:textId="77777777" w:rsidR="00AD57C1" w:rsidRDefault="00AD57C1" w:rsidP="00AD57C1">
      <w:r>
        <w:t xml:space="preserve">1.5 </w:t>
      </w:r>
      <w:r>
        <w:rPr>
          <w:rFonts w:hint="eastAsia"/>
        </w:rPr>
        <w:t>Роль</w:t>
      </w:r>
      <w:r>
        <w:t xml:space="preserve"> </w:t>
      </w:r>
      <w:r>
        <w:rPr>
          <w:rFonts w:hint="eastAsia"/>
        </w:rPr>
        <w:t>витамина</w:t>
      </w:r>
      <w:r>
        <w:t xml:space="preserve"> </w:t>
      </w:r>
      <w:r>
        <w:rPr>
          <w:rFonts w:hint="eastAsia"/>
        </w:rPr>
        <w:t>Э</w:t>
      </w:r>
      <w:r>
        <w:t xml:space="preserve"> </w:t>
      </w:r>
      <w:r>
        <w:rPr>
          <w:rFonts w:hint="eastAsia"/>
        </w:rPr>
        <w:t>в</w:t>
      </w:r>
      <w:r>
        <w:t xml:space="preserve"> </w:t>
      </w:r>
      <w:r>
        <w:rPr>
          <w:rFonts w:hint="eastAsia"/>
        </w:rPr>
        <w:t>формировании</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191BF3AF" w14:textId="77777777" w:rsidR="00AD57C1" w:rsidRDefault="00AD57C1" w:rsidP="00AD57C1"/>
    <w:p w14:paraId="606037F2" w14:textId="77777777" w:rsidR="00AD57C1" w:rsidRDefault="00AD57C1" w:rsidP="00AD57C1">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64F21AB" w14:textId="77777777" w:rsidR="00AD57C1" w:rsidRDefault="00AD57C1" w:rsidP="00AD57C1"/>
    <w:p w14:paraId="04CB8666" w14:textId="77777777" w:rsidR="00AD57C1" w:rsidRDefault="00AD57C1" w:rsidP="00AD57C1">
      <w:r>
        <w:t xml:space="preserve">2.1 </w:t>
      </w:r>
      <w:r>
        <w:rPr>
          <w:rFonts w:hint="eastAsia"/>
        </w:rPr>
        <w:t>Объект</w:t>
      </w:r>
      <w:r>
        <w:t xml:space="preserve"> </w:t>
      </w:r>
      <w:r>
        <w:rPr>
          <w:rFonts w:hint="eastAsia"/>
        </w:rPr>
        <w:t>исследования</w:t>
      </w:r>
    </w:p>
    <w:p w14:paraId="0EEFB267" w14:textId="77777777" w:rsidR="00AD57C1" w:rsidRDefault="00AD57C1" w:rsidP="00AD57C1"/>
    <w:p w14:paraId="1C9BC780" w14:textId="77777777" w:rsidR="00AD57C1" w:rsidRDefault="00AD57C1" w:rsidP="00AD57C1">
      <w:r>
        <w:t xml:space="preserve">2.1.1 </w:t>
      </w:r>
      <w:r>
        <w:rPr>
          <w:rFonts w:hint="eastAsia"/>
        </w:rPr>
        <w:t>Принципы</w:t>
      </w:r>
      <w:r>
        <w:t xml:space="preserve"> </w:t>
      </w:r>
      <w:r>
        <w:rPr>
          <w:rFonts w:hint="eastAsia"/>
        </w:rPr>
        <w:t>формирования</w:t>
      </w:r>
      <w:r>
        <w:t xml:space="preserve"> </w:t>
      </w:r>
      <w:r>
        <w:rPr>
          <w:rFonts w:hint="eastAsia"/>
        </w:rPr>
        <w:t>клинических</w:t>
      </w:r>
      <w:r>
        <w:t xml:space="preserve"> </w:t>
      </w:r>
      <w:r>
        <w:rPr>
          <w:rFonts w:hint="eastAsia"/>
        </w:rPr>
        <w:t>групп</w:t>
      </w:r>
    </w:p>
    <w:p w14:paraId="1F41482D" w14:textId="77777777" w:rsidR="00AD57C1" w:rsidRDefault="00AD57C1" w:rsidP="00AD57C1"/>
    <w:p w14:paraId="267AB58C" w14:textId="77777777" w:rsidR="00AD57C1" w:rsidRDefault="00AD57C1" w:rsidP="00AD57C1">
      <w:r>
        <w:t xml:space="preserve">2.2 </w:t>
      </w:r>
      <w:r>
        <w:rPr>
          <w:rFonts w:hint="eastAsia"/>
        </w:rPr>
        <w:t>Методы</w:t>
      </w:r>
      <w:r>
        <w:t xml:space="preserve"> </w:t>
      </w:r>
      <w:r>
        <w:rPr>
          <w:rFonts w:hint="eastAsia"/>
        </w:rPr>
        <w:t>исследования</w:t>
      </w:r>
    </w:p>
    <w:p w14:paraId="4C939579" w14:textId="77777777" w:rsidR="00AD57C1" w:rsidRDefault="00AD57C1" w:rsidP="00AD57C1"/>
    <w:p w14:paraId="54DA2616" w14:textId="77777777" w:rsidR="00AD57C1" w:rsidRDefault="00AD57C1" w:rsidP="00AD57C1">
      <w:r>
        <w:lastRenderedPageBreak/>
        <w:t xml:space="preserve">2.2.1 </w:t>
      </w:r>
      <w:r>
        <w:rPr>
          <w:rFonts w:hint="eastAsia"/>
        </w:rPr>
        <w:t>Клиническое</w:t>
      </w:r>
      <w:r>
        <w:t xml:space="preserve"> </w:t>
      </w:r>
      <w:r>
        <w:rPr>
          <w:rFonts w:hint="eastAsia"/>
        </w:rPr>
        <w:t>обследование</w:t>
      </w:r>
      <w:r>
        <w:t xml:space="preserve"> </w:t>
      </w:r>
      <w:r>
        <w:rPr>
          <w:rFonts w:hint="eastAsia"/>
        </w:rPr>
        <w:t>беременных</w:t>
      </w:r>
    </w:p>
    <w:p w14:paraId="4FF3FFBF" w14:textId="77777777" w:rsidR="00AD57C1" w:rsidRDefault="00AD57C1" w:rsidP="00AD57C1"/>
    <w:p w14:paraId="5EA70F7D" w14:textId="77777777" w:rsidR="00AD57C1" w:rsidRDefault="00AD57C1" w:rsidP="00AD57C1">
      <w:r>
        <w:t xml:space="preserve">2.2.2 </w:t>
      </w:r>
      <w:r>
        <w:rPr>
          <w:rFonts w:hint="eastAsia"/>
        </w:rPr>
        <w:t>Изучение</w:t>
      </w:r>
      <w:r>
        <w:t xml:space="preserve"> </w:t>
      </w:r>
      <w:r>
        <w:rPr>
          <w:rFonts w:hint="eastAsia"/>
        </w:rPr>
        <w:t>фенотипических</w:t>
      </w:r>
      <w:r>
        <w:t xml:space="preserve"> </w:t>
      </w:r>
      <w:r>
        <w:rPr>
          <w:rFonts w:hint="eastAsia"/>
        </w:rPr>
        <w:t>признаков</w:t>
      </w:r>
      <w:r>
        <w:t xml:space="preserve"> </w:t>
      </w:r>
      <w:r>
        <w:rPr>
          <w:rFonts w:hint="eastAsia"/>
        </w:rPr>
        <w:t>НДСТ</w:t>
      </w:r>
    </w:p>
    <w:p w14:paraId="4A0A04BA" w14:textId="77777777" w:rsidR="00AD57C1" w:rsidRDefault="00AD57C1" w:rsidP="00AD57C1"/>
    <w:p w14:paraId="7D6436FF" w14:textId="77777777" w:rsidR="00AD57C1" w:rsidRDefault="00AD57C1" w:rsidP="00AD57C1">
      <w:r>
        <w:t xml:space="preserve">2.2.3 </w:t>
      </w:r>
      <w:r>
        <w:rPr>
          <w:rFonts w:hint="eastAsia"/>
        </w:rPr>
        <w:t>Исследование</w:t>
      </w:r>
      <w:r>
        <w:t xml:space="preserve"> </w:t>
      </w:r>
      <w:r>
        <w:rPr>
          <w:rFonts w:hint="eastAsia"/>
        </w:rPr>
        <w:t>оксипролина</w:t>
      </w:r>
      <w:r>
        <w:t xml:space="preserve"> </w:t>
      </w:r>
      <w:r>
        <w:rPr>
          <w:rFonts w:hint="eastAsia"/>
        </w:rPr>
        <w:t>в</w:t>
      </w:r>
      <w:r>
        <w:t xml:space="preserve"> </w:t>
      </w:r>
      <w:r>
        <w:rPr>
          <w:rFonts w:hint="eastAsia"/>
        </w:rPr>
        <w:t>периферической</w:t>
      </w:r>
      <w:r>
        <w:t xml:space="preserve"> </w:t>
      </w:r>
      <w:r>
        <w:rPr>
          <w:rFonts w:hint="eastAsia"/>
        </w:rPr>
        <w:t>крови</w:t>
      </w:r>
    </w:p>
    <w:p w14:paraId="089ED644" w14:textId="77777777" w:rsidR="00AD57C1" w:rsidRDefault="00AD57C1" w:rsidP="00AD57C1"/>
    <w:p w14:paraId="508EAB78" w14:textId="77777777" w:rsidR="00AD57C1" w:rsidRDefault="00AD57C1" w:rsidP="00AD57C1">
      <w:r>
        <w:t xml:space="preserve">2.2.4 </w:t>
      </w:r>
      <w:r>
        <w:rPr>
          <w:rFonts w:hint="eastAsia"/>
        </w:rPr>
        <w:t>Биохимические</w:t>
      </w:r>
      <w:r>
        <w:t xml:space="preserve"> </w:t>
      </w:r>
      <w:r>
        <w:rPr>
          <w:rFonts w:hint="eastAsia"/>
        </w:rPr>
        <w:t>исследования</w:t>
      </w:r>
      <w:r>
        <w:t xml:space="preserve"> </w:t>
      </w:r>
      <w:r>
        <w:rPr>
          <w:rFonts w:hint="eastAsia"/>
        </w:rPr>
        <w:t>определения</w:t>
      </w:r>
      <w:r>
        <w:t xml:space="preserve"> </w:t>
      </w:r>
      <w:r>
        <w:rPr>
          <w:rFonts w:hint="eastAsia"/>
        </w:rPr>
        <w:t>уровня</w:t>
      </w:r>
      <w:r>
        <w:t xml:space="preserve"> </w:t>
      </w:r>
      <w:r>
        <w:rPr>
          <w:rFonts w:hint="eastAsia"/>
        </w:rPr>
        <w:t>магния</w:t>
      </w:r>
      <w:r>
        <w:t xml:space="preserve"> </w:t>
      </w:r>
      <w:r>
        <w:rPr>
          <w:rFonts w:hint="eastAsia"/>
        </w:rPr>
        <w:t>в</w:t>
      </w:r>
      <w:r>
        <w:t xml:space="preserve"> </w:t>
      </w:r>
      <w:r>
        <w:rPr>
          <w:rFonts w:hint="eastAsia"/>
        </w:rPr>
        <w:t>периферической</w:t>
      </w:r>
      <w:r>
        <w:t xml:space="preserve"> </w:t>
      </w:r>
      <w:r>
        <w:rPr>
          <w:rFonts w:hint="eastAsia"/>
        </w:rPr>
        <w:t>крови</w:t>
      </w:r>
    </w:p>
    <w:p w14:paraId="0C55005A" w14:textId="77777777" w:rsidR="00AD57C1" w:rsidRDefault="00AD57C1" w:rsidP="00AD57C1"/>
    <w:p w14:paraId="33FB236F" w14:textId="77777777" w:rsidR="00AD57C1" w:rsidRDefault="00AD57C1" w:rsidP="00AD57C1">
      <w:r>
        <w:t xml:space="preserve">2.2.5 </w:t>
      </w:r>
      <w:r>
        <w:rPr>
          <w:rFonts w:hint="eastAsia"/>
        </w:rPr>
        <w:t>Биохимические</w:t>
      </w:r>
      <w:r>
        <w:t xml:space="preserve"> </w:t>
      </w:r>
      <w:r>
        <w:rPr>
          <w:rFonts w:hint="eastAsia"/>
        </w:rPr>
        <w:t>исследования</w:t>
      </w:r>
      <w:r>
        <w:t xml:space="preserve"> </w:t>
      </w:r>
      <w:r>
        <w:rPr>
          <w:rFonts w:hint="eastAsia"/>
        </w:rPr>
        <w:t>определения</w:t>
      </w:r>
      <w:r>
        <w:t xml:space="preserve"> </w:t>
      </w:r>
      <w:r>
        <w:rPr>
          <w:rFonts w:hint="eastAsia"/>
        </w:rPr>
        <w:t>уровня</w:t>
      </w:r>
      <w:r>
        <w:t xml:space="preserve"> </w:t>
      </w:r>
      <w:r>
        <w:rPr>
          <w:rFonts w:hint="eastAsia"/>
        </w:rPr>
        <w:t>витамина</w:t>
      </w:r>
      <w:r>
        <w:t xml:space="preserve"> D </w:t>
      </w:r>
      <w:r>
        <w:rPr>
          <w:rFonts w:hint="eastAsia"/>
        </w:rPr>
        <w:t>в</w:t>
      </w:r>
      <w:r>
        <w:t xml:space="preserve"> </w:t>
      </w:r>
      <w:r>
        <w:rPr>
          <w:rFonts w:hint="eastAsia"/>
        </w:rPr>
        <w:t>периферической</w:t>
      </w:r>
      <w:r>
        <w:t xml:space="preserve"> </w:t>
      </w:r>
      <w:r>
        <w:rPr>
          <w:rFonts w:hint="eastAsia"/>
        </w:rPr>
        <w:t>крови</w:t>
      </w:r>
    </w:p>
    <w:p w14:paraId="448B2FA4" w14:textId="77777777" w:rsidR="00AD57C1" w:rsidRDefault="00AD57C1" w:rsidP="00AD57C1"/>
    <w:p w14:paraId="2AAF8A02" w14:textId="77777777" w:rsidR="00AD57C1" w:rsidRDefault="00AD57C1" w:rsidP="00AD57C1">
      <w:r>
        <w:t xml:space="preserve">2.2.6 </w:t>
      </w:r>
      <w:r>
        <w:rPr>
          <w:rFonts w:hint="eastAsia"/>
        </w:rPr>
        <w:t>Методы</w:t>
      </w:r>
      <w:r>
        <w:t xml:space="preserve"> </w:t>
      </w:r>
      <w:r>
        <w:rPr>
          <w:rFonts w:hint="eastAsia"/>
        </w:rPr>
        <w:t>исследования</w:t>
      </w:r>
      <w:r>
        <w:t xml:space="preserve"> </w:t>
      </w:r>
      <w:r>
        <w:rPr>
          <w:rFonts w:hint="eastAsia"/>
        </w:rPr>
        <w:t>плода</w:t>
      </w:r>
    </w:p>
    <w:p w14:paraId="2B4E49FE" w14:textId="77777777" w:rsidR="00AD57C1" w:rsidRDefault="00AD57C1" w:rsidP="00AD57C1"/>
    <w:p w14:paraId="757951E3" w14:textId="77777777" w:rsidR="00AD57C1" w:rsidRDefault="00AD57C1" w:rsidP="00AD57C1">
      <w:r>
        <w:t xml:space="preserve">2.2.7 </w:t>
      </w:r>
      <w:r>
        <w:rPr>
          <w:rFonts w:hint="eastAsia"/>
        </w:rPr>
        <w:t>Оценка</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послеродового</w:t>
      </w:r>
      <w:r>
        <w:t xml:space="preserve"> </w:t>
      </w:r>
      <w:r>
        <w:rPr>
          <w:rFonts w:hint="eastAsia"/>
        </w:rPr>
        <w:t>периода</w:t>
      </w:r>
    </w:p>
    <w:p w14:paraId="4A476FA5" w14:textId="77777777" w:rsidR="00AD57C1" w:rsidRDefault="00AD57C1" w:rsidP="00AD57C1"/>
    <w:p w14:paraId="3192E249" w14:textId="77777777" w:rsidR="00AD57C1" w:rsidRDefault="00AD57C1" w:rsidP="00AD57C1">
      <w:r>
        <w:t xml:space="preserve">2.2.8 </w:t>
      </w:r>
      <w:r>
        <w:rPr>
          <w:rFonts w:hint="eastAsia"/>
        </w:rPr>
        <w:t>Создание</w:t>
      </w:r>
      <w:r>
        <w:t xml:space="preserve"> </w:t>
      </w:r>
      <w:r>
        <w:rPr>
          <w:rFonts w:hint="eastAsia"/>
        </w:rPr>
        <w:t>компьютерной</w:t>
      </w:r>
      <w:r>
        <w:t xml:space="preserve"> </w:t>
      </w:r>
      <w:r>
        <w:rPr>
          <w:rFonts w:hint="eastAsia"/>
        </w:rPr>
        <w:t>программы</w:t>
      </w:r>
      <w:r>
        <w:t xml:space="preserve"> </w:t>
      </w:r>
      <w:r>
        <w:rPr>
          <w:rFonts w:hint="eastAsia"/>
        </w:rPr>
        <w:t>«</w:t>
      </w:r>
      <w:r>
        <w:rPr>
          <w:rFonts w:hint="eastAsia"/>
        </w:rPr>
        <w:t>Шаг</w:t>
      </w:r>
      <w:r>
        <w:t xml:space="preserve"> </w:t>
      </w:r>
      <w:r>
        <w:rPr>
          <w:rFonts w:hint="eastAsia"/>
        </w:rPr>
        <w:t>к</w:t>
      </w:r>
      <w:r>
        <w:t xml:space="preserve"> DST</w:t>
      </w:r>
      <w:r>
        <w:rPr>
          <w:rFonts w:hint="eastAsia"/>
        </w:rPr>
        <w:t>»</w:t>
      </w:r>
    </w:p>
    <w:p w14:paraId="6AFFE016" w14:textId="77777777" w:rsidR="00AD57C1" w:rsidRDefault="00AD57C1" w:rsidP="00AD57C1"/>
    <w:p w14:paraId="75449676" w14:textId="77777777" w:rsidR="00AD57C1" w:rsidRDefault="00AD57C1" w:rsidP="00AD57C1">
      <w:r>
        <w:t xml:space="preserve">2.2.9 </w:t>
      </w:r>
      <w:r>
        <w:rPr>
          <w:rFonts w:hint="eastAsia"/>
        </w:rPr>
        <w:t>Математические</w:t>
      </w:r>
      <w:r>
        <w:t xml:space="preserve"> </w:t>
      </w:r>
      <w:r>
        <w:rPr>
          <w:rFonts w:hint="eastAsia"/>
        </w:rPr>
        <w:t>методы</w:t>
      </w:r>
    </w:p>
    <w:p w14:paraId="634D316A" w14:textId="77777777" w:rsidR="00AD57C1" w:rsidRDefault="00AD57C1" w:rsidP="00AD57C1"/>
    <w:p w14:paraId="236D95C9" w14:textId="77777777" w:rsidR="00AD57C1" w:rsidRDefault="00AD57C1" w:rsidP="00AD57C1">
      <w:r>
        <w:rPr>
          <w:rFonts w:hint="eastAsia"/>
        </w:rPr>
        <w:t>ГЛАВА</w:t>
      </w:r>
      <w:r>
        <w:t xml:space="preserve"> 3.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ТЕЧЕНИЯ</w:t>
      </w:r>
    </w:p>
    <w:p w14:paraId="3E181789" w14:textId="77777777" w:rsidR="00AD57C1" w:rsidRDefault="00AD57C1" w:rsidP="00AD57C1"/>
    <w:p w14:paraId="3D4BC29A" w14:textId="77777777" w:rsidR="00AD57C1" w:rsidRDefault="00AD57C1" w:rsidP="00AD57C1">
      <w:r>
        <w:rPr>
          <w:rFonts w:hint="eastAsia"/>
        </w:rPr>
        <w:t>БЕРЕМЕННОСТИ</w:t>
      </w:r>
      <w:r>
        <w:t xml:space="preserve"> </w:t>
      </w:r>
      <w:r>
        <w:rPr>
          <w:rFonts w:hint="eastAsia"/>
        </w:rPr>
        <w:t>И</w:t>
      </w:r>
      <w:r>
        <w:t xml:space="preserve"> </w:t>
      </w:r>
      <w:r>
        <w:rPr>
          <w:rFonts w:hint="eastAsia"/>
        </w:rPr>
        <w:t>ИСХОДА</w:t>
      </w:r>
      <w:r>
        <w:t xml:space="preserve"> </w:t>
      </w:r>
      <w:r>
        <w:rPr>
          <w:rFonts w:hint="eastAsia"/>
        </w:rPr>
        <w:t>РОДОВ</w:t>
      </w:r>
      <w:r>
        <w:t xml:space="preserve"> </w:t>
      </w:r>
      <w:r>
        <w:rPr>
          <w:rFonts w:hint="eastAsia"/>
        </w:rPr>
        <w:t>У</w:t>
      </w:r>
      <w:r>
        <w:t xml:space="preserve"> </w:t>
      </w:r>
      <w:r>
        <w:rPr>
          <w:rFonts w:hint="eastAsia"/>
        </w:rPr>
        <w:t>ЖЕНЩИН</w:t>
      </w:r>
    </w:p>
    <w:p w14:paraId="1E757400" w14:textId="77777777" w:rsidR="00AD57C1" w:rsidRDefault="00AD57C1" w:rsidP="00AD57C1"/>
    <w:p w14:paraId="1AEFE69D" w14:textId="77777777" w:rsidR="00AD57C1" w:rsidRDefault="00AD57C1" w:rsidP="00AD57C1">
      <w:r>
        <w:rPr>
          <w:rFonts w:hint="eastAsia"/>
        </w:rPr>
        <w:t>С</w:t>
      </w:r>
      <w:r>
        <w:t xml:space="preserve"> </w:t>
      </w:r>
      <w:r>
        <w:rPr>
          <w:rFonts w:hint="eastAsia"/>
        </w:rPr>
        <w:t>НЕДИФФЕРЕНЦИРОВАННОЙ</w:t>
      </w:r>
      <w:r>
        <w:t xml:space="preserve"> </w:t>
      </w:r>
      <w:r>
        <w:rPr>
          <w:rFonts w:hint="eastAsia"/>
        </w:rPr>
        <w:t>ДИСПЛАЗИЕЙ</w:t>
      </w:r>
    </w:p>
    <w:p w14:paraId="006EDADF" w14:textId="77777777" w:rsidR="00AD57C1" w:rsidRDefault="00AD57C1" w:rsidP="00AD57C1"/>
    <w:p w14:paraId="37CF5B94" w14:textId="77777777" w:rsidR="00AD57C1" w:rsidRDefault="00AD57C1" w:rsidP="00AD57C1">
      <w:r>
        <w:rPr>
          <w:rFonts w:hint="eastAsia"/>
        </w:rPr>
        <w:t>СОЕДИНИТЕЛЬНОЙ</w:t>
      </w:r>
      <w:r>
        <w:t xml:space="preserve"> </w:t>
      </w:r>
      <w:r>
        <w:rPr>
          <w:rFonts w:hint="eastAsia"/>
        </w:rPr>
        <w:t>ТКАНИ</w:t>
      </w:r>
    </w:p>
    <w:p w14:paraId="28F909F2" w14:textId="77777777" w:rsidR="00AD57C1" w:rsidRDefault="00AD57C1" w:rsidP="00AD57C1"/>
    <w:p w14:paraId="74FF4B4C" w14:textId="77777777" w:rsidR="00AD57C1" w:rsidRDefault="00AD57C1" w:rsidP="00AD57C1">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групп</w:t>
      </w:r>
    </w:p>
    <w:p w14:paraId="00F8A045" w14:textId="77777777" w:rsidR="00AD57C1" w:rsidRDefault="00AD57C1" w:rsidP="00AD57C1"/>
    <w:p w14:paraId="5D291BB4" w14:textId="77777777" w:rsidR="00AD57C1" w:rsidRDefault="00AD57C1" w:rsidP="00AD57C1">
      <w:r>
        <w:lastRenderedPageBreak/>
        <w:t xml:space="preserve">3.2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НДСТ</w:t>
      </w:r>
      <w:r>
        <w:t xml:space="preserve"> </w:t>
      </w:r>
      <w:r>
        <w:rPr>
          <w:rFonts w:hint="eastAsia"/>
        </w:rPr>
        <w:t>у</w:t>
      </w:r>
      <w:r>
        <w:t xml:space="preserve"> </w:t>
      </w:r>
      <w:r>
        <w:rPr>
          <w:rFonts w:hint="eastAsia"/>
        </w:rPr>
        <w:t>беременных</w:t>
      </w:r>
    </w:p>
    <w:p w14:paraId="0D18C1C7" w14:textId="77777777" w:rsidR="00AD57C1" w:rsidRDefault="00AD57C1" w:rsidP="00AD57C1"/>
    <w:p w14:paraId="09CEB820" w14:textId="77777777" w:rsidR="00AD57C1" w:rsidRDefault="00AD57C1" w:rsidP="00AD57C1">
      <w:r>
        <w:t xml:space="preserve">3.3 </w:t>
      </w:r>
      <w:r>
        <w:rPr>
          <w:rFonts w:hint="eastAsia"/>
        </w:rPr>
        <w:t>Встречаемость</w:t>
      </w:r>
      <w:r>
        <w:t xml:space="preserve"> </w:t>
      </w:r>
      <w:r>
        <w:rPr>
          <w:rFonts w:hint="eastAsia"/>
        </w:rPr>
        <w:t>фенотипических</w:t>
      </w:r>
      <w:r>
        <w:t xml:space="preserve"> </w:t>
      </w:r>
      <w:r>
        <w:rPr>
          <w:rFonts w:hint="eastAsia"/>
        </w:rPr>
        <w:t>маркеров</w:t>
      </w:r>
      <w:r>
        <w:t xml:space="preserve"> </w:t>
      </w:r>
      <w:r>
        <w:rPr>
          <w:rFonts w:hint="eastAsia"/>
        </w:rPr>
        <w:t>у</w:t>
      </w:r>
      <w:r>
        <w:t xml:space="preserve"> </w:t>
      </w:r>
      <w:r>
        <w:rPr>
          <w:rFonts w:hint="eastAsia"/>
        </w:rPr>
        <w:t>беременных</w:t>
      </w:r>
      <w:r>
        <w:t xml:space="preserve"> </w:t>
      </w:r>
      <w:r>
        <w:rPr>
          <w:rFonts w:hint="eastAsia"/>
        </w:rPr>
        <w:t>при</w:t>
      </w:r>
      <w:r>
        <w:t xml:space="preserve"> </w:t>
      </w:r>
      <w:r>
        <w:rPr>
          <w:rFonts w:hint="eastAsia"/>
        </w:rPr>
        <w:t>недифференцированной</w:t>
      </w:r>
      <w:r>
        <w:t xml:space="preserve"> </w:t>
      </w:r>
      <w:r>
        <w:rPr>
          <w:rFonts w:hint="eastAsia"/>
        </w:rPr>
        <w:t>дисплазии</w:t>
      </w:r>
      <w:r>
        <w:t xml:space="preserve"> </w:t>
      </w:r>
      <w:r>
        <w:rPr>
          <w:rFonts w:hint="eastAsia"/>
        </w:rPr>
        <w:t>соединительной</w:t>
      </w:r>
      <w:r>
        <w:t xml:space="preserve"> </w:t>
      </w:r>
      <w:r>
        <w:rPr>
          <w:rFonts w:hint="eastAsia"/>
        </w:rPr>
        <w:t>ткани</w:t>
      </w:r>
    </w:p>
    <w:p w14:paraId="5A7A6C61" w14:textId="77777777" w:rsidR="00AD57C1" w:rsidRDefault="00AD57C1" w:rsidP="00AD57C1"/>
    <w:p w14:paraId="259CAD64" w14:textId="77777777" w:rsidR="00AD57C1" w:rsidRDefault="00AD57C1" w:rsidP="00AD57C1">
      <w:r>
        <w:t xml:space="preserve">3.4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НДСТ</w:t>
      </w:r>
    </w:p>
    <w:p w14:paraId="06B49B3D" w14:textId="77777777" w:rsidR="00AD57C1" w:rsidRDefault="00AD57C1" w:rsidP="00AD57C1"/>
    <w:p w14:paraId="59B438B1" w14:textId="77777777" w:rsidR="00AD57C1" w:rsidRDefault="00AD57C1" w:rsidP="00AD57C1">
      <w:r>
        <w:t xml:space="preserve">3.5 </w:t>
      </w:r>
      <w:r>
        <w:rPr>
          <w:rFonts w:hint="eastAsia"/>
        </w:rPr>
        <w:t>Особенности</w:t>
      </w:r>
      <w:r>
        <w:t xml:space="preserve"> </w:t>
      </w:r>
      <w:r>
        <w:rPr>
          <w:rFonts w:hint="eastAsia"/>
        </w:rPr>
        <w:t>состояния</w:t>
      </w:r>
      <w:r>
        <w:t xml:space="preserve"> </w:t>
      </w:r>
      <w:r>
        <w:rPr>
          <w:rFonts w:hint="eastAsia"/>
        </w:rPr>
        <w:t>плода</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недифференцированной</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p>
    <w:p w14:paraId="71EFCDB7" w14:textId="77777777" w:rsidR="00AD57C1" w:rsidRDefault="00AD57C1" w:rsidP="00AD57C1"/>
    <w:p w14:paraId="17B3E982" w14:textId="77777777" w:rsidR="00AD57C1" w:rsidRDefault="00AD57C1" w:rsidP="00AD57C1">
      <w:r>
        <w:rPr>
          <w:rFonts w:hint="eastAsia"/>
        </w:rPr>
        <w:t>ГЛАВА</w:t>
      </w:r>
      <w:r>
        <w:t xml:space="preserve"> 4. </w:t>
      </w:r>
      <w:r>
        <w:rPr>
          <w:rFonts w:hint="eastAsia"/>
        </w:rPr>
        <w:t>ОЦЕНКА</w:t>
      </w:r>
      <w:r>
        <w:t xml:space="preserve"> </w:t>
      </w:r>
      <w:r>
        <w:rPr>
          <w:rFonts w:hint="eastAsia"/>
        </w:rPr>
        <w:t>УРОВНЯ</w:t>
      </w:r>
      <w:r>
        <w:t xml:space="preserve"> </w:t>
      </w:r>
      <w:r>
        <w:rPr>
          <w:rFonts w:hint="eastAsia"/>
        </w:rPr>
        <w:t>ОКСИПРОЛИНА</w:t>
      </w:r>
      <w:r>
        <w:t xml:space="preserve"> </w:t>
      </w:r>
      <w:r>
        <w:rPr>
          <w:rFonts w:hint="eastAsia"/>
        </w:rPr>
        <w:t>И</w:t>
      </w:r>
      <w:r>
        <w:t xml:space="preserve"> </w:t>
      </w:r>
      <w:r>
        <w:rPr>
          <w:rFonts w:hint="eastAsia"/>
        </w:rPr>
        <w:t>МАГНИЯ</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БЕРЕМЕННЫХ</w:t>
      </w:r>
      <w:r>
        <w:t xml:space="preserve"> </w:t>
      </w:r>
      <w:r>
        <w:rPr>
          <w:rFonts w:hint="eastAsia"/>
        </w:rPr>
        <w:t>С</w:t>
      </w:r>
      <w:r>
        <w:t xml:space="preserve"> </w:t>
      </w:r>
      <w:r>
        <w:rPr>
          <w:rFonts w:hint="eastAsia"/>
        </w:rPr>
        <w:t>НДСТ</w:t>
      </w:r>
      <w:r>
        <w:t xml:space="preserve"> </w:t>
      </w:r>
      <w:r>
        <w:rPr>
          <w:rFonts w:hint="eastAsia"/>
        </w:rPr>
        <w:t>И</w:t>
      </w:r>
      <w:r>
        <w:t xml:space="preserve"> </w:t>
      </w:r>
      <w:r>
        <w:rPr>
          <w:rFonts w:hint="eastAsia"/>
        </w:rPr>
        <w:t>ЭФФЕКТИВНОСТЬ</w:t>
      </w:r>
      <w:r>
        <w:t xml:space="preserve"> </w:t>
      </w:r>
      <w:r>
        <w:rPr>
          <w:rFonts w:hint="eastAsia"/>
        </w:rPr>
        <w:t>ЭТИОПАТОГЕНЕЧЕСКОЙ</w:t>
      </w:r>
      <w:r>
        <w:t xml:space="preserve"> </w:t>
      </w:r>
      <w:r>
        <w:rPr>
          <w:rFonts w:hint="eastAsia"/>
        </w:rPr>
        <w:t>ТЕРАПИИ</w:t>
      </w:r>
    </w:p>
    <w:p w14:paraId="6C11D5CC" w14:textId="77777777" w:rsidR="00AD57C1" w:rsidRDefault="00AD57C1" w:rsidP="00AD57C1"/>
    <w:p w14:paraId="0343EE72" w14:textId="77777777" w:rsidR="00AD57C1" w:rsidRDefault="00AD57C1" w:rsidP="00AD57C1">
      <w:r>
        <w:t xml:space="preserve">4.1 </w:t>
      </w:r>
      <w:r>
        <w:rPr>
          <w:rFonts w:hint="eastAsia"/>
        </w:rPr>
        <w:t>Особенности</w:t>
      </w:r>
      <w:r>
        <w:t xml:space="preserve"> </w:t>
      </w:r>
      <w:r>
        <w:rPr>
          <w:rFonts w:hint="eastAsia"/>
        </w:rPr>
        <w:t>влияния</w:t>
      </w:r>
      <w:r>
        <w:t xml:space="preserve"> </w:t>
      </w:r>
      <w:r>
        <w:rPr>
          <w:rFonts w:hint="eastAsia"/>
        </w:rPr>
        <w:t>концентрации</w:t>
      </w:r>
      <w:r>
        <w:t xml:space="preserve"> </w:t>
      </w:r>
      <w:r>
        <w:rPr>
          <w:rFonts w:hint="eastAsia"/>
        </w:rPr>
        <w:t>оксипролина</w:t>
      </w:r>
      <w:r>
        <w:t xml:space="preserve"> </w:t>
      </w:r>
      <w:r>
        <w:rPr>
          <w:rFonts w:hint="eastAsia"/>
        </w:rPr>
        <w:t>и</w:t>
      </w:r>
      <w:r>
        <w:t xml:space="preserve"> </w:t>
      </w:r>
      <w:r>
        <w:rPr>
          <w:rFonts w:hint="eastAsia"/>
        </w:rPr>
        <w:t>магния</w:t>
      </w:r>
      <w:r>
        <w:t xml:space="preserve"> </w:t>
      </w:r>
      <w:r>
        <w:rPr>
          <w:rFonts w:hint="eastAsia"/>
        </w:rPr>
        <w:t>на</w:t>
      </w:r>
      <w:r>
        <w:t xml:space="preserve"> </w:t>
      </w:r>
      <w:r>
        <w:rPr>
          <w:rFonts w:hint="eastAsia"/>
        </w:rPr>
        <w:t>течение</w:t>
      </w:r>
      <w:r>
        <w:t xml:space="preserve"> </w:t>
      </w:r>
      <w:r>
        <w:rPr>
          <w:rFonts w:hint="eastAsia"/>
        </w:rPr>
        <w:t>и</w:t>
      </w:r>
      <w:r>
        <w:t xml:space="preserve"> </w:t>
      </w:r>
      <w:r>
        <w:rPr>
          <w:rFonts w:hint="eastAsia"/>
        </w:rPr>
        <w:t>исходы</w:t>
      </w:r>
      <w:r>
        <w:t xml:space="preserve"> </w:t>
      </w:r>
      <w:r>
        <w:rPr>
          <w:rFonts w:hint="eastAsia"/>
        </w:rPr>
        <w:t>беременности</w:t>
      </w:r>
    </w:p>
    <w:p w14:paraId="601F3E4A" w14:textId="77777777" w:rsidR="00AD57C1" w:rsidRDefault="00AD57C1" w:rsidP="00AD57C1"/>
    <w:p w14:paraId="29A5838A" w14:textId="77777777" w:rsidR="00AD57C1" w:rsidRDefault="00AD57C1" w:rsidP="00AD57C1">
      <w:r>
        <w:t xml:space="preserve">4.2 </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недифференцированной</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r>
        <w:t xml:space="preserve">, </w:t>
      </w:r>
      <w:r>
        <w:rPr>
          <w:rFonts w:hint="eastAsia"/>
        </w:rPr>
        <w:t>принимавших</w:t>
      </w:r>
      <w:r>
        <w:t xml:space="preserve"> </w:t>
      </w:r>
      <w:r>
        <w:rPr>
          <w:rFonts w:hint="eastAsia"/>
        </w:rPr>
        <w:t>терапию</w:t>
      </w:r>
      <w:r>
        <w:t xml:space="preserve"> </w:t>
      </w:r>
      <w:r>
        <w:rPr>
          <w:rFonts w:hint="eastAsia"/>
        </w:rPr>
        <w:t>препаратами</w:t>
      </w:r>
      <w:r>
        <w:t xml:space="preserve"> </w:t>
      </w:r>
      <w:r>
        <w:rPr>
          <w:rFonts w:hint="eastAsia"/>
        </w:rPr>
        <w:t>магния</w:t>
      </w:r>
    </w:p>
    <w:p w14:paraId="4DB409C4" w14:textId="77777777" w:rsidR="00AD57C1" w:rsidRDefault="00AD57C1" w:rsidP="00AD57C1"/>
    <w:p w14:paraId="0EE78CBB" w14:textId="77777777" w:rsidR="00AD57C1" w:rsidRDefault="00AD57C1" w:rsidP="00AD57C1">
      <w:r>
        <w:t xml:space="preserve">4.3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страдающих</w:t>
      </w:r>
      <w:r>
        <w:t xml:space="preserve"> </w:t>
      </w:r>
      <w:r>
        <w:rPr>
          <w:rFonts w:hint="eastAsia"/>
        </w:rPr>
        <w:t>недифференцированной</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r>
        <w:t xml:space="preserve"> </w:t>
      </w:r>
      <w:r>
        <w:rPr>
          <w:rFonts w:hint="eastAsia"/>
        </w:rPr>
        <w:t>при</w:t>
      </w:r>
      <w:r>
        <w:t xml:space="preserve"> </w:t>
      </w:r>
      <w:r>
        <w:rPr>
          <w:rFonts w:hint="eastAsia"/>
        </w:rPr>
        <w:t>назначении</w:t>
      </w:r>
      <w:r>
        <w:t xml:space="preserve"> </w:t>
      </w:r>
      <w:r>
        <w:rPr>
          <w:rFonts w:hint="eastAsia"/>
        </w:rPr>
        <w:t>препаратов</w:t>
      </w:r>
      <w:r>
        <w:t xml:space="preserve"> </w:t>
      </w:r>
      <w:r>
        <w:rPr>
          <w:rFonts w:hint="eastAsia"/>
        </w:rPr>
        <w:t>магния</w:t>
      </w:r>
    </w:p>
    <w:p w14:paraId="640EA451" w14:textId="77777777" w:rsidR="00AD57C1" w:rsidRDefault="00AD57C1" w:rsidP="00AD57C1"/>
    <w:p w14:paraId="20C2B515" w14:textId="77777777" w:rsidR="00AD57C1" w:rsidRDefault="00AD57C1" w:rsidP="00AD57C1">
      <w:r>
        <w:t xml:space="preserve">4.4 </w:t>
      </w:r>
      <w:r>
        <w:rPr>
          <w:rFonts w:hint="eastAsia"/>
        </w:rPr>
        <w:t>Состояние</w:t>
      </w:r>
      <w:r>
        <w:t xml:space="preserve"> </w:t>
      </w:r>
      <w:r>
        <w:rPr>
          <w:rFonts w:hint="eastAsia"/>
        </w:rPr>
        <w:t>новорожденных</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недифференцированной</w:t>
      </w:r>
      <w:r>
        <w:t xml:space="preserve"> </w:t>
      </w:r>
      <w:r>
        <w:rPr>
          <w:rFonts w:hint="eastAsia"/>
        </w:rPr>
        <w:t>дисплазией</w:t>
      </w:r>
      <w:r>
        <w:t xml:space="preserve"> </w:t>
      </w:r>
      <w:r>
        <w:rPr>
          <w:rFonts w:hint="eastAsia"/>
        </w:rPr>
        <w:t>соединительной</w:t>
      </w:r>
      <w:r>
        <w:t xml:space="preserve"> </w:t>
      </w:r>
      <w:r>
        <w:rPr>
          <w:rFonts w:hint="eastAsia"/>
        </w:rPr>
        <w:t>ткани</w:t>
      </w:r>
      <w:r>
        <w:t xml:space="preserve"> </w:t>
      </w:r>
      <w:r>
        <w:rPr>
          <w:rFonts w:hint="eastAsia"/>
        </w:rPr>
        <w:t>при</w:t>
      </w:r>
      <w:r>
        <w:t xml:space="preserve"> </w:t>
      </w:r>
      <w:r>
        <w:rPr>
          <w:rFonts w:hint="eastAsia"/>
        </w:rPr>
        <w:t>дополнительном</w:t>
      </w:r>
      <w:r>
        <w:t xml:space="preserve"> </w:t>
      </w:r>
      <w:r>
        <w:rPr>
          <w:rFonts w:hint="eastAsia"/>
        </w:rPr>
        <w:t>приеме</w:t>
      </w:r>
      <w:r>
        <w:t xml:space="preserve"> </w:t>
      </w:r>
      <w:r>
        <w:rPr>
          <w:rFonts w:hint="eastAsia"/>
        </w:rPr>
        <w:t>препаратов</w:t>
      </w:r>
      <w:r>
        <w:t xml:space="preserve"> </w:t>
      </w:r>
      <w:r>
        <w:rPr>
          <w:rFonts w:hint="eastAsia"/>
        </w:rPr>
        <w:t>магния</w:t>
      </w:r>
    </w:p>
    <w:p w14:paraId="68A9B18E" w14:textId="77777777" w:rsidR="00AD57C1" w:rsidRDefault="00AD57C1" w:rsidP="00AD57C1"/>
    <w:p w14:paraId="510D8700" w14:textId="77777777" w:rsidR="00AD57C1" w:rsidRDefault="00AD57C1" w:rsidP="00AD57C1">
      <w:r>
        <w:rPr>
          <w:rFonts w:hint="eastAsia"/>
        </w:rPr>
        <w:t>ГЛАВА</w:t>
      </w:r>
      <w:r>
        <w:t xml:space="preserve"> 5. </w:t>
      </w:r>
      <w:r>
        <w:rPr>
          <w:rFonts w:hint="eastAsia"/>
        </w:rPr>
        <w:t>ВЛИЯНИЕ</w:t>
      </w:r>
      <w:r>
        <w:t xml:space="preserve"> </w:t>
      </w:r>
      <w:r>
        <w:rPr>
          <w:rFonts w:hint="eastAsia"/>
        </w:rPr>
        <w:t>УРОВНЯ</w:t>
      </w:r>
      <w:r>
        <w:t xml:space="preserve"> </w:t>
      </w:r>
      <w:r>
        <w:rPr>
          <w:rFonts w:hint="eastAsia"/>
        </w:rPr>
        <w:t>ВИТАМИНА</w:t>
      </w:r>
      <w:r>
        <w:t xml:space="preserve"> D </w:t>
      </w:r>
      <w:r>
        <w:rPr>
          <w:rFonts w:hint="eastAsia"/>
        </w:rPr>
        <w:t>В</w:t>
      </w:r>
      <w:r>
        <w:t xml:space="preserve"> </w:t>
      </w:r>
      <w:r>
        <w:rPr>
          <w:rFonts w:hint="eastAsia"/>
        </w:rPr>
        <w:t>СЫВОРОТКЕ</w:t>
      </w:r>
      <w:r>
        <w:t xml:space="preserve"> </w:t>
      </w:r>
      <w:r>
        <w:rPr>
          <w:rFonts w:hint="eastAsia"/>
        </w:rPr>
        <w:t>КРОВИ</w:t>
      </w:r>
    </w:p>
    <w:p w14:paraId="0F00F2DB" w14:textId="77777777" w:rsidR="00AD57C1" w:rsidRDefault="00AD57C1" w:rsidP="00AD57C1"/>
    <w:p w14:paraId="32716598" w14:textId="77777777" w:rsidR="00AD57C1" w:rsidRDefault="00AD57C1" w:rsidP="00AD57C1">
      <w:r>
        <w:rPr>
          <w:rFonts w:hint="eastAsia"/>
        </w:rPr>
        <w:t>БЕРЕМЕННЫХ</w:t>
      </w:r>
      <w:r>
        <w:t xml:space="preserve"> </w:t>
      </w:r>
      <w:r>
        <w:rPr>
          <w:rFonts w:hint="eastAsia"/>
        </w:rPr>
        <w:t>С</w:t>
      </w:r>
      <w:r>
        <w:t xml:space="preserve"> </w:t>
      </w:r>
      <w:r>
        <w:rPr>
          <w:rFonts w:hint="eastAsia"/>
        </w:rPr>
        <w:t>НДСТ</w:t>
      </w:r>
      <w:r>
        <w:t xml:space="preserve"> </w:t>
      </w:r>
      <w:r>
        <w:rPr>
          <w:rFonts w:hint="eastAsia"/>
        </w:rPr>
        <w:t>НА</w:t>
      </w:r>
      <w:r>
        <w:t xml:space="preserve"> </w:t>
      </w:r>
      <w:r>
        <w:rPr>
          <w:rFonts w:hint="eastAsia"/>
        </w:rPr>
        <w:t>ТЕЧЕНИЕ</w:t>
      </w:r>
      <w:r>
        <w:t xml:space="preserve"> </w:t>
      </w:r>
      <w:r>
        <w:rPr>
          <w:rFonts w:hint="eastAsia"/>
        </w:rPr>
        <w:t>И</w:t>
      </w:r>
      <w:r>
        <w:t xml:space="preserve"> </w:t>
      </w:r>
      <w:r>
        <w:rPr>
          <w:rFonts w:hint="eastAsia"/>
        </w:rPr>
        <w:t>ИСХОД</w:t>
      </w:r>
      <w:r>
        <w:t xml:space="preserve"> </w:t>
      </w:r>
      <w:r>
        <w:rPr>
          <w:rFonts w:hint="eastAsia"/>
        </w:rPr>
        <w:t>БЕРЕМЕННОСТИ</w:t>
      </w:r>
    </w:p>
    <w:p w14:paraId="43534E3D" w14:textId="77777777" w:rsidR="00AD57C1" w:rsidRDefault="00AD57C1" w:rsidP="00AD57C1"/>
    <w:p w14:paraId="6DED41B7" w14:textId="77777777" w:rsidR="00AD57C1" w:rsidRDefault="00AD57C1" w:rsidP="00AD57C1">
      <w:r>
        <w:lastRenderedPageBreak/>
        <w:t xml:space="preserve">5.1 </w:t>
      </w:r>
      <w:r>
        <w:rPr>
          <w:rFonts w:hint="eastAsia"/>
        </w:rPr>
        <w:t>Особенности</w:t>
      </w:r>
      <w:r>
        <w:t xml:space="preserve"> </w:t>
      </w:r>
      <w:r>
        <w:rPr>
          <w:rFonts w:hint="eastAsia"/>
        </w:rPr>
        <w:t>влияния</w:t>
      </w:r>
      <w:r>
        <w:t xml:space="preserve"> </w:t>
      </w:r>
      <w:r>
        <w:rPr>
          <w:rFonts w:hint="eastAsia"/>
        </w:rPr>
        <w:t>витамина</w:t>
      </w:r>
      <w:r>
        <w:t xml:space="preserve"> D </w:t>
      </w:r>
      <w:r>
        <w:rPr>
          <w:rFonts w:hint="eastAsia"/>
        </w:rPr>
        <w:t>на</w:t>
      </w:r>
      <w:r>
        <w:t xml:space="preserve">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страдающих</w:t>
      </w:r>
      <w:r>
        <w:t xml:space="preserve"> </w:t>
      </w:r>
      <w:r>
        <w:rPr>
          <w:rFonts w:hint="eastAsia"/>
        </w:rPr>
        <w:t>НДСТ</w:t>
      </w:r>
    </w:p>
    <w:p w14:paraId="41FEF53A" w14:textId="77777777" w:rsidR="00AD57C1" w:rsidRDefault="00AD57C1" w:rsidP="00AD57C1"/>
    <w:p w14:paraId="6D1293B3" w14:textId="77777777" w:rsidR="00AD57C1" w:rsidRDefault="00AD57C1" w:rsidP="00AD57C1">
      <w:r>
        <w:t xml:space="preserve">5.2 </w:t>
      </w:r>
      <w:r>
        <w:rPr>
          <w:rFonts w:hint="eastAsia"/>
        </w:rPr>
        <w:t>Состояние</w:t>
      </w:r>
      <w:r>
        <w:t xml:space="preserve"> </w:t>
      </w:r>
      <w:r>
        <w:rPr>
          <w:rFonts w:hint="eastAsia"/>
        </w:rPr>
        <w:t>новорожденных</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недифференцированной</w:t>
      </w:r>
    </w:p>
    <w:p w14:paraId="7CB92DDD" w14:textId="77777777" w:rsidR="00AD57C1" w:rsidRDefault="00AD57C1" w:rsidP="00AD57C1"/>
    <w:p w14:paraId="67217098" w14:textId="77777777" w:rsidR="00AD57C1" w:rsidRDefault="00AD57C1" w:rsidP="00AD57C1">
      <w:r>
        <w:rPr>
          <w:rFonts w:hint="eastAsia"/>
        </w:rPr>
        <w:t>дисплазией</w:t>
      </w:r>
      <w:r>
        <w:t xml:space="preserve"> </w:t>
      </w:r>
      <w:r>
        <w:rPr>
          <w:rFonts w:hint="eastAsia"/>
        </w:rPr>
        <w:t>соединительной</w:t>
      </w:r>
      <w:r>
        <w:t xml:space="preserve"> </w:t>
      </w:r>
      <w:r>
        <w:rPr>
          <w:rFonts w:hint="eastAsia"/>
        </w:rPr>
        <w:t>ткани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приема</w:t>
      </w:r>
      <w:r>
        <w:t xml:space="preserve"> </w:t>
      </w:r>
      <w:r>
        <w:rPr>
          <w:rFonts w:hint="eastAsia"/>
        </w:rPr>
        <w:t>витамина</w:t>
      </w:r>
      <w:r>
        <w:t xml:space="preserve"> D</w:t>
      </w:r>
    </w:p>
    <w:p w14:paraId="08E9540F" w14:textId="77777777" w:rsidR="00AD57C1" w:rsidRDefault="00AD57C1" w:rsidP="00AD57C1"/>
    <w:p w14:paraId="7A4A78F2" w14:textId="77777777" w:rsidR="00AD57C1" w:rsidRDefault="00AD57C1" w:rsidP="00AD57C1">
      <w:r>
        <w:rPr>
          <w:rFonts w:hint="eastAsia"/>
        </w:rPr>
        <w:t>ГЛАВА</w:t>
      </w:r>
      <w:r>
        <w:t xml:space="preserve"> 6. </w:t>
      </w:r>
      <w:r>
        <w:rPr>
          <w:rFonts w:hint="eastAsia"/>
        </w:rPr>
        <w:t>МАТЕМАТИЧЕСКОЕ</w:t>
      </w:r>
      <w:r>
        <w:t xml:space="preserve"> </w:t>
      </w:r>
      <w:r>
        <w:rPr>
          <w:rFonts w:hint="eastAsia"/>
        </w:rPr>
        <w:t>ПРОГНОЗИРОВАНИЕ</w:t>
      </w:r>
      <w:r>
        <w:t xml:space="preserve"> </w:t>
      </w:r>
      <w:r>
        <w:rPr>
          <w:rFonts w:hint="eastAsia"/>
        </w:rPr>
        <w:t>ОСЛОЖНЕНИЙ</w:t>
      </w:r>
      <w:r>
        <w:t xml:space="preserve"> </w:t>
      </w:r>
      <w:r>
        <w:rPr>
          <w:rFonts w:hint="eastAsia"/>
        </w:rPr>
        <w:t>ПРИ</w:t>
      </w:r>
    </w:p>
    <w:p w14:paraId="160ED048" w14:textId="77777777" w:rsidR="00AD57C1" w:rsidRDefault="00AD57C1" w:rsidP="00AD57C1"/>
    <w:p w14:paraId="51591114" w14:textId="77777777" w:rsidR="00AD57C1" w:rsidRDefault="00AD57C1" w:rsidP="00AD57C1">
      <w:r>
        <w:rPr>
          <w:rFonts w:hint="eastAsia"/>
        </w:rPr>
        <w:t>ДИСПЛАЗИИ</w:t>
      </w:r>
      <w:r>
        <w:t xml:space="preserve"> </w:t>
      </w:r>
      <w:r>
        <w:rPr>
          <w:rFonts w:hint="eastAsia"/>
        </w:rPr>
        <w:t>СОЕДИНИТЕЛЬНОЙ</w:t>
      </w:r>
      <w:r>
        <w:t xml:space="preserve"> </w:t>
      </w:r>
      <w:r>
        <w:rPr>
          <w:rFonts w:hint="eastAsia"/>
        </w:rPr>
        <w:t>ТКАНИ</w:t>
      </w:r>
      <w:r>
        <w:t xml:space="preserve"> </w:t>
      </w:r>
      <w:r>
        <w:rPr>
          <w:rFonts w:hint="eastAsia"/>
        </w:rPr>
        <w:t>У</w:t>
      </w:r>
      <w:r>
        <w:t xml:space="preserve"> </w:t>
      </w:r>
      <w:r>
        <w:rPr>
          <w:rFonts w:hint="eastAsia"/>
        </w:rPr>
        <w:t>БЕРЕМЕННЫХ</w:t>
      </w:r>
    </w:p>
    <w:p w14:paraId="60F10B93" w14:textId="77777777" w:rsidR="00AD57C1" w:rsidRDefault="00AD57C1" w:rsidP="00AD57C1"/>
    <w:p w14:paraId="1A55E20B" w14:textId="77777777" w:rsidR="00AD57C1" w:rsidRDefault="00AD57C1" w:rsidP="00AD57C1">
      <w:r>
        <w:rPr>
          <w:rFonts w:hint="eastAsia"/>
        </w:rPr>
        <w:t>ЗАКЛЮЧЕНИЕ</w:t>
      </w:r>
    </w:p>
    <w:p w14:paraId="6BCD7917" w14:textId="77777777" w:rsidR="00AD57C1" w:rsidRDefault="00AD57C1" w:rsidP="00AD57C1"/>
    <w:p w14:paraId="44AB50EE" w14:textId="77777777" w:rsidR="00AD57C1" w:rsidRDefault="00AD57C1" w:rsidP="00AD57C1">
      <w:r>
        <w:rPr>
          <w:rFonts w:hint="eastAsia"/>
        </w:rPr>
        <w:t>ВЫВОДЫ</w:t>
      </w:r>
    </w:p>
    <w:p w14:paraId="7B4C91C0" w14:textId="77777777" w:rsidR="00AD57C1" w:rsidRDefault="00AD57C1" w:rsidP="00AD57C1"/>
    <w:p w14:paraId="4380640B" w14:textId="77777777" w:rsidR="00AD57C1" w:rsidRDefault="00AD57C1" w:rsidP="00AD57C1">
      <w:r>
        <w:rPr>
          <w:rFonts w:hint="eastAsia"/>
        </w:rPr>
        <w:t>ПРАКТИЧЕСКИЕ</w:t>
      </w:r>
      <w:r>
        <w:t xml:space="preserve"> </w:t>
      </w:r>
      <w:r>
        <w:rPr>
          <w:rFonts w:hint="eastAsia"/>
        </w:rPr>
        <w:t>РЕКОМЕНДАЦИИ</w:t>
      </w:r>
    </w:p>
    <w:p w14:paraId="2F8AC60D" w14:textId="77777777" w:rsidR="00AD57C1" w:rsidRDefault="00AD57C1" w:rsidP="00AD57C1"/>
    <w:p w14:paraId="79DCA235" w14:textId="77777777" w:rsidR="00AD57C1" w:rsidRDefault="00AD57C1" w:rsidP="00AD57C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047C204" w14:textId="77777777" w:rsidR="00AD57C1" w:rsidRDefault="00AD57C1" w:rsidP="00AD57C1"/>
    <w:p w14:paraId="7BEAE98B" w14:textId="77777777" w:rsidR="00AD57C1" w:rsidRDefault="00AD57C1" w:rsidP="00AD57C1">
      <w:r>
        <w:rPr>
          <w:rFonts w:hint="eastAsia"/>
        </w:rPr>
        <w:t>СПИСОК</w:t>
      </w:r>
      <w:r>
        <w:t xml:space="preserve"> </w:t>
      </w:r>
      <w:r>
        <w:rPr>
          <w:rFonts w:hint="eastAsia"/>
        </w:rPr>
        <w:t>ЛИТЕРАТУРЫ</w:t>
      </w:r>
    </w:p>
    <w:p w14:paraId="7E0E6E61" w14:textId="77777777" w:rsidR="00AD57C1" w:rsidRDefault="00AD57C1" w:rsidP="00AD57C1"/>
    <w:p w14:paraId="0AAD8D3B" w14:textId="77777777" w:rsidR="00AD57C1" w:rsidRDefault="00AD57C1" w:rsidP="00AD57C1">
      <w:r>
        <w:rPr>
          <w:rFonts w:hint="eastAsia"/>
        </w:rPr>
        <w:t>Приложение</w:t>
      </w:r>
      <w:r>
        <w:t xml:space="preserve"> </w:t>
      </w:r>
      <w:r>
        <w:rPr>
          <w:rFonts w:hint="eastAsia"/>
        </w:rPr>
        <w:t>А</w:t>
      </w:r>
    </w:p>
    <w:p w14:paraId="3F0FCC01" w14:textId="77777777" w:rsidR="00AD57C1" w:rsidRDefault="00AD57C1" w:rsidP="00AD57C1"/>
    <w:p w14:paraId="5C120559" w14:textId="77777777" w:rsidR="00AD57C1" w:rsidRDefault="00AD57C1" w:rsidP="00AD57C1">
      <w:r>
        <w:rPr>
          <w:rFonts w:hint="eastAsia"/>
        </w:rPr>
        <w:t>Приложение</w:t>
      </w:r>
      <w:r>
        <w:t xml:space="preserve"> </w:t>
      </w:r>
      <w:r>
        <w:rPr>
          <w:rFonts w:hint="eastAsia"/>
        </w:rPr>
        <w:t>Б</w:t>
      </w:r>
    </w:p>
    <w:p w14:paraId="3A641002" w14:textId="77777777" w:rsidR="00AD57C1" w:rsidRDefault="00AD57C1" w:rsidP="00AD57C1"/>
    <w:p w14:paraId="2BC6ED0D" w14:textId="77777777" w:rsidR="00AD57C1" w:rsidRDefault="00AD57C1" w:rsidP="00AD57C1">
      <w:r>
        <w:rPr>
          <w:rFonts w:hint="eastAsia"/>
        </w:rPr>
        <w:t>Приложение</w:t>
      </w:r>
      <w:r>
        <w:t xml:space="preserve"> </w:t>
      </w:r>
      <w:r>
        <w:rPr>
          <w:rFonts w:hint="eastAsia"/>
        </w:rPr>
        <w:t>В</w:t>
      </w:r>
    </w:p>
    <w:p w14:paraId="0980DAC7" w14:textId="77777777" w:rsidR="00AD57C1" w:rsidRDefault="00AD57C1" w:rsidP="00AD57C1"/>
    <w:p w14:paraId="2F55A99C" w14:textId="77777777" w:rsidR="00AD57C1" w:rsidRDefault="00AD57C1" w:rsidP="00AD57C1">
      <w:r>
        <w:rPr>
          <w:rFonts w:hint="eastAsia"/>
        </w:rPr>
        <w:t>Приложение</w:t>
      </w:r>
      <w:r>
        <w:t xml:space="preserve"> </w:t>
      </w:r>
      <w:r>
        <w:rPr>
          <w:rFonts w:hint="eastAsia"/>
        </w:rPr>
        <w:t>Г</w:t>
      </w:r>
    </w:p>
    <w:p w14:paraId="04588AAF" w14:textId="77777777" w:rsidR="00AD57C1" w:rsidRDefault="00AD57C1" w:rsidP="00AD57C1"/>
    <w:p w14:paraId="3AC3EF89" w14:textId="53CD1A37" w:rsidR="00AD57C1" w:rsidRPr="00AD57C1" w:rsidRDefault="00AD57C1" w:rsidP="00AD57C1">
      <w:r>
        <w:rPr>
          <w:rFonts w:hint="eastAsia"/>
        </w:rPr>
        <w:t>Приложение</w:t>
      </w:r>
      <w:r>
        <w:t xml:space="preserve"> </w:t>
      </w:r>
      <w:r>
        <w:rPr>
          <w:rFonts w:hint="eastAsia"/>
        </w:rPr>
        <w:t>Д</w:t>
      </w:r>
    </w:p>
    <w:sectPr w:rsidR="00AD57C1" w:rsidRPr="00AD57C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81781" w14:textId="77777777" w:rsidR="004F1E2F" w:rsidRPr="008D1934" w:rsidRDefault="004F1E2F">
      <w:pPr>
        <w:spacing w:after="0" w:line="240" w:lineRule="auto"/>
      </w:pPr>
      <w:r w:rsidRPr="008D1934">
        <w:separator/>
      </w:r>
    </w:p>
  </w:endnote>
  <w:endnote w:type="continuationSeparator" w:id="0">
    <w:p w14:paraId="5760A7DB" w14:textId="77777777" w:rsidR="004F1E2F" w:rsidRPr="008D1934" w:rsidRDefault="004F1E2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58FC0" w14:textId="77777777" w:rsidR="004F1E2F" w:rsidRPr="008D1934" w:rsidRDefault="004F1E2F"/>
    <w:p w14:paraId="397896C9" w14:textId="77777777" w:rsidR="004F1E2F" w:rsidRPr="008D1934" w:rsidRDefault="004F1E2F"/>
    <w:p w14:paraId="623D7549" w14:textId="77777777" w:rsidR="004F1E2F" w:rsidRPr="008D1934" w:rsidRDefault="004F1E2F"/>
    <w:p w14:paraId="6AC94A4F" w14:textId="77777777" w:rsidR="004F1E2F" w:rsidRPr="008D1934" w:rsidRDefault="004F1E2F"/>
    <w:p w14:paraId="47349BE7" w14:textId="77777777" w:rsidR="004F1E2F" w:rsidRPr="008D1934" w:rsidRDefault="004F1E2F"/>
    <w:p w14:paraId="484DD9A4" w14:textId="77777777" w:rsidR="004F1E2F" w:rsidRPr="008D1934" w:rsidRDefault="004F1E2F"/>
    <w:p w14:paraId="6DA3318E" w14:textId="77777777" w:rsidR="004F1E2F" w:rsidRPr="008D1934" w:rsidRDefault="004F1E2F">
      <w:pPr>
        <w:rPr>
          <w:sz w:val="2"/>
          <w:szCs w:val="2"/>
        </w:rPr>
      </w:pPr>
      <w:r>
        <w:rPr>
          <w:noProof/>
        </w:rPr>
        <mc:AlternateContent>
          <mc:Choice Requires="wps">
            <w:drawing>
              <wp:anchor distT="0" distB="0" distL="63500" distR="63500" simplePos="0" relativeHeight="251660288" behindDoc="1" locked="0" layoutInCell="1" allowOverlap="1" wp14:anchorId="1BF34D04" wp14:editId="5FDE4B2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F3A035" w14:textId="77777777" w:rsidR="004F1E2F" w:rsidRPr="008D1934" w:rsidRDefault="004F1E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34D0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3A035" w14:textId="77777777" w:rsidR="004F1E2F" w:rsidRPr="008D1934" w:rsidRDefault="004F1E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B111A5" w14:textId="77777777" w:rsidR="004F1E2F" w:rsidRPr="008D1934" w:rsidRDefault="004F1E2F"/>
    <w:p w14:paraId="2BFEA090" w14:textId="77777777" w:rsidR="004F1E2F" w:rsidRPr="008D1934" w:rsidRDefault="004F1E2F"/>
    <w:p w14:paraId="626281F0" w14:textId="77777777" w:rsidR="004F1E2F" w:rsidRPr="008D1934" w:rsidRDefault="004F1E2F">
      <w:pPr>
        <w:rPr>
          <w:sz w:val="2"/>
          <w:szCs w:val="2"/>
        </w:rPr>
      </w:pPr>
      <w:r>
        <w:rPr>
          <w:noProof/>
        </w:rPr>
        <mc:AlternateContent>
          <mc:Choice Requires="wps">
            <w:drawing>
              <wp:anchor distT="0" distB="0" distL="63500" distR="63500" simplePos="0" relativeHeight="251659264" behindDoc="1" locked="0" layoutInCell="1" allowOverlap="1" wp14:anchorId="6DF6C414" wp14:editId="2ECD1F1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6E7453" w14:textId="77777777" w:rsidR="004F1E2F" w:rsidRPr="008D1934" w:rsidRDefault="004F1E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6C4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6E7453" w14:textId="77777777" w:rsidR="004F1E2F" w:rsidRPr="008D1934" w:rsidRDefault="004F1E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1FB4EB" w14:textId="77777777" w:rsidR="004F1E2F" w:rsidRPr="008D1934" w:rsidRDefault="004F1E2F"/>
    <w:p w14:paraId="736C8850" w14:textId="77777777" w:rsidR="004F1E2F" w:rsidRPr="008D1934" w:rsidRDefault="004F1E2F">
      <w:pPr>
        <w:rPr>
          <w:sz w:val="2"/>
          <w:szCs w:val="2"/>
        </w:rPr>
      </w:pPr>
    </w:p>
    <w:p w14:paraId="25B66976" w14:textId="77777777" w:rsidR="004F1E2F" w:rsidRPr="008D1934" w:rsidRDefault="004F1E2F"/>
    <w:p w14:paraId="61F8AC35" w14:textId="77777777" w:rsidR="004F1E2F" w:rsidRPr="008D1934" w:rsidRDefault="004F1E2F">
      <w:pPr>
        <w:spacing w:after="0" w:line="240" w:lineRule="auto"/>
      </w:pPr>
    </w:p>
  </w:footnote>
  <w:footnote w:type="continuationSeparator" w:id="0">
    <w:p w14:paraId="27ABEBB4" w14:textId="77777777" w:rsidR="004F1E2F" w:rsidRPr="008D1934" w:rsidRDefault="004F1E2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E2F"/>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4</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590</cp:revision>
  <cp:lastPrinted>2024-05-12T14:21:00Z</cp:lastPrinted>
  <dcterms:created xsi:type="dcterms:W3CDTF">2024-05-12T14:37:00Z</dcterms:created>
  <dcterms:modified xsi:type="dcterms:W3CDTF">2024-05-16T21:58:00Z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