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3B883" w14:textId="74F14694" w:rsidR="005264E0" w:rsidRDefault="006D6055" w:rsidP="006D6055">
      <w:r w:rsidRPr="006D6055">
        <w:rPr>
          <w:rFonts w:hint="eastAsia"/>
        </w:rPr>
        <w:t>Орлов</w:t>
      </w:r>
      <w:r w:rsidRPr="006D6055">
        <w:t xml:space="preserve"> </w:t>
      </w:r>
      <w:r w:rsidRPr="006D6055">
        <w:rPr>
          <w:rFonts w:hint="eastAsia"/>
        </w:rPr>
        <w:t>Михаил</w:t>
      </w:r>
      <w:r w:rsidRPr="006D6055">
        <w:t xml:space="preserve"> </w:t>
      </w:r>
      <w:r w:rsidRPr="006D6055">
        <w:rPr>
          <w:rFonts w:hint="eastAsia"/>
        </w:rPr>
        <w:t>Александрович</w:t>
      </w:r>
      <w:r>
        <w:t xml:space="preserve"> </w:t>
      </w:r>
      <w:r w:rsidRPr="006D6055">
        <w:rPr>
          <w:rFonts w:hint="eastAsia"/>
        </w:rPr>
        <w:t>Документы</w:t>
      </w:r>
      <w:r w:rsidRPr="006D6055">
        <w:t xml:space="preserve"> </w:t>
      </w:r>
      <w:r w:rsidRPr="006D6055">
        <w:rPr>
          <w:rFonts w:hint="eastAsia"/>
        </w:rPr>
        <w:t>второй</w:t>
      </w:r>
      <w:r w:rsidRPr="006D6055">
        <w:t xml:space="preserve"> </w:t>
      </w:r>
      <w:r w:rsidRPr="006D6055">
        <w:rPr>
          <w:rFonts w:hint="eastAsia"/>
        </w:rPr>
        <w:t>половины</w:t>
      </w:r>
      <w:r w:rsidRPr="006D6055">
        <w:t xml:space="preserve"> 1930-</w:t>
      </w:r>
      <w:r w:rsidRPr="006D6055">
        <w:rPr>
          <w:rFonts w:hint="eastAsia"/>
        </w:rPr>
        <w:t>х</w:t>
      </w:r>
      <w:r w:rsidRPr="006D6055">
        <w:t xml:space="preserve"> </w:t>
      </w:r>
      <w:r w:rsidRPr="006D6055">
        <w:rPr>
          <w:rFonts w:hint="eastAsia"/>
        </w:rPr>
        <w:t>–</w:t>
      </w:r>
      <w:r w:rsidRPr="006D6055">
        <w:t xml:space="preserve"> </w:t>
      </w:r>
      <w:r w:rsidRPr="006D6055">
        <w:rPr>
          <w:rFonts w:hint="eastAsia"/>
        </w:rPr>
        <w:t>первой</w:t>
      </w:r>
      <w:r w:rsidRPr="006D6055">
        <w:t xml:space="preserve"> </w:t>
      </w:r>
      <w:r w:rsidRPr="006D6055">
        <w:rPr>
          <w:rFonts w:hint="eastAsia"/>
        </w:rPr>
        <w:t>половины</w:t>
      </w:r>
      <w:r w:rsidRPr="006D6055">
        <w:t xml:space="preserve"> 1950-</w:t>
      </w:r>
      <w:r w:rsidRPr="006D6055">
        <w:rPr>
          <w:rFonts w:hint="eastAsia"/>
        </w:rPr>
        <w:t>х</w:t>
      </w:r>
      <w:r w:rsidRPr="006D6055">
        <w:t xml:space="preserve"> </w:t>
      </w:r>
      <w:r w:rsidRPr="006D6055">
        <w:rPr>
          <w:rFonts w:hint="eastAsia"/>
        </w:rPr>
        <w:t>гг</w:t>
      </w:r>
      <w:r w:rsidRPr="006D6055">
        <w:t xml:space="preserve">. </w:t>
      </w:r>
      <w:r w:rsidRPr="006D6055">
        <w:rPr>
          <w:rFonts w:hint="eastAsia"/>
        </w:rPr>
        <w:t>в</w:t>
      </w:r>
      <w:r w:rsidRPr="006D6055">
        <w:t xml:space="preserve"> </w:t>
      </w:r>
      <w:r w:rsidRPr="006D6055">
        <w:rPr>
          <w:rFonts w:hint="eastAsia"/>
        </w:rPr>
        <w:t>фондах</w:t>
      </w:r>
      <w:r w:rsidRPr="006D6055">
        <w:t xml:space="preserve"> </w:t>
      </w:r>
      <w:r w:rsidRPr="006D6055">
        <w:rPr>
          <w:rFonts w:hint="eastAsia"/>
        </w:rPr>
        <w:t>Государственного</w:t>
      </w:r>
      <w:r w:rsidRPr="006D6055">
        <w:t xml:space="preserve"> </w:t>
      </w:r>
      <w:r w:rsidRPr="006D6055">
        <w:rPr>
          <w:rFonts w:hint="eastAsia"/>
        </w:rPr>
        <w:t>архива</w:t>
      </w:r>
      <w:r w:rsidRPr="006D6055">
        <w:t xml:space="preserve"> </w:t>
      </w:r>
      <w:r w:rsidRPr="006D6055">
        <w:rPr>
          <w:rFonts w:hint="eastAsia"/>
        </w:rPr>
        <w:t>Кемеровской</w:t>
      </w:r>
      <w:r w:rsidRPr="006D6055">
        <w:t xml:space="preserve"> </w:t>
      </w:r>
      <w:r w:rsidRPr="006D6055">
        <w:rPr>
          <w:rFonts w:hint="eastAsia"/>
        </w:rPr>
        <w:t>области</w:t>
      </w:r>
      <w:r w:rsidRPr="006D6055">
        <w:t xml:space="preserve"> </w:t>
      </w:r>
      <w:r w:rsidRPr="006D6055">
        <w:rPr>
          <w:rFonts w:hint="eastAsia"/>
        </w:rPr>
        <w:t>как</w:t>
      </w:r>
      <w:r w:rsidRPr="006D6055">
        <w:t xml:space="preserve"> </w:t>
      </w:r>
      <w:r w:rsidRPr="006D6055">
        <w:rPr>
          <w:rFonts w:hint="eastAsia"/>
        </w:rPr>
        <w:t>источник</w:t>
      </w:r>
      <w:r w:rsidRPr="006D6055">
        <w:t xml:space="preserve"> </w:t>
      </w:r>
      <w:r w:rsidRPr="006D6055">
        <w:rPr>
          <w:rFonts w:hint="eastAsia"/>
        </w:rPr>
        <w:t>по</w:t>
      </w:r>
      <w:r w:rsidRPr="006D6055">
        <w:t xml:space="preserve"> </w:t>
      </w:r>
      <w:r w:rsidRPr="006D6055">
        <w:rPr>
          <w:rFonts w:hint="eastAsia"/>
        </w:rPr>
        <w:t>истории</w:t>
      </w:r>
      <w:r w:rsidRPr="006D6055">
        <w:t xml:space="preserve"> </w:t>
      </w:r>
      <w:r w:rsidRPr="006D6055">
        <w:rPr>
          <w:rFonts w:hint="eastAsia"/>
        </w:rPr>
        <w:t>лагерей</w:t>
      </w:r>
      <w:r w:rsidRPr="006D6055">
        <w:t xml:space="preserve"> </w:t>
      </w:r>
      <w:r w:rsidRPr="006D6055">
        <w:rPr>
          <w:rFonts w:hint="eastAsia"/>
        </w:rPr>
        <w:t>Главного</w:t>
      </w:r>
      <w:r w:rsidRPr="006D6055">
        <w:t xml:space="preserve"> </w:t>
      </w:r>
      <w:r w:rsidRPr="006D6055">
        <w:rPr>
          <w:rFonts w:hint="eastAsia"/>
        </w:rPr>
        <w:t>управления</w:t>
      </w:r>
      <w:r w:rsidRPr="006D6055">
        <w:t xml:space="preserve"> </w:t>
      </w:r>
      <w:r w:rsidRPr="006D6055">
        <w:rPr>
          <w:rFonts w:hint="eastAsia"/>
        </w:rPr>
        <w:t>по</w:t>
      </w:r>
      <w:r w:rsidRPr="006D6055">
        <w:t xml:space="preserve"> </w:t>
      </w:r>
      <w:r w:rsidRPr="006D6055">
        <w:rPr>
          <w:rFonts w:hint="eastAsia"/>
        </w:rPr>
        <w:t>делам</w:t>
      </w:r>
      <w:r w:rsidRPr="006D6055">
        <w:t xml:space="preserve"> </w:t>
      </w:r>
      <w:r w:rsidRPr="006D6055">
        <w:rPr>
          <w:rFonts w:hint="eastAsia"/>
        </w:rPr>
        <w:t>военнопленных</w:t>
      </w:r>
      <w:r w:rsidRPr="006D6055">
        <w:t xml:space="preserve"> </w:t>
      </w:r>
      <w:r w:rsidRPr="006D6055">
        <w:rPr>
          <w:rFonts w:hint="eastAsia"/>
        </w:rPr>
        <w:t>и</w:t>
      </w:r>
      <w:r w:rsidRPr="006D6055">
        <w:t xml:space="preserve"> </w:t>
      </w:r>
      <w:r w:rsidRPr="006D6055">
        <w:rPr>
          <w:rFonts w:hint="eastAsia"/>
        </w:rPr>
        <w:t>интернированных</w:t>
      </w:r>
      <w:r w:rsidRPr="006D6055">
        <w:t xml:space="preserve"> </w:t>
      </w:r>
      <w:r w:rsidRPr="006D6055">
        <w:rPr>
          <w:rFonts w:hint="eastAsia"/>
        </w:rPr>
        <w:t>НКВД</w:t>
      </w:r>
      <w:r w:rsidRPr="006D6055">
        <w:t>-</w:t>
      </w:r>
      <w:r w:rsidRPr="006D6055">
        <w:rPr>
          <w:rFonts w:hint="eastAsia"/>
        </w:rPr>
        <w:t>МВД</w:t>
      </w:r>
      <w:r w:rsidRPr="006D6055">
        <w:t xml:space="preserve"> </w:t>
      </w:r>
      <w:r w:rsidRPr="006D6055">
        <w:rPr>
          <w:rFonts w:hint="eastAsia"/>
        </w:rPr>
        <w:t>СССР</w:t>
      </w:r>
    </w:p>
    <w:p w14:paraId="015C22C4" w14:textId="77777777" w:rsidR="006D6055" w:rsidRDefault="006D6055" w:rsidP="006D6055">
      <w:r>
        <w:rPr>
          <w:rFonts w:hint="eastAsia"/>
        </w:rPr>
        <w:t>ОГЛАВЛЕНИЕ</w:t>
      </w:r>
      <w:r>
        <w:t xml:space="preserve"> </w:t>
      </w:r>
      <w:r>
        <w:rPr>
          <w:rFonts w:hint="eastAsia"/>
        </w:rPr>
        <w:t>ДИССЕРТАЦИИ</w:t>
      </w:r>
    </w:p>
    <w:p w14:paraId="46AE681C" w14:textId="77777777" w:rsidR="006D6055" w:rsidRDefault="006D6055" w:rsidP="006D6055">
      <w:r>
        <w:rPr>
          <w:rFonts w:hint="eastAsia"/>
        </w:rPr>
        <w:t>кандидат</w:t>
      </w:r>
      <w:r>
        <w:t xml:space="preserve"> </w:t>
      </w:r>
      <w:r>
        <w:rPr>
          <w:rFonts w:hint="eastAsia"/>
        </w:rPr>
        <w:t>наук</w:t>
      </w:r>
      <w:r>
        <w:t xml:space="preserve"> </w:t>
      </w:r>
      <w:r>
        <w:rPr>
          <w:rFonts w:hint="eastAsia"/>
        </w:rPr>
        <w:t>Орлов</w:t>
      </w:r>
      <w:r>
        <w:t xml:space="preserve"> </w:t>
      </w:r>
      <w:r>
        <w:rPr>
          <w:rFonts w:hint="eastAsia"/>
        </w:rPr>
        <w:t>Михаил</w:t>
      </w:r>
      <w:r>
        <w:t xml:space="preserve"> </w:t>
      </w:r>
      <w:r>
        <w:rPr>
          <w:rFonts w:hint="eastAsia"/>
        </w:rPr>
        <w:t>Александрович</w:t>
      </w:r>
    </w:p>
    <w:p w14:paraId="2BDCC8C6" w14:textId="77777777" w:rsidR="006D6055" w:rsidRDefault="006D6055" w:rsidP="006D6055">
      <w:r>
        <w:rPr>
          <w:rFonts w:hint="eastAsia"/>
        </w:rPr>
        <w:t>ВВЕДЕНИЕ</w:t>
      </w:r>
    </w:p>
    <w:p w14:paraId="500F27A0" w14:textId="77777777" w:rsidR="006D6055" w:rsidRDefault="006D6055" w:rsidP="006D6055"/>
    <w:p w14:paraId="706FFAD7" w14:textId="77777777" w:rsidR="006D6055" w:rsidRDefault="006D6055" w:rsidP="006D6055">
      <w:r>
        <w:rPr>
          <w:rFonts w:hint="eastAsia"/>
        </w:rPr>
        <w:t>ГЛАВА</w:t>
      </w:r>
      <w:r>
        <w:t xml:space="preserve"> 1. </w:t>
      </w:r>
      <w:r>
        <w:rPr>
          <w:rFonts w:hint="eastAsia"/>
        </w:rPr>
        <w:t>ДОКУМЕНТЫ</w:t>
      </w:r>
      <w:r>
        <w:t xml:space="preserve"> </w:t>
      </w:r>
      <w:r>
        <w:rPr>
          <w:rFonts w:hint="eastAsia"/>
        </w:rPr>
        <w:t>ФОНДОВ</w:t>
      </w:r>
      <w:r>
        <w:t xml:space="preserve"> </w:t>
      </w:r>
      <w:r>
        <w:rPr>
          <w:rFonts w:hint="eastAsia"/>
        </w:rPr>
        <w:t>ОРГАНОВ</w:t>
      </w:r>
      <w:r>
        <w:t xml:space="preserve"> </w:t>
      </w:r>
      <w:r>
        <w:rPr>
          <w:rFonts w:hint="eastAsia"/>
        </w:rPr>
        <w:t>КПСС</w:t>
      </w:r>
      <w:r>
        <w:t xml:space="preserve">, </w:t>
      </w:r>
      <w:r>
        <w:rPr>
          <w:rFonts w:hint="eastAsia"/>
        </w:rPr>
        <w:t>ГОСУДАРСТВЕННОЙ</w:t>
      </w:r>
    </w:p>
    <w:p w14:paraId="12F70285" w14:textId="77777777" w:rsidR="006D6055" w:rsidRDefault="006D6055" w:rsidP="006D6055"/>
    <w:p w14:paraId="292857E6" w14:textId="77777777" w:rsidR="006D6055" w:rsidRDefault="006D6055" w:rsidP="006D6055">
      <w:r>
        <w:rPr>
          <w:rFonts w:hint="eastAsia"/>
        </w:rPr>
        <w:t>ВЛАСТИ</w:t>
      </w:r>
      <w:r>
        <w:t xml:space="preserve">, </w:t>
      </w:r>
      <w:r>
        <w:rPr>
          <w:rFonts w:hint="eastAsia"/>
        </w:rPr>
        <w:t>ГОСУДАРСТВЕННОГО</w:t>
      </w:r>
      <w:r>
        <w:t xml:space="preserve"> </w:t>
      </w:r>
      <w:r>
        <w:rPr>
          <w:rFonts w:hint="eastAsia"/>
        </w:rPr>
        <w:t>УПРАВЛЕНИЯ</w:t>
      </w:r>
      <w:r>
        <w:t xml:space="preserve">, </w:t>
      </w:r>
      <w:r>
        <w:rPr>
          <w:rFonts w:hint="eastAsia"/>
        </w:rPr>
        <w:t>СУДА</w:t>
      </w:r>
    </w:p>
    <w:p w14:paraId="0BC0D325" w14:textId="77777777" w:rsidR="006D6055" w:rsidRDefault="006D6055" w:rsidP="006D6055"/>
    <w:p w14:paraId="7F70FBF1" w14:textId="77777777" w:rsidR="006D6055" w:rsidRDefault="006D6055" w:rsidP="006D6055">
      <w:r>
        <w:rPr>
          <w:rFonts w:hint="eastAsia"/>
        </w:rPr>
        <w:t>§</w:t>
      </w:r>
      <w:r>
        <w:t xml:space="preserve"> 1. </w:t>
      </w:r>
      <w:r>
        <w:rPr>
          <w:rFonts w:hint="eastAsia"/>
        </w:rPr>
        <w:t>Документы</w:t>
      </w:r>
      <w:r>
        <w:t xml:space="preserve"> </w:t>
      </w:r>
      <w:r>
        <w:rPr>
          <w:rFonts w:hint="eastAsia"/>
        </w:rPr>
        <w:t>общего</w:t>
      </w:r>
      <w:r>
        <w:t xml:space="preserve"> </w:t>
      </w:r>
      <w:r>
        <w:rPr>
          <w:rFonts w:hint="eastAsia"/>
        </w:rPr>
        <w:t>делопроизводства</w:t>
      </w:r>
      <w:r>
        <w:t xml:space="preserve"> </w:t>
      </w:r>
      <w:r>
        <w:rPr>
          <w:rFonts w:hint="eastAsia"/>
        </w:rPr>
        <w:t>в</w:t>
      </w:r>
      <w:r>
        <w:t xml:space="preserve"> </w:t>
      </w:r>
      <w:r>
        <w:rPr>
          <w:rFonts w:hint="eastAsia"/>
        </w:rPr>
        <w:t>фондах</w:t>
      </w:r>
      <w:r>
        <w:t xml:space="preserve"> </w:t>
      </w:r>
      <w:r>
        <w:rPr>
          <w:rFonts w:hint="eastAsia"/>
        </w:rPr>
        <w:t>органов</w:t>
      </w:r>
      <w:r>
        <w:t xml:space="preserve"> </w:t>
      </w:r>
      <w:r>
        <w:rPr>
          <w:rFonts w:hint="eastAsia"/>
        </w:rPr>
        <w:t>КПСС</w:t>
      </w:r>
    </w:p>
    <w:p w14:paraId="2C7E5406" w14:textId="77777777" w:rsidR="006D6055" w:rsidRDefault="006D6055" w:rsidP="006D6055"/>
    <w:p w14:paraId="056A2D3F" w14:textId="77777777" w:rsidR="006D6055" w:rsidRDefault="006D6055" w:rsidP="006D6055">
      <w:r>
        <w:rPr>
          <w:rFonts w:hint="eastAsia"/>
        </w:rPr>
        <w:t>§</w:t>
      </w:r>
      <w:r>
        <w:t xml:space="preserve"> 2. </w:t>
      </w:r>
      <w:r>
        <w:rPr>
          <w:rFonts w:hint="eastAsia"/>
        </w:rPr>
        <w:t>Дела</w:t>
      </w:r>
      <w:r>
        <w:t xml:space="preserve"> </w:t>
      </w:r>
      <w:r>
        <w:rPr>
          <w:rFonts w:hint="eastAsia"/>
        </w:rPr>
        <w:t>персонального</w:t>
      </w:r>
      <w:r>
        <w:t xml:space="preserve"> </w:t>
      </w:r>
      <w:r>
        <w:rPr>
          <w:rFonts w:hint="eastAsia"/>
        </w:rPr>
        <w:t>характера</w:t>
      </w:r>
      <w:r>
        <w:t xml:space="preserve"> </w:t>
      </w:r>
      <w:r>
        <w:rPr>
          <w:rFonts w:hint="eastAsia"/>
        </w:rPr>
        <w:t>в</w:t>
      </w:r>
      <w:r>
        <w:t xml:space="preserve"> </w:t>
      </w:r>
      <w:r>
        <w:rPr>
          <w:rFonts w:hint="eastAsia"/>
        </w:rPr>
        <w:t>фондах</w:t>
      </w:r>
      <w:r>
        <w:t xml:space="preserve"> </w:t>
      </w:r>
      <w:r>
        <w:rPr>
          <w:rFonts w:hint="eastAsia"/>
        </w:rPr>
        <w:t>органов</w:t>
      </w:r>
      <w:r>
        <w:t xml:space="preserve"> </w:t>
      </w:r>
      <w:r>
        <w:rPr>
          <w:rFonts w:hint="eastAsia"/>
        </w:rPr>
        <w:t>КПСС</w:t>
      </w:r>
    </w:p>
    <w:p w14:paraId="55566CCD" w14:textId="77777777" w:rsidR="006D6055" w:rsidRDefault="006D6055" w:rsidP="006D6055"/>
    <w:p w14:paraId="6F98E709" w14:textId="77777777" w:rsidR="006D6055" w:rsidRDefault="006D6055" w:rsidP="006D6055">
      <w:r>
        <w:rPr>
          <w:rFonts w:hint="eastAsia"/>
        </w:rPr>
        <w:t>§</w:t>
      </w:r>
      <w:r>
        <w:t xml:space="preserve"> 3. </w:t>
      </w:r>
      <w:r>
        <w:rPr>
          <w:rFonts w:hint="eastAsia"/>
        </w:rPr>
        <w:t>Документы</w:t>
      </w:r>
      <w:r>
        <w:t xml:space="preserve"> </w:t>
      </w:r>
      <w:r>
        <w:rPr>
          <w:rFonts w:hint="eastAsia"/>
        </w:rPr>
        <w:t>фондов</w:t>
      </w:r>
      <w:r>
        <w:t xml:space="preserve"> </w:t>
      </w:r>
      <w:r>
        <w:rPr>
          <w:rFonts w:hint="eastAsia"/>
        </w:rPr>
        <w:t>органов</w:t>
      </w:r>
      <w:r>
        <w:t xml:space="preserve"> </w:t>
      </w:r>
      <w:r>
        <w:rPr>
          <w:rFonts w:hint="eastAsia"/>
        </w:rPr>
        <w:t>государственной</w:t>
      </w:r>
      <w:r>
        <w:t xml:space="preserve"> </w:t>
      </w:r>
      <w:r>
        <w:rPr>
          <w:rFonts w:hint="eastAsia"/>
        </w:rPr>
        <w:t>власти</w:t>
      </w:r>
      <w:r>
        <w:t xml:space="preserve">, </w:t>
      </w:r>
      <w:r>
        <w:rPr>
          <w:rFonts w:hint="eastAsia"/>
        </w:rPr>
        <w:t>государственного</w:t>
      </w:r>
    </w:p>
    <w:p w14:paraId="57E43A0E" w14:textId="77777777" w:rsidR="006D6055" w:rsidRDefault="006D6055" w:rsidP="006D6055"/>
    <w:p w14:paraId="6994199A" w14:textId="77777777" w:rsidR="006D6055" w:rsidRDefault="006D6055" w:rsidP="006D6055">
      <w:r>
        <w:rPr>
          <w:rFonts w:hint="eastAsia"/>
        </w:rPr>
        <w:t>управления</w:t>
      </w:r>
      <w:r>
        <w:t xml:space="preserve">, </w:t>
      </w:r>
      <w:r>
        <w:rPr>
          <w:rFonts w:hint="eastAsia"/>
        </w:rPr>
        <w:t>суда</w:t>
      </w:r>
    </w:p>
    <w:p w14:paraId="71A72613" w14:textId="77777777" w:rsidR="006D6055" w:rsidRDefault="006D6055" w:rsidP="006D6055"/>
    <w:p w14:paraId="346C8DC8" w14:textId="77777777" w:rsidR="006D6055" w:rsidRDefault="006D6055" w:rsidP="006D6055">
      <w:r>
        <w:rPr>
          <w:rFonts w:hint="eastAsia"/>
        </w:rPr>
        <w:t>ГЛАВА</w:t>
      </w:r>
      <w:r>
        <w:t xml:space="preserve"> 2. </w:t>
      </w:r>
      <w:r>
        <w:rPr>
          <w:rFonts w:hint="eastAsia"/>
        </w:rPr>
        <w:t>ДОКУМЕНТЫ</w:t>
      </w:r>
      <w:r>
        <w:t xml:space="preserve"> </w:t>
      </w:r>
      <w:r>
        <w:rPr>
          <w:rFonts w:hint="eastAsia"/>
        </w:rPr>
        <w:t>ФОНДОВ</w:t>
      </w:r>
      <w:r>
        <w:t xml:space="preserve"> </w:t>
      </w:r>
      <w:r>
        <w:rPr>
          <w:rFonts w:hint="eastAsia"/>
        </w:rPr>
        <w:t>ОРГАНИЗАЦИЙ</w:t>
      </w:r>
      <w:r>
        <w:t xml:space="preserve"> </w:t>
      </w:r>
      <w:r>
        <w:rPr>
          <w:rFonts w:hint="eastAsia"/>
        </w:rPr>
        <w:t>ПРОМЫШЛЕННОСТИ</w:t>
      </w:r>
      <w:r>
        <w:t>,</w:t>
      </w:r>
    </w:p>
    <w:p w14:paraId="4387F445" w14:textId="77777777" w:rsidR="006D6055" w:rsidRDefault="006D6055" w:rsidP="006D6055"/>
    <w:p w14:paraId="51B2C0E6" w14:textId="77777777" w:rsidR="006D6055" w:rsidRDefault="006D6055" w:rsidP="006D6055">
      <w:r>
        <w:rPr>
          <w:rFonts w:hint="eastAsia"/>
        </w:rPr>
        <w:t>СТРОИТЕЛЬСТВА</w:t>
      </w:r>
      <w:r>
        <w:t xml:space="preserve"> </w:t>
      </w:r>
      <w:r>
        <w:rPr>
          <w:rFonts w:hint="eastAsia"/>
        </w:rPr>
        <w:t>И</w:t>
      </w:r>
      <w:r>
        <w:t xml:space="preserve"> </w:t>
      </w:r>
      <w:r>
        <w:rPr>
          <w:rFonts w:hint="eastAsia"/>
        </w:rPr>
        <w:t>ТЕХНИЧЕСКОГО</w:t>
      </w:r>
      <w:r>
        <w:t xml:space="preserve"> </w:t>
      </w:r>
      <w:r>
        <w:rPr>
          <w:rFonts w:hint="eastAsia"/>
        </w:rPr>
        <w:t>КОНТРОЛЯ</w:t>
      </w:r>
    </w:p>
    <w:p w14:paraId="519F1C7B" w14:textId="77777777" w:rsidR="006D6055" w:rsidRDefault="006D6055" w:rsidP="006D6055"/>
    <w:p w14:paraId="60148E39" w14:textId="77777777" w:rsidR="006D6055" w:rsidRDefault="006D6055" w:rsidP="006D6055">
      <w:r>
        <w:rPr>
          <w:rFonts w:hint="eastAsia"/>
        </w:rPr>
        <w:t>§</w:t>
      </w:r>
      <w:r>
        <w:t xml:space="preserve"> 1. </w:t>
      </w:r>
      <w:r>
        <w:rPr>
          <w:rFonts w:hint="eastAsia"/>
        </w:rPr>
        <w:t>Нормативные</w:t>
      </w:r>
      <w:r>
        <w:t xml:space="preserve">, </w:t>
      </w:r>
      <w:r>
        <w:rPr>
          <w:rFonts w:hint="eastAsia"/>
        </w:rPr>
        <w:t>распорядительные</w:t>
      </w:r>
      <w:r>
        <w:t xml:space="preserve"> </w:t>
      </w:r>
      <w:r>
        <w:rPr>
          <w:rFonts w:hint="eastAsia"/>
        </w:rPr>
        <w:t>и</w:t>
      </w:r>
      <w:r>
        <w:t xml:space="preserve"> </w:t>
      </w:r>
      <w:r>
        <w:rPr>
          <w:rFonts w:hint="eastAsia"/>
        </w:rPr>
        <w:t>договорные</w:t>
      </w:r>
      <w:r>
        <w:t xml:space="preserve"> </w:t>
      </w:r>
      <w:r>
        <w:rPr>
          <w:rFonts w:hint="eastAsia"/>
        </w:rPr>
        <w:t>документы</w:t>
      </w:r>
    </w:p>
    <w:p w14:paraId="0FA0FDFF" w14:textId="77777777" w:rsidR="006D6055" w:rsidRDefault="006D6055" w:rsidP="006D6055"/>
    <w:p w14:paraId="2E3CD895" w14:textId="77777777" w:rsidR="006D6055" w:rsidRDefault="006D6055" w:rsidP="006D6055">
      <w:r>
        <w:rPr>
          <w:rFonts w:hint="eastAsia"/>
        </w:rPr>
        <w:t>§</w:t>
      </w:r>
      <w:r>
        <w:t xml:space="preserve"> 2. </w:t>
      </w:r>
      <w:r>
        <w:rPr>
          <w:rFonts w:hint="eastAsia"/>
        </w:rPr>
        <w:t>Отчетно</w:t>
      </w:r>
      <w:r>
        <w:t>-</w:t>
      </w:r>
      <w:r>
        <w:rPr>
          <w:rFonts w:hint="eastAsia"/>
        </w:rPr>
        <w:t>статистические</w:t>
      </w:r>
      <w:r>
        <w:t xml:space="preserve"> </w:t>
      </w:r>
      <w:r>
        <w:rPr>
          <w:rFonts w:hint="eastAsia"/>
        </w:rPr>
        <w:t>документы</w:t>
      </w:r>
    </w:p>
    <w:p w14:paraId="6F4DA7C3" w14:textId="77777777" w:rsidR="006D6055" w:rsidRDefault="006D6055" w:rsidP="006D6055"/>
    <w:p w14:paraId="1129E9AA" w14:textId="77777777" w:rsidR="006D6055" w:rsidRDefault="006D6055" w:rsidP="006D6055">
      <w:r>
        <w:rPr>
          <w:rFonts w:hint="eastAsia"/>
        </w:rPr>
        <w:t>§</w:t>
      </w:r>
      <w:r>
        <w:t xml:space="preserve"> 3. </w:t>
      </w:r>
      <w:r>
        <w:rPr>
          <w:rFonts w:hint="eastAsia"/>
        </w:rPr>
        <w:t>Акты</w:t>
      </w:r>
      <w:r>
        <w:t xml:space="preserve"> </w:t>
      </w:r>
      <w:r>
        <w:rPr>
          <w:rFonts w:hint="eastAsia"/>
        </w:rPr>
        <w:t>и</w:t>
      </w:r>
      <w:r>
        <w:t xml:space="preserve"> </w:t>
      </w:r>
      <w:r>
        <w:rPr>
          <w:rFonts w:hint="eastAsia"/>
        </w:rPr>
        <w:t>переписка</w:t>
      </w:r>
    </w:p>
    <w:p w14:paraId="0FF5E21F" w14:textId="77777777" w:rsidR="006D6055" w:rsidRDefault="006D6055" w:rsidP="006D6055"/>
    <w:p w14:paraId="66F07E0D" w14:textId="77777777" w:rsidR="006D6055" w:rsidRDefault="006D6055" w:rsidP="006D6055">
      <w:r>
        <w:rPr>
          <w:rFonts w:hint="eastAsia"/>
        </w:rPr>
        <w:t>ЗАКЛЮЧЕНИЕ</w:t>
      </w:r>
    </w:p>
    <w:p w14:paraId="33209ACE" w14:textId="77777777" w:rsidR="006D6055" w:rsidRDefault="006D6055" w:rsidP="006D6055"/>
    <w:p w14:paraId="04DFA1C3" w14:textId="77777777" w:rsidR="006D6055" w:rsidRDefault="006D6055" w:rsidP="006D6055">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124D6FEA" w14:textId="77777777" w:rsidR="006D6055" w:rsidRDefault="006D6055" w:rsidP="006D6055"/>
    <w:p w14:paraId="3FCB0EB8" w14:textId="77777777" w:rsidR="006D6055" w:rsidRDefault="006D6055" w:rsidP="006D6055">
      <w:r>
        <w:rPr>
          <w:rFonts w:hint="eastAsia"/>
        </w:rPr>
        <w:t>ПРИЛОЖЕНИЯ</w:t>
      </w:r>
    </w:p>
    <w:p w14:paraId="6C0070D9" w14:textId="77777777" w:rsidR="006D6055" w:rsidRDefault="006D6055" w:rsidP="006D6055"/>
    <w:p w14:paraId="67F62406" w14:textId="77777777" w:rsidR="006D6055" w:rsidRDefault="006D6055" w:rsidP="006D6055">
      <w:r>
        <w:rPr>
          <w:rFonts w:hint="eastAsia"/>
        </w:rPr>
        <w:t>Приложение</w:t>
      </w:r>
      <w:r>
        <w:t xml:space="preserve"> </w:t>
      </w:r>
      <w:r>
        <w:rPr>
          <w:rFonts w:hint="eastAsia"/>
        </w:rPr>
        <w:t>А</w:t>
      </w:r>
      <w:r>
        <w:t xml:space="preserve"> (</w:t>
      </w:r>
      <w:r>
        <w:rPr>
          <w:rFonts w:hint="eastAsia"/>
        </w:rPr>
        <w:t>справочное</w:t>
      </w:r>
      <w:r>
        <w:t xml:space="preserve">). </w:t>
      </w:r>
      <w:r>
        <w:rPr>
          <w:rFonts w:hint="eastAsia"/>
        </w:rPr>
        <w:t>Нормативно</w:t>
      </w:r>
      <w:r>
        <w:t>-</w:t>
      </w:r>
      <w:r>
        <w:rPr>
          <w:rFonts w:hint="eastAsia"/>
        </w:rPr>
        <w:t>распорядительные</w:t>
      </w:r>
      <w:r>
        <w:t xml:space="preserve">, </w:t>
      </w:r>
      <w:r>
        <w:rPr>
          <w:rFonts w:hint="eastAsia"/>
        </w:rPr>
        <w:t>протокольные</w:t>
      </w:r>
      <w:r>
        <w:t xml:space="preserve"> </w:t>
      </w:r>
      <w:r>
        <w:rPr>
          <w:rFonts w:hint="eastAsia"/>
        </w:rPr>
        <w:t>и</w:t>
      </w:r>
      <w:r>
        <w:t xml:space="preserve"> </w:t>
      </w:r>
      <w:r>
        <w:rPr>
          <w:rFonts w:hint="eastAsia"/>
        </w:rPr>
        <w:t>договорные</w:t>
      </w:r>
      <w:r>
        <w:t xml:space="preserve"> </w:t>
      </w:r>
      <w:r>
        <w:rPr>
          <w:rFonts w:hint="eastAsia"/>
        </w:rPr>
        <w:t>документы</w:t>
      </w:r>
      <w:r>
        <w:t xml:space="preserve"> </w:t>
      </w:r>
      <w:r>
        <w:rPr>
          <w:rFonts w:hint="eastAsia"/>
        </w:rPr>
        <w:t>фондов</w:t>
      </w:r>
      <w:r>
        <w:t xml:space="preserve"> </w:t>
      </w:r>
      <w:r>
        <w:rPr>
          <w:rFonts w:hint="eastAsia"/>
        </w:rPr>
        <w:t>архива</w:t>
      </w:r>
      <w:r>
        <w:t xml:space="preserve"> </w:t>
      </w:r>
      <w:r>
        <w:rPr>
          <w:rFonts w:hint="eastAsia"/>
        </w:rPr>
        <w:t>со</w:t>
      </w:r>
      <w:r>
        <w:t xml:space="preserve"> </w:t>
      </w:r>
      <w:r>
        <w:rPr>
          <w:rFonts w:hint="eastAsia"/>
        </w:rPr>
        <w:t>сведениями</w:t>
      </w:r>
      <w:r>
        <w:t xml:space="preserve"> </w:t>
      </w:r>
      <w:r>
        <w:rPr>
          <w:rFonts w:hint="eastAsia"/>
        </w:rPr>
        <w:t>о</w:t>
      </w:r>
      <w:r>
        <w:t xml:space="preserve"> </w:t>
      </w:r>
      <w:r>
        <w:rPr>
          <w:rFonts w:hint="eastAsia"/>
        </w:rPr>
        <w:t>лагерях</w:t>
      </w:r>
      <w:r>
        <w:t xml:space="preserve"> </w:t>
      </w:r>
      <w:r>
        <w:rPr>
          <w:rFonts w:hint="eastAsia"/>
        </w:rPr>
        <w:t>Главного</w:t>
      </w:r>
      <w:r>
        <w:t xml:space="preserve"> </w:t>
      </w:r>
      <w:r>
        <w:rPr>
          <w:rFonts w:hint="eastAsia"/>
        </w:rPr>
        <w:t>управления</w:t>
      </w:r>
      <w:r>
        <w:t xml:space="preserve"> </w:t>
      </w:r>
      <w:r>
        <w:rPr>
          <w:rFonts w:hint="eastAsia"/>
        </w:rPr>
        <w:t>по</w:t>
      </w:r>
      <w:r>
        <w:t xml:space="preserve"> </w:t>
      </w:r>
      <w:r>
        <w:rPr>
          <w:rFonts w:hint="eastAsia"/>
        </w:rPr>
        <w:t>делам</w:t>
      </w:r>
      <w:r>
        <w:t xml:space="preserve"> </w:t>
      </w:r>
      <w:r>
        <w:rPr>
          <w:rFonts w:hint="eastAsia"/>
        </w:rPr>
        <w:t>военнопленных</w:t>
      </w:r>
      <w:r>
        <w:t xml:space="preserve"> </w:t>
      </w:r>
      <w:r>
        <w:rPr>
          <w:rFonts w:hint="eastAsia"/>
        </w:rPr>
        <w:t>и</w:t>
      </w:r>
      <w:r>
        <w:t xml:space="preserve"> </w:t>
      </w:r>
      <w:r>
        <w:rPr>
          <w:rFonts w:hint="eastAsia"/>
        </w:rPr>
        <w:t>интернированных</w:t>
      </w:r>
      <w:r>
        <w:t xml:space="preserve"> </w:t>
      </w:r>
      <w:r>
        <w:rPr>
          <w:rFonts w:hint="eastAsia"/>
        </w:rPr>
        <w:t>НКВД</w:t>
      </w:r>
      <w:r>
        <w:t>-</w:t>
      </w:r>
      <w:r>
        <w:rPr>
          <w:rFonts w:hint="eastAsia"/>
        </w:rPr>
        <w:t>МВД</w:t>
      </w:r>
      <w:r>
        <w:t xml:space="preserve"> </w:t>
      </w:r>
      <w:r>
        <w:rPr>
          <w:rFonts w:hint="eastAsia"/>
        </w:rPr>
        <w:t>СССР</w:t>
      </w:r>
      <w:r>
        <w:t xml:space="preserve">, </w:t>
      </w:r>
      <w:r>
        <w:rPr>
          <w:rFonts w:hint="eastAsia"/>
        </w:rPr>
        <w:t>их</w:t>
      </w:r>
    </w:p>
    <w:p w14:paraId="68D0E94C" w14:textId="77777777" w:rsidR="006D6055" w:rsidRDefault="006D6055" w:rsidP="006D6055"/>
    <w:p w14:paraId="3192F0C3" w14:textId="77777777" w:rsidR="006D6055" w:rsidRDefault="006D6055" w:rsidP="006D6055">
      <w:r>
        <w:rPr>
          <w:rFonts w:hint="eastAsia"/>
        </w:rPr>
        <w:t>контингенте</w:t>
      </w:r>
      <w:r>
        <w:t xml:space="preserve"> </w:t>
      </w:r>
      <w:r>
        <w:rPr>
          <w:rFonts w:hint="eastAsia"/>
        </w:rPr>
        <w:t>и</w:t>
      </w:r>
      <w:r>
        <w:t xml:space="preserve"> </w:t>
      </w:r>
      <w:r>
        <w:rPr>
          <w:rFonts w:hint="eastAsia"/>
        </w:rPr>
        <w:t>персонале</w:t>
      </w:r>
    </w:p>
    <w:p w14:paraId="6D2B2EBF" w14:textId="77777777" w:rsidR="006D6055" w:rsidRDefault="006D6055" w:rsidP="006D6055"/>
    <w:p w14:paraId="2CAD4149" w14:textId="77777777" w:rsidR="006D6055" w:rsidRDefault="006D6055" w:rsidP="006D6055">
      <w:r>
        <w:rPr>
          <w:rFonts w:hint="eastAsia"/>
        </w:rPr>
        <w:t>Приложение</w:t>
      </w:r>
      <w:r>
        <w:t xml:space="preserve"> </w:t>
      </w:r>
      <w:r>
        <w:rPr>
          <w:rFonts w:hint="eastAsia"/>
        </w:rPr>
        <w:t>Б</w:t>
      </w:r>
      <w:r>
        <w:t xml:space="preserve"> (</w:t>
      </w:r>
      <w:r>
        <w:rPr>
          <w:rFonts w:hint="eastAsia"/>
        </w:rPr>
        <w:t>справочное</w:t>
      </w:r>
      <w:r>
        <w:t xml:space="preserve">). </w:t>
      </w:r>
      <w:r>
        <w:rPr>
          <w:rFonts w:hint="eastAsia"/>
        </w:rPr>
        <w:t>Справки</w:t>
      </w:r>
      <w:r>
        <w:t xml:space="preserve">, </w:t>
      </w:r>
      <w:r>
        <w:rPr>
          <w:rFonts w:hint="eastAsia"/>
        </w:rPr>
        <w:t>акты</w:t>
      </w:r>
      <w:r>
        <w:t xml:space="preserve"> </w:t>
      </w:r>
      <w:r>
        <w:rPr>
          <w:rFonts w:hint="eastAsia"/>
        </w:rPr>
        <w:t>и</w:t>
      </w:r>
      <w:r>
        <w:t xml:space="preserve"> </w:t>
      </w:r>
      <w:r>
        <w:rPr>
          <w:rFonts w:hint="eastAsia"/>
        </w:rPr>
        <w:t>переписка</w:t>
      </w:r>
      <w:r>
        <w:t xml:space="preserve"> </w:t>
      </w:r>
      <w:r>
        <w:rPr>
          <w:rFonts w:hint="eastAsia"/>
        </w:rPr>
        <w:t>в</w:t>
      </w:r>
      <w:r>
        <w:t xml:space="preserve"> </w:t>
      </w:r>
      <w:r>
        <w:rPr>
          <w:rFonts w:hint="eastAsia"/>
        </w:rPr>
        <w:t>фондах</w:t>
      </w:r>
      <w:r>
        <w:t xml:space="preserve"> </w:t>
      </w:r>
      <w:r>
        <w:rPr>
          <w:rFonts w:hint="eastAsia"/>
        </w:rPr>
        <w:t>архива</w:t>
      </w:r>
      <w:r>
        <w:t xml:space="preserve">, </w:t>
      </w:r>
      <w:r>
        <w:rPr>
          <w:rFonts w:hint="eastAsia"/>
        </w:rPr>
        <w:t>содержащие</w:t>
      </w:r>
      <w:r>
        <w:t xml:space="preserve"> </w:t>
      </w:r>
      <w:r>
        <w:rPr>
          <w:rFonts w:hint="eastAsia"/>
        </w:rPr>
        <w:t>сведения</w:t>
      </w:r>
      <w:r>
        <w:t xml:space="preserve"> </w:t>
      </w:r>
      <w:r>
        <w:rPr>
          <w:rFonts w:hint="eastAsia"/>
        </w:rPr>
        <w:t>о</w:t>
      </w:r>
      <w:r>
        <w:t xml:space="preserve"> </w:t>
      </w:r>
      <w:r>
        <w:rPr>
          <w:rFonts w:hint="eastAsia"/>
        </w:rPr>
        <w:t>лагерях</w:t>
      </w:r>
      <w:r>
        <w:t xml:space="preserve"> </w:t>
      </w:r>
      <w:r>
        <w:rPr>
          <w:rFonts w:hint="eastAsia"/>
        </w:rPr>
        <w:t>Главного</w:t>
      </w:r>
      <w:r>
        <w:t xml:space="preserve"> </w:t>
      </w:r>
      <w:r>
        <w:rPr>
          <w:rFonts w:hint="eastAsia"/>
        </w:rPr>
        <w:t>управления</w:t>
      </w:r>
      <w:r>
        <w:t xml:space="preserve"> </w:t>
      </w:r>
      <w:r>
        <w:rPr>
          <w:rFonts w:hint="eastAsia"/>
        </w:rPr>
        <w:t>по</w:t>
      </w:r>
      <w:r>
        <w:t xml:space="preserve"> </w:t>
      </w:r>
      <w:r>
        <w:rPr>
          <w:rFonts w:hint="eastAsia"/>
        </w:rPr>
        <w:t>делам</w:t>
      </w:r>
      <w:r>
        <w:t xml:space="preserve"> </w:t>
      </w:r>
      <w:r>
        <w:rPr>
          <w:rFonts w:hint="eastAsia"/>
        </w:rPr>
        <w:t>военнопленных</w:t>
      </w:r>
      <w:r>
        <w:t xml:space="preserve"> </w:t>
      </w:r>
      <w:r>
        <w:rPr>
          <w:rFonts w:hint="eastAsia"/>
        </w:rPr>
        <w:t>и</w:t>
      </w:r>
    </w:p>
    <w:p w14:paraId="0DAE5694" w14:textId="77777777" w:rsidR="006D6055" w:rsidRDefault="006D6055" w:rsidP="006D6055"/>
    <w:p w14:paraId="743C230F" w14:textId="77777777" w:rsidR="006D6055" w:rsidRDefault="006D6055" w:rsidP="006D6055">
      <w:r>
        <w:rPr>
          <w:rFonts w:hint="eastAsia"/>
        </w:rPr>
        <w:t>интернированных</w:t>
      </w:r>
      <w:r>
        <w:t xml:space="preserve"> </w:t>
      </w:r>
      <w:r>
        <w:rPr>
          <w:rFonts w:hint="eastAsia"/>
        </w:rPr>
        <w:t>НКВД</w:t>
      </w:r>
      <w:r>
        <w:t>-</w:t>
      </w:r>
      <w:r>
        <w:rPr>
          <w:rFonts w:hint="eastAsia"/>
        </w:rPr>
        <w:t>МВД</w:t>
      </w:r>
      <w:r>
        <w:t xml:space="preserve"> </w:t>
      </w:r>
      <w:r>
        <w:rPr>
          <w:rFonts w:hint="eastAsia"/>
        </w:rPr>
        <w:t>СССР</w:t>
      </w:r>
      <w:r>
        <w:t xml:space="preserve">, </w:t>
      </w:r>
      <w:r>
        <w:rPr>
          <w:rFonts w:hint="eastAsia"/>
        </w:rPr>
        <w:t>их</w:t>
      </w:r>
      <w:r>
        <w:t xml:space="preserve"> </w:t>
      </w:r>
      <w:r>
        <w:rPr>
          <w:rFonts w:hint="eastAsia"/>
        </w:rPr>
        <w:t>контингенте</w:t>
      </w:r>
      <w:r>
        <w:t xml:space="preserve"> </w:t>
      </w:r>
      <w:r>
        <w:rPr>
          <w:rFonts w:hint="eastAsia"/>
        </w:rPr>
        <w:t>и</w:t>
      </w:r>
      <w:r>
        <w:t xml:space="preserve"> </w:t>
      </w:r>
      <w:r>
        <w:rPr>
          <w:rFonts w:hint="eastAsia"/>
        </w:rPr>
        <w:t>персонале</w:t>
      </w:r>
    </w:p>
    <w:p w14:paraId="4219F89A" w14:textId="77777777" w:rsidR="006D6055" w:rsidRDefault="006D6055" w:rsidP="006D6055"/>
    <w:p w14:paraId="5B2CF1C5" w14:textId="7962F30D" w:rsidR="006D6055" w:rsidRPr="006D6055" w:rsidRDefault="006D6055" w:rsidP="006D6055">
      <w:r>
        <w:rPr>
          <w:rFonts w:hint="eastAsia"/>
        </w:rPr>
        <w:t>Приложение</w:t>
      </w:r>
      <w:r>
        <w:t xml:space="preserve"> </w:t>
      </w:r>
      <w:r>
        <w:rPr>
          <w:rFonts w:hint="eastAsia"/>
        </w:rPr>
        <w:t>В</w:t>
      </w:r>
      <w:r>
        <w:t xml:space="preserve"> (</w:t>
      </w:r>
      <w:r>
        <w:rPr>
          <w:rFonts w:hint="eastAsia"/>
        </w:rPr>
        <w:t>справочное</w:t>
      </w:r>
      <w:r>
        <w:t xml:space="preserve">). </w:t>
      </w:r>
      <w:r>
        <w:rPr>
          <w:rFonts w:hint="eastAsia"/>
        </w:rPr>
        <w:t>Упоминаемые</w:t>
      </w:r>
      <w:r>
        <w:t xml:space="preserve"> </w:t>
      </w:r>
      <w:r>
        <w:rPr>
          <w:rFonts w:hint="eastAsia"/>
        </w:rPr>
        <w:t>в</w:t>
      </w:r>
      <w:r>
        <w:t xml:space="preserve"> </w:t>
      </w:r>
      <w:r>
        <w:rPr>
          <w:rFonts w:hint="eastAsia"/>
        </w:rPr>
        <w:t>документации</w:t>
      </w:r>
      <w:r>
        <w:t xml:space="preserve"> </w:t>
      </w:r>
      <w:r>
        <w:rPr>
          <w:rFonts w:hint="eastAsia"/>
        </w:rPr>
        <w:t>фондов</w:t>
      </w:r>
      <w:r>
        <w:t xml:space="preserve"> </w:t>
      </w:r>
      <w:r>
        <w:rPr>
          <w:rFonts w:hint="eastAsia"/>
        </w:rPr>
        <w:t>архива</w:t>
      </w:r>
      <w:r>
        <w:t xml:space="preserve"> </w:t>
      </w:r>
      <w:r>
        <w:rPr>
          <w:rFonts w:hint="eastAsia"/>
        </w:rPr>
        <w:t>работники</w:t>
      </w:r>
      <w:r>
        <w:t xml:space="preserve"> </w:t>
      </w:r>
      <w:r>
        <w:rPr>
          <w:rFonts w:hint="eastAsia"/>
        </w:rPr>
        <w:t>лагерей</w:t>
      </w:r>
      <w:r>
        <w:t xml:space="preserve"> </w:t>
      </w:r>
      <w:r>
        <w:rPr>
          <w:rFonts w:hint="eastAsia"/>
        </w:rPr>
        <w:t>Главного</w:t>
      </w:r>
      <w:r>
        <w:t xml:space="preserve"> </w:t>
      </w:r>
      <w:r>
        <w:rPr>
          <w:rFonts w:hint="eastAsia"/>
        </w:rPr>
        <w:t>управления</w:t>
      </w:r>
      <w:r>
        <w:t xml:space="preserve"> </w:t>
      </w:r>
      <w:r>
        <w:rPr>
          <w:rFonts w:hint="eastAsia"/>
        </w:rPr>
        <w:t>по</w:t>
      </w:r>
      <w:r>
        <w:t xml:space="preserve"> </w:t>
      </w:r>
      <w:r>
        <w:rPr>
          <w:rFonts w:hint="eastAsia"/>
        </w:rPr>
        <w:t>делам</w:t>
      </w:r>
      <w:r>
        <w:t xml:space="preserve"> </w:t>
      </w:r>
      <w:r>
        <w:rPr>
          <w:rFonts w:hint="eastAsia"/>
        </w:rPr>
        <w:t>военнопленных</w:t>
      </w:r>
      <w:r>
        <w:t xml:space="preserve"> </w:t>
      </w:r>
      <w:r>
        <w:rPr>
          <w:rFonts w:hint="eastAsia"/>
        </w:rPr>
        <w:t>и</w:t>
      </w:r>
      <w:r>
        <w:t xml:space="preserve"> </w:t>
      </w:r>
      <w:r>
        <w:rPr>
          <w:rFonts w:hint="eastAsia"/>
        </w:rPr>
        <w:t>интернированных</w:t>
      </w:r>
      <w:r>
        <w:t xml:space="preserve"> </w:t>
      </w:r>
      <w:r>
        <w:rPr>
          <w:rFonts w:hint="eastAsia"/>
        </w:rPr>
        <w:t>НКВД</w:t>
      </w:r>
      <w:r>
        <w:t>-</w:t>
      </w:r>
      <w:r>
        <w:rPr>
          <w:rFonts w:hint="eastAsia"/>
        </w:rPr>
        <w:t>МВД</w:t>
      </w:r>
      <w:r>
        <w:t xml:space="preserve"> </w:t>
      </w:r>
      <w:r>
        <w:rPr>
          <w:rFonts w:hint="eastAsia"/>
        </w:rPr>
        <w:t>СССР</w:t>
      </w:r>
      <w:r>
        <w:t xml:space="preserve"> </w:t>
      </w:r>
      <w:r>
        <w:rPr>
          <w:rFonts w:hint="eastAsia"/>
        </w:rPr>
        <w:t>и</w:t>
      </w:r>
      <w:r>
        <w:t xml:space="preserve"> </w:t>
      </w:r>
      <w:r>
        <w:rPr>
          <w:rFonts w:hint="eastAsia"/>
        </w:rPr>
        <w:t>лица</w:t>
      </w:r>
      <w:r>
        <w:t xml:space="preserve">, </w:t>
      </w:r>
      <w:r>
        <w:rPr>
          <w:rFonts w:hint="eastAsia"/>
        </w:rPr>
        <w:t>содержавшиеся</w:t>
      </w:r>
      <w:r>
        <w:t xml:space="preserve"> </w:t>
      </w:r>
      <w:r>
        <w:rPr>
          <w:rFonts w:hint="eastAsia"/>
        </w:rPr>
        <w:t>в</w:t>
      </w:r>
      <w:r>
        <w:t xml:space="preserve"> </w:t>
      </w:r>
      <w:r>
        <w:rPr>
          <w:rFonts w:hint="eastAsia"/>
        </w:rPr>
        <w:t>данных</w:t>
      </w:r>
      <w:r>
        <w:t xml:space="preserve"> </w:t>
      </w:r>
      <w:r>
        <w:rPr>
          <w:rFonts w:hint="eastAsia"/>
        </w:rPr>
        <w:t>лагерях</w:t>
      </w:r>
    </w:p>
    <w:sectPr w:rsidR="006D6055" w:rsidRPr="006D6055" w:rsidSect="003D123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F53C" w14:textId="77777777" w:rsidR="003D123D" w:rsidRDefault="003D123D">
      <w:pPr>
        <w:spacing w:after="0" w:line="240" w:lineRule="auto"/>
      </w:pPr>
      <w:r>
        <w:separator/>
      </w:r>
    </w:p>
  </w:endnote>
  <w:endnote w:type="continuationSeparator" w:id="0">
    <w:p w14:paraId="2F788846" w14:textId="77777777" w:rsidR="003D123D" w:rsidRDefault="003D1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AF779" w14:textId="77777777" w:rsidR="003D123D" w:rsidRDefault="003D123D"/>
    <w:p w14:paraId="20A4941B" w14:textId="77777777" w:rsidR="003D123D" w:rsidRDefault="003D123D"/>
    <w:p w14:paraId="64D29DA8" w14:textId="77777777" w:rsidR="003D123D" w:rsidRDefault="003D123D"/>
    <w:p w14:paraId="7EF72BAA" w14:textId="77777777" w:rsidR="003D123D" w:rsidRDefault="003D123D"/>
    <w:p w14:paraId="6B531FB4" w14:textId="77777777" w:rsidR="003D123D" w:rsidRDefault="003D123D"/>
    <w:p w14:paraId="6EF41B79" w14:textId="77777777" w:rsidR="003D123D" w:rsidRDefault="003D123D"/>
    <w:p w14:paraId="25CEDE21" w14:textId="77777777" w:rsidR="003D123D" w:rsidRDefault="003D12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CFB37C" wp14:editId="642572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63A35" w14:textId="77777777" w:rsidR="003D123D" w:rsidRDefault="003D12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CFB3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263A35" w14:textId="77777777" w:rsidR="003D123D" w:rsidRDefault="003D12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2C647E" w14:textId="77777777" w:rsidR="003D123D" w:rsidRDefault="003D123D"/>
    <w:p w14:paraId="1E17FAB6" w14:textId="77777777" w:rsidR="003D123D" w:rsidRDefault="003D123D"/>
    <w:p w14:paraId="18F9CFCB" w14:textId="77777777" w:rsidR="003D123D" w:rsidRDefault="003D12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B55C50" wp14:editId="47A327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4CE9" w14:textId="77777777" w:rsidR="003D123D" w:rsidRDefault="003D123D"/>
                          <w:p w14:paraId="78F74B20" w14:textId="77777777" w:rsidR="003D123D" w:rsidRDefault="003D12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B55C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B44CE9" w14:textId="77777777" w:rsidR="003D123D" w:rsidRDefault="003D123D"/>
                    <w:p w14:paraId="78F74B20" w14:textId="77777777" w:rsidR="003D123D" w:rsidRDefault="003D12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A550A6" w14:textId="77777777" w:rsidR="003D123D" w:rsidRDefault="003D123D"/>
    <w:p w14:paraId="5B13C918" w14:textId="77777777" w:rsidR="003D123D" w:rsidRDefault="003D123D">
      <w:pPr>
        <w:rPr>
          <w:sz w:val="2"/>
          <w:szCs w:val="2"/>
        </w:rPr>
      </w:pPr>
    </w:p>
    <w:p w14:paraId="211680ED" w14:textId="77777777" w:rsidR="003D123D" w:rsidRDefault="003D123D"/>
    <w:p w14:paraId="775CCA74" w14:textId="77777777" w:rsidR="003D123D" w:rsidRDefault="003D123D">
      <w:pPr>
        <w:spacing w:after="0" w:line="240" w:lineRule="auto"/>
      </w:pPr>
    </w:p>
  </w:footnote>
  <w:footnote w:type="continuationSeparator" w:id="0">
    <w:p w14:paraId="62163B43" w14:textId="77777777" w:rsidR="003D123D" w:rsidRDefault="003D1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3D"/>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53332</TotalTime>
  <Pages>2</Pages>
  <Words>230</Words>
  <Characters>1313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839</cp:revision>
  <cp:lastPrinted>2009-02-06T05:36:00Z</cp:lastPrinted>
  <dcterms:created xsi:type="dcterms:W3CDTF">2024-01-07T13:43:00Z</dcterms:created>
  <dcterms:modified xsi:type="dcterms:W3CDTF">2024-03-31T19:34:00Z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