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24C7" w14:textId="590384BE" w:rsidR="00642B63" w:rsidRDefault="00E71674" w:rsidP="00E71674">
      <w:r w:rsidRPr="00E71674">
        <w:rPr>
          <w:rFonts w:hint="eastAsia"/>
        </w:rPr>
        <w:t>Цветкова</w:t>
      </w:r>
      <w:r w:rsidRPr="00E71674">
        <w:t xml:space="preserve"> </w:t>
      </w:r>
      <w:r w:rsidRPr="00E71674">
        <w:rPr>
          <w:rFonts w:hint="eastAsia"/>
        </w:rPr>
        <w:t>Галина</w:t>
      </w:r>
      <w:r w:rsidRPr="00E71674">
        <w:t xml:space="preserve"> </w:t>
      </w:r>
      <w:r w:rsidRPr="00E71674">
        <w:rPr>
          <w:rFonts w:hint="eastAsia"/>
        </w:rPr>
        <w:t>Евгеньевна</w:t>
      </w:r>
      <w:r>
        <w:rPr>
          <w:rFonts w:hint="cs"/>
        </w:rPr>
        <w:t xml:space="preserve"> </w:t>
      </w:r>
      <w:r w:rsidRPr="00E71674">
        <w:rPr>
          <w:rFonts w:hint="eastAsia"/>
        </w:rPr>
        <w:t>Социально</w:t>
      </w:r>
      <w:r w:rsidRPr="00E71674">
        <w:t>-</w:t>
      </w:r>
      <w:r w:rsidRPr="00E71674">
        <w:rPr>
          <w:rFonts w:hint="eastAsia"/>
        </w:rPr>
        <w:t>психологический</w:t>
      </w:r>
      <w:r w:rsidRPr="00E71674">
        <w:t xml:space="preserve"> </w:t>
      </w:r>
      <w:r w:rsidRPr="00E71674">
        <w:rPr>
          <w:rFonts w:hint="eastAsia"/>
        </w:rPr>
        <w:t>феномен</w:t>
      </w:r>
      <w:r w:rsidRPr="00E71674">
        <w:t xml:space="preserve"> </w:t>
      </w:r>
      <w:r w:rsidRPr="00E71674">
        <w:rPr>
          <w:rFonts w:hint="eastAsia"/>
        </w:rPr>
        <w:t>соконкуренции</w:t>
      </w:r>
      <w:r w:rsidRPr="00E71674">
        <w:t xml:space="preserve"> </w:t>
      </w:r>
      <w:r w:rsidRPr="00E71674">
        <w:rPr>
          <w:rFonts w:hint="eastAsia"/>
        </w:rPr>
        <w:t>в</w:t>
      </w:r>
      <w:r w:rsidRPr="00E71674">
        <w:t xml:space="preserve"> </w:t>
      </w:r>
      <w:r w:rsidRPr="00E71674">
        <w:rPr>
          <w:rFonts w:hint="eastAsia"/>
        </w:rPr>
        <w:t>карьере</w:t>
      </w:r>
      <w:r w:rsidRPr="00E71674">
        <w:t xml:space="preserve"> </w:t>
      </w:r>
      <w:r w:rsidRPr="00E71674">
        <w:rPr>
          <w:rFonts w:hint="eastAsia"/>
        </w:rPr>
        <w:t>руководителей</w:t>
      </w:r>
      <w:r w:rsidRPr="00E71674">
        <w:t xml:space="preserve"> </w:t>
      </w:r>
      <w:r w:rsidRPr="00E71674">
        <w:rPr>
          <w:rFonts w:hint="eastAsia"/>
        </w:rPr>
        <w:t>медицинских</w:t>
      </w:r>
      <w:r w:rsidRPr="00E71674">
        <w:t xml:space="preserve"> </w:t>
      </w:r>
      <w:r w:rsidRPr="00E71674">
        <w:rPr>
          <w:rFonts w:hint="eastAsia"/>
        </w:rPr>
        <w:t>учреждений</w:t>
      </w:r>
    </w:p>
    <w:p w14:paraId="7DC01BE1" w14:textId="77777777" w:rsidR="00E71674" w:rsidRDefault="00E71674" w:rsidP="00E71674">
      <w:r>
        <w:rPr>
          <w:rFonts w:hint="eastAsia"/>
        </w:rPr>
        <w:t>ОГЛАВЛЕНИЕ</w:t>
      </w:r>
      <w:r>
        <w:t xml:space="preserve"> </w:t>
      </w:r>
      <w:r>
        <w:rPr>
          <w:rFonts w:hint="eastAsia"/>
        </w:rPr>
        <w:t>ДИССЕРТАЦИИ</w:t>
      </w:r>
    </w:p>
    <w:p w14:paraId="4DFA9194" w14:textId="77777777" w:rsidR="00E71674" w:rsidRDefault="00E71674" w:rsidP="00E71674">
      <w:r>
        <w:rPr>
          <w:rFonts w:hint="eastAsia"/>
        </w:rPr>
        <w:t>кандидат</w:t>
      </w:r>
      <w:r>
        <w:t xml:space="preserve"> </w:t>
      </w:r>
      <w:r>
        <w:rPr>
          <w:rFonts w:hint="eastAsia"/>
        </w:rPr>
        <w:t>наук</w:t>
      </w:r>
      <w:r>
        <w:t xml:space="preserve"> </w:t>
      </w:r>
      <w:r>
        <w:rPr>
          <w:rFonts w:hint="eastAsia"/>
        </w:rPr>
        <w:t>Цветкова</w:t>
      </w:r>
      <w:r>
        <w:t xml:space="preserve"> </w:t>
      </w:r>
      <w:r>
        <w:rPr>
          <w:rFonts w:hint="eastAsia"/>
        </w:rPr>
        <w:t>Галина</w:t>
      </w:r>
      <w:r>
        <w:t xml:space="preserve"> </w:t>
      </w:r>
      <w:r>
        <w:rPr>
          <w:rFonts w:hint="eastAsia"/>
        </w:rPr>
        <w:t>Евгеньевна</w:t>
      </w:r>
    </w:p>
    <w:p w14:paraId="20AFCAEF" w14:textId="77777777" w:rsidR="00E71674" w:rsidRDefault="00E71674" w:rsidP="00E71674">
      <w:r>
        <w:rPr>
          <w:rFonts w:hint="eastAsia"/>
        </w:rPr>
        <w:t>ВВЕДЕНИЕ</w:t>
      </w:r>
    </w:p>
    <w:p w14:paraId="13090972" w14:textId="77777777" w:rsidR="00E71674" w:rsidRDefault="00E71674" w:rsidP="00E71674"/>
    <w:p w14:paraId="5CBC0CFD" w14:textId="77777777" w:rsidR="00E71674" w:rsidRDefault="00E71674" w:rsidP="00E71674">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ПРОБЛЕМЕ</w:t>
      </w:r>
      <w:r>
        <w:t xml:space="preserve"> </w:t>
      </w:r>
      <w:r>
        <w:rPr>
          <w:rFonts w:hint="eastAsia"/>
        </w:rPr>
        <w:t>СОЦИАЛЬНО</w:t>
      </w:r>
      <w:r>
        <w:t>-</w:t>
      </w:r>
      <w:r>
        <w:rPr>
          <w:rFonts w:hint="eastAsia"/>
        </w:rPr>
        <w:t>ПСИХОЛОГИЧЕСКОГО</w:t>
      </w:r>
      <w:r>
        <w:t xml:space="preserve"> </w:t>
      </w:r>
      <w:r>
        <w:rPr>
          <w:rFonts w:hint="eastAsia"/>
        </w:rPr>
        <w:t>ФЕНОМЕНА</w:t>
      </w:r>
      <w:r>
        <w:t xml:space="preserve"> </w:t>
      </w:r>
      <w:r>
        <w:rPr>
          <w:rFonts w:hint="eastAsia"/>
        </w:rPr>
        <w:t>КОНКУРЕНЦИИ</w:t>
      </w:r>
      <w:r>
        <w:t xml:space="preserve"> </w:t>
      </w:r>
      <w:r>
        <w:rPr>
          <w:rFonts w:hint="eastAsia"/>
        </w:rPr>
        <w:t>И</w:t>
      </w:r>
      <w:r>
        <w:t xml:space="preserve"> </w:t>
      </w:r>
      <w:r>
        <w:rPr>
          <w:rFonts w:hint="eastAsia"/>
        </w:rPr>
        <w:t>СОКОНКУРЕНЦИИ</w:t>
      </w:r>
      <w:r>
        <w:t xml:space="preserve"> </w:t>
      </w:r>
      <w:r>
        <w:rPr>
          <w:rFonts w:hint="eastAsia"/>
        </w:rPr>
        <w:t>В</w:t>
      </w:r>
      <w:r>
        <w:t xml:space="preserve"> </w:t>
      </w:r>
      <w:r>
        <w:rPr>
          <w:rFonts w:hint="eastAsia"/>
        </w:rPr>
        <w:t>КАРЬЕРЕ</w:t>
      </w:r>
      <w:r>
        <w:t xml:space="preserve"> </w:t>
      </w:r>
      <w:r>
        <w:rPr>
          <w:rFonts w:hint="eastAsia"/>
        </w:rPr>
        <w:t>РУКОВОДИТЕЛЙ</w:t>
      </w:r>
      <w:r>
        <w:t xml:space="preserve"> </w:t>
      </w:r>
      <w:r>
        <w:rPr>
          <w:rFonts w:hint="eastAsia"/>
        </w:rPr>
        <w:t>МЕДИЦИНСКИХ</w:t>
      </w:r>
    </w:p>
    <w:p w14:paraId="354B370E" w14:textId="77777777" w:rsidR="00E71674" w:rsidRDefault="00E71674" w:rsidP="00E71674"/>
    <w:p w14:paraId="218BD234" w14:textId="77777777" w:rsidR="00E71674" w:rsidRDefault="00E71674" w:rsidP="00E71674">
      <w:r>
        <w:rPr>
          <w:rFonts w:hint="eastAsia"/>
        </w:rPr>
        <w:t>УЧРЕЖДЕНИЙ</w:t>
      </w:r>
    </w:p>
    <w:p w14:paraId="0C0BDEA0" w14:textId="77777777" w:rsidR="00E71674" w:rsidRDefault="00E71674" w:rsidP="00E71674"/>
    <w:p w14:paraId="3E684969" w14:textId="77777777" w:rsidR="00E71674" w:rsidRDefault="00E71674" w:rsidP="00E71674">
      <w:r>
        <w:t xml:space="preserve">1.1 </w:t>
      </w:r>
      <w:r>
        <w:rPr>
          <w:rFonts w:hint="eastAsia"/>
        </w:rPr>
        <w:t>Определение</w:t>
      </w:r>
      <w:r>
        <w:t xml:space="preserve"> </w:t>
      </w:r>
      <w:r>
        <w:rPr>
          <w:rFonts w:hint="eastAsia"/>
        </w:rPr>
        <w:t>понятия</w:t>
      </w:r>
      <w:r>
        <w:t xml:space="preserve"> </w:t>
      </w:r>
      <w:r>
        <w:rPr>
          <w:rFonts w:hint="eastAsia"/>
        </w:rPr>
        <w:t>«</w:t>
      </w:r>
      <w:r>
        <w:rPr>
          <w:rFonts w:hint="eastAsia"/>
        </w:rPr>
        <w:t>конкуренция</w:t>
      </w:r>
      <w:r>
        <w:rPr>
          <w:rFonts w:hint="eastAsia"/>
        </w:rPr>
        <w:t>»</w:t>
      </w:r>
    </w:p>
    <w:p w14:paraId="41D51E35" w14:textId="77777777" w:rsidR="00E71674" w:rsidRDefault="00E71674" w:rsidP="00E71674"/>
    <w:p w14:paraId="27F4A1A9" w14:textId="77777777" w:rsidR="00E71674" w:rsidRDefault="00E71674" w:rsidP="00E71674">
      <w:r>
        <w:t xml:space="preserve">1.2. </w:t>
      </w:r>
      <w:r>
        <w:rPr>
          <w:rFonts w:hint="eastAsia"/>
        </w:rPr>
        <w:t>Конкуренция</w:t>
      </w:r>
      <w:r>
        <w:t xml:space="preserve"> </w:t>
      </w:r>
      <w:r>
        <w:rPr>
          <w:rFonts w:hint="eastAsia"/>
        </w:rPr>
        <w:t>как</w:t>
      </w:r>
      <w:r>
        <w:t xml:space="preserve"> </w:t>
      </w:r>
      <w:r>
        <w:rPr>
          <w:rFonts w:hint="eastAsia"/>
        </w:rPr>
        <w:t>междисциплинарное</w:t>
      </w:r>
      <w:r>
        <w:t xml:space="preserve"> </w:t>
      </w:r>
      <w:r>
        <w:rPr>
          <w:rFonts w:hint="eastAsia"/>
        </w:rPr>
        <w:t>понятие</w:t>
      </w:r>
    </w:p>
    <w:p w14:paraId="6EEA9207" w14:textId="77777777" w:rsidR="00E71674" w:rsidRDefault="00E71674" w:rsidP="00E71674"/>
    <w:p w14:paraId="37F11B3E" w14:textId="77777777" w:rsidR="00E71674" w:rsidRDefault="00E71674" w:rsidP="00E71674">
      <w:r>
        <w:t xml:space="preserve">1.3. </w:t>
      </w:r>
      <w:r>
        <w:rPr>
          <w:rFonts w:hint="eastAsia"/>
        </w:rPr>
        <w:t>Психологические</w:t>
      </w:r>
      <w:r>
        <w:t xml:space="preserve"> </w:t>
      </w:r>
      <w:r>
        <w:rPr>
          <w:rFonts w:hint="eastAsia"/>
        </w:rPr>
        <w:t>особенности</w:t>
      </w:r>
      <w:r>
        <w:t xml:space="preserve"> </w:t>
      </w:r>
      <w:r>
        <w:rPr>
          <w:rFonts w:hint="eastAsia"/>
        </w:rPr>
        <w:t>личности</w:t>
      </w:r>
      <w:r>
        <w:t xml:space="preserve"> </w:t>
      </w:r>
      <w:r>
        <w:rPr>
          <w:rFonts w:hint="eastAsia"/>
        </w:rPr>
        <w:t>и</w:t>
      </w:r>
      <w:r>
        <w:t xml:space="preserve"> </w:t>
      </w:r>
      <w:r>
        <w:rPr>
          <w:rFonts w:hint="eastAsia"/>
        </w:rPr>
        <w:t>возникновение</w:t>
      </w:r>
      <w:r>
        <w:t xml:space="preserve"> </w:t>
      </w:r>
      <w:r>
        <w:rPr>
          <w:rFonts w:hint="eastAsia"/>
        </w:rPr>
        <w:t>конкуренции</w:t>
      </w:r>
      <w:r>
        <w:t xml:space="preserve">, </w:t>
      </w:r>
      <w:r>
        <w:rPr>
          <w:rFonts w:hint="eastAsia"/>
        </w:rPr>
        <w:t>и</w:t>
      </w:r>
      <w:r>
        <w:t xml:space="preserve"> </w:t>
      </w:r>
      <w:r>
        <w:rPr>
          <w:rFonts w:hint="eastAsia"/>
        </w:rPr>
        <w:t>соконкурентных</w:t>
      </w:r>
      <w:r>
        <w:t xml:space="preserve"> </w:t>
      </w:r>
      <w:r>
        <w:rPr>
          <w:rFonts w:hint="eastAsia"/>
        </w:rPr>
        <w:t>отношений</w:t>
      </w:r>
    </w:p>
    <w:p w14:paraId="37AEE760" w14:textId="77777777" w:rsidR="00E71674" w:rsidRDefault="00E71674" w:rsidP="00E71674"/>
    <w:p w14:paraId="4BEF1D26" w14:textId="77777777" w:rsidR="00E71674" w:rsidRDefault="00E71674" w:rsidP="00E71674">
      <w:r>
        <w:t xml:space="preserve">1.4. </w:t>
      </w:r>
      <w:r>
        <w:rPr>
          <w:rFonts w:hint="eastAsia"/>
        </w:rPr>
        <w:t>Межгрупповое</w:t>
      </w:r>
      <w:r>
        <w:t xml:space="preserve"> </w:t>
      </w:r>
      <w:r>
        <w:rPr>
          <w:rFonts w:hint="eastAsia"/>
        </w:rPr>
        <w:t>взаимодействие</w:t>
      </w:r>
      <w:r>
        <w:t xml:space="preserve"> </w:t>
      </w:r>
      <w:r>
        <w:rPr>
          <w:rFonts w:hint="eastAsia"/>
        </w:rPr>
        <w:t>как</w:t>
      </w:r>
      <w:r>
        <w:t xml:space="preserve"> </w:t>
      </w:r>
      <w:r>
        <w:rPr>
          <w:rFonts w:hint="eastAsia"/>
        </w:rPr>
        <w:t>контекст</w:t>
      </w:r>
      <w:r>
        <w:t xml:space="preserve"> </w:t>
      </w:r>
      <w:r>
        <w:rPr>
          <w:rFonts w:hint="eastAsia"/>
        </w:rPr>
        <w:t>конкурентных</w:t>
      </w:r>
      <w:r>
        <w:t xml:space="preserve"> </w:t>
      </w:r>
      <w:r>
        <w:rPr>
          <w:rFonts w:hint="eastAsia"/>
        </w:rPr>
        <w:t>и</w:t>
      </w:r>
      <w:r>
        <w:t xml:space="preserve"> </w:t>
      </w:r>
      <w:r>
        <w:rPr>
          <w:rFonts w:hint="eastAsia"/>
        </w:rPr>
        <w:t>соконкурентных</w:t>
      </w:r>
      <w:r>
        <w:t xml:space="preserve"> </w:t>
      </w:r>
      <w:r>
        <w:rPr>
          <w:rFonts w:hint="eastAsia"/>
        </w:rPr>
        <w:t>отношений</w:t>
      </w:r>
    </w:p>
    <w:p w14:paraId="2F3E1B63" w14:textId="77777777" w:rsidR="00E71674" w:rsidRDefault="00E71674" w:rsidP="00E71674"/>
    <w:p w14:paraId="7CAD83F8" w14:textId="77777777" w:rsidR="00E71674" w:rsidRDefault="00E71674" w:rsidP="00E71674">
      <w:r>
        <w:t xml:space="preserve">1.5. </w:t>
      </w:r>
      <w:r>
        <w:rPr>
          <w:rFonts w:hint="eastAsia"/>
        </w:rPr>
        <w:t>Взгляд</w:t>
      </w:r>
      <w:r>
        <w:t xml:space="preserve"> </w:t>
      </w:r>
      <w:r>
        <w:rPr>
          <w:rFonts w:hint="eastAsia"/>
        </w:rPr>
        <w:t>на</w:t>
      </w:r>
      <w:r>
        <w:t xml:space="preserve"> </w:t>
      </w:r>
      <w:r>
        <w:rPr>
          <w:rFonts w:hint="eastAsia"/>
        </w:rPr>
        <w:t>конкуренцию</w:t>
      </w:r>
      <w:r>
        <w:t xml:space="preserve"> </w:t>
      </w:r>
      <w:r>
        <w:rPr>
          <w:rFonts w:hint="eastAsia"/>
        </w:rPr>
        <w:t>и</w:t>
      </w:r>
      <w:r>
        <w:t xml:space="preserve"> </w:t>
      </w:r>
      <w:r>
        <w:rPr>
          <w:rFonts w:hint="eastAsia"/>
        </w:rPr>
        <w:t>соконкуренцию</w:t>
      </w:r>
      <w:r>
        <w:t xml:space="preserve"> </w:t>
      </w:r>
      <w:r>
        <w:rPr>
          <w:rFonts w:hint="eastAsia"/>
        </w:rPr>
        <w:t>как</w:t>
      </w:r>
      <w:r>
        <w:t xml:space="preserve"> </w:t>
      </w:r>
      <w:r>
        <w:rPr>
          <w:rFonts w:hint="eastAsia"/>
        </w:rPr>
        <w:t>на</w:t>
      </w:r>
      <w:r>
        <w:t xml:space="preserve"> </w:t>
      </w:r>
      <w:r>
        <w:rPr>
          <w:rFonts w:hint="eastAsia"/>
        </w:rPr>
        <w:t>состояние</w:t>
      </w:r>
      <w:r>
        <w:t xml:space="preserve">, </w:t>
      </w:r>
      <w:r>
        <w:rPr>
          <w:rFonts w:hint="eastAsia"/>
        </w:rPr>
        <w:t>на</w:t>
      </w:r>
      <w:r>
        <w:t xml:space="preserve"> </w:t>
      </w:r>
      <w:r>
        <w:rPr>
          <w:rFonts w:hint="eastAsia"/>
        </w:rPr>
        <w:t>процесс</w:t>
      </w:r>
      <w:r>
        <w:t xml:space="preserve"> </w:t>
      </w:r>
      <w:r>
        <w:rPr>
          <w:rFonts w:hint="eastAsia"/>
        </w:rPr>
        <w:t>и</w:t>
      </w:r>
      <w:r>
        <w:t xml:space="preserve"> </w:t>
      </w:r>
      <w:r>
        <w:rPr>
          <w:rFonts w:hint="eastAsia"/>
        </w:rPr>
        <w:t>ситуацию</w:t>
      </w:r>
    </w:p>
    <w:p w14:paraId="27ACCD96" w14:textId="77777777" w:rsidR="00E71674" w:rsidRDefault="00E71674" w:rsidP="00E71674"/>
    <w:p w14:paraId="2B57BD26" w14:textId="77777777" w:rsidR="00E71674" w:rsidRDefault="00E71674" w:rsidP="00E71674">
      <w:r>
        <w:t xml:space="preserve">1.6. </w:t>
      </w:r>
      <w:r>
        <w:rPr>
          <w:rFonts w:hint="eastAsia"/>
        </w:rPr>
        <w:t>Соконкуренция</w:t>
      </w:r>
      <w:r>
        <w:t xml:space="preserve"> - </w:t>
      </w:r>
      <w:r>
        <w:rPr>
          <w:rFonts w:hint="eastAsia"/>
        </w:rPr>
        <w:t>сочетание</w:t>
      </w:r>
      <w:r>
        <w:t xml:space="preserve"> </w:t>
      </w:r>
      <w:r>
        <w:rPr>
          <w:rFonts w:hint="eastAsia"/>
        </w:rPr>
        <w:t>стратегий</w:t>
      </w:r>
      <w:r>
        <w:t xml:space="preserve"> </w:t>
      </w:r>
      <w:r>
        <w:rPr>
          <w:rFonts w:hint="eastAsia"/>
        </w:rPr>
        <w:t>конкуренции</w:t>
      </w:r>
      <w:r>
        <w:t xml:space="preserve"> </w:t>
      </w:r>
      <w:r>
        <w:rPr>
          <w:rFonts w:hint="eastAsia"/>
        </w:rPr>
        <w:t>и</w:t>
      </w:r>
      <w:r>
        <w:t xml:space="preserve"> </w:t>
      </w:r>
      <w:r>
        <w:rPr>
          <w:rFonts w:hint="eastAsia"/>
        </w:rPr>
        <w:t>сотрудничества</w:t>
      </w:r>
    </w:p>
    <w:p w14:paraId="6000237C" w14:textId="77777777" w:rsidR="00E71674" w:rsidRDefault="00E71674" w:rsidP="00E71674"/>
    <w:p w14:paraId="005E2D3C" w14:textId="77777777" w:rsidR="00E71674" w:rsidRDefault="00E71674" w:rsidP="00E71674">
      <w:r>
        <w:t xml:space="preserve">1.7. </w:t>
      </w:r>
      <w:r>
        <w:rPr>
          <w:rFonts w:hint="eastAsia"/>
        </w:rPr>
        <w:t>Соотношение</w:t>
      </w:r>
      <w:r>
        <w:t xml:space="preserve"> </w:t>
      </w:r>
      <w:r>
        <w:rPr>
          <w:rFonts w:hint="eastAsia"/>
        </w:rPr>
        <w:t>понятий</w:t>
      </w:r>
      <w:r>
        <w:t xml:space="preserve"> </w:t>
      </w:r>
      <w:r>
        <w:rPr>
          <w:rFonts w:hint="eastAsia"/>
        </w:rPr>
        <w:t>«</w:t>
      </w:r>
      <w:r>
        <w:rPr>
          <w:rFonts w:hint="eastAsia"/>
        </w:rPr>
        <w:t>конкуренция</w:t>
      </w:r>
      <w:r>
        <w:rPr>
          <w:rFonts w:hint="eastAsia"/>
        </w:rPr>
        <w:t>»</w:t>
      </w:r>
      <w:r>
        <w:t xml:space="preserve">, </w:t>
      </w:r>
      <w:r>
        <w:rPr>
          <w:rFonts w:hint="eastAsia"/>
        </w:rPr>
        <w:t>соконкуренция</w:t>
      </w:r>
      <w:r>
        <w:t xml:space="preserve"> </w:t>
      </w:r>
      <w:r>
        <w:rPr>
          <w:rFonts w:hint="eastAsia"/>
        </w:rPr>
        <w:t>и</w:t>
      </w:r>
      <w:r>
        <w:t xml:space="preserve"> </w:t>
      </w:r>
      <w:r>
        <w:rPr>
          <w:rFonts w:hint="eastAsia"/>
        </w:rPr>
        <w:t>«</w:t>
      </w:r>
      <w:r>
        <w:rPr>
          <w:rFonts w:hint="eastAsia"/>
        </w:rPr>
        <w:t>конфликт</w:t>
      </w:r>
      <w:r>
        <w:rPr>
          <w:rFonts w:hint="eastAsia"/>
        </w:rPr>
        <w:t>»</w:t>
      </w:r>
    </w:p>
    <w:p w14:paraId="37F9FA77" w14:textId="77777777" w:rsidR="00E71674" w:rsidRDefault="00E71674" w:rsidP="00E71674"/>
    <w:p w14:paraId="0C0A6C65" w14:textId="77777777" w:rsidR="00E71674" w:rsidRDefault="00E71674" w:rsidP="00E71674">
      <w:r>
        <w:t xml:space="preserve">1.8. </w:t>
      </w:r>
      <w:r>
        <w:rPr>
          <w:rFonts w:hint="eastAsia"/>
        </w:rPr>
        <w:t>Профессиональная</w:t>
      </w:r>
      <w:r>
        <w:t xml:space="preserve"> </w:t>
      </w:r>
      <w:r>
        <w:rPr>
          <w:rFonts w:hint="eastAsia"/>
        </w:rPr>
        <w:t>конкуренция</w:t>
      </w:r>
      <w:r>
        <w:t xml:space="preserve"> </w:t>
      </w:r>
      <w:r>
        <w:rPr>
          <w:rFonts w:hint="eastAsia"/>
        </w:rPr>
        <w:t>и</w:t>
      </w:r>
      <w:r>
        <w:t xml:space="preserve"> </w:t>
      </w:r>
      <w:r>
        <w:rPr>
          <w:rFonts w:hint="eastAsia"/>
        </w:rPr>
        <w:t>конкурентоспособность</w:t>
      </w:r>
      <w:r>
        <w:t xml:space="preserve"> </w:t>
      </w:r>
      <w:r>
        <w:rPr>
          <w:rFonts w:hint="eastAsia"/>
        </w:rPr>
        <w:t>личности</w:t>
      </w:r>
    </w:p>
    <w:p w14:paraId="06ED134B" w14:textId="77777777" w:rsidR="00E71674" w:rsidRDefault="00E71674" w:rsidP="00E71674"/>
    <w:p w14:paraId="5009EB5A" w14:textId="77777777" w:rsidR="00E71674" w:rsidRDefault="00E71674" w:rsidP="00E71674">
      <w:r>
        <w:t xml:space="preserve">1.9. </w:t>
      </w:r>
      <w:r>
        <w:rPr>
          <w:rFonts w:hint="eastAsia"/>
        </w:rPr>
        <w:t>Карьера</w:t>
      </w:r>
      <w:r>
        <w:t xml:space="preserve">. </w:t>
      </w:r>
      <w:r>
        <w:rPr>
          <w:rFonts w:hint="eastAsia"/>
        </w:rPr>
        <w:t>Составляющие</w:t>
      </w:r>
      <w:r>
        <w:t xml:space="preserve"> </w:t>
      </w:r>
      <w:r>
        <w:rPr>
          <w:rFonts w:hint="eastAsia"/>
        </w:rPr>
        <w:t>развития</w:t>
      </w:r>
      <w:r>
        <w:t xml:space="preserve"> </w:t>
      </w:r>
      <w:r>
        <w:rPr>
          <w:rFonts w:hint="eastAsia"/>
        </w:rPr>
        <w:t>и</w:t>
      </w:r>
      <w:r>
        <w:t xml:space="preserve"> </w:t>
      </w:r>
      <w:r>
        <w:rPr>
          <w:rFonts w:hint="eastAsia"/>
        </w:rPr>
        <w:t>ориентации</w:t>
      </w:r>
      <w:r>
        <w:t xml:space="preserve"> </w:t>
      </w:r>
      <w:r>
        <w:rPr>
          <w:rFonts w:hint="eastAsia"/>
        </w:rPr>
        <w:t>карьеры</w:t>
      </w:r>
    </w:p>
    <w:p w14:paraId="2796C3FF" w14:textId="77777777" w:rsidR="00E71674" w:rsidRDefault="00E71674" w:rsidP="00E71674"/>
    <w:p w14:paraId="5DE9E17B" w14:textId="77777777" w:rsidR="00E71674" w:rsidRDefault="00E71674" w:rsidP="00E71674">
      <w:r>
        <w:t xml:space="preserve">1.10. </w:t>
      </w:r>
      <w:r>
        <w:rPr>
          <w:rFonts w:hint="eastAsia"/>
        </w:rPr>
        <w:t>Типы</w:t>
      </w:r>
      <w:r>
        <w:t xml:space="preserve"> </w:t>
      </w:r>
      <w:r>
        <w:rPr>
          <w:rFonts w:hint="eastAsia"/>
        </w:rPr>
        <w:t>и</w:t>
      </w:r>
      <w:r>
        <w:t xml:space="preserve"> </w:t>
      </w:r>
      <w:r>
        <w:rPr>
          <w:rFonts w:hint="eastAsia"/>
        </w:rPr>
        <w:t>стадии</w:t>
      </w:r>
      <w:r>
        <w:t xml:space="preserve"> </w:t>
      </w:r>
      <w:r>
        <w:rPr>
          <w:rFonts w:hint="eastAsia"/>
        </w:rPr>
        <w:t>карьеры</w:t>
      </w:r>
    </w:p>
    <w:p w14:paraId="707C0F56" w14:textId="77777777" w:rsidR="00E71674" w:rsidRDefault="00E71674" w:rsidP="00E71674"/>
    <w:p w14:paraId="62654668" w14:textId="77777777" w:rsidR="00E71674" w:rsidRDefault="00E71674" w:rsidP="00E71674">
      <w:r>
        <w:rPr>
          <w:rFonts w:hint="eastAsia"/>
        </w:rPr>
        <w:t>Выводы</w:t>
      </w:r>
      <w:r>
        <w:t xml:space="preserve"> </w:t>
      </w:r>
      <w:r>
        <w:rPr>
          <w:rFonts w:hint="eastAsia"/>
        </w:rPr>
        <w:t>по</w:t>
      </w:r>
      <w:r>
        <w:t xml:space="preserve"> </w:t>
      </w:r>
      <w:r>
        <w:rPr>
          <w:rFonts w:hint="eastAsia"/>
        </w:rPr>
        <w:t>теоретической</w:t>
      </w:r>
      <w:r>
        <w:t xml:space="preserve"> </w:t>
      </w:r>
      <w:r>
        <w:rPr>
          <w:rFonts w:hint="eastAsia"/>
        </w:rPr>
        <w:t>главе</w:t>
      </w:r>
      <w:r>
        <w:t xml:space="preserve">. </w:t>
      </w:r>
      <w:r>
        <w:rPr>
          <w:rFonts w:hint="eastAsia"/>
        </w:rPr>
        <w:t>Определение</w:t>
      </w:r>
      <w:r>
        <w:t xml:space="preserve"> </w:t>
      </w:r>
      <w:r>
        <w:rPr>
          <w:rFonts w:hint="eastAsia"/>
        </w:rPr>
        <w:t>основных</w:t>
      </w:r>
      <w:r>
        <w:t xml:space="preserve"> </w:t>
      </w:r>
      <w:r>
        <w:rPr>
          <w:rFonts w:hint="eastAsia"/>
        </w:rPr>
        <w:t>понятий</w:t>
      </w:r>
      <w:r>
        <w:t xml:space="preserve"> </w:t>
      </w:r>
      <w:r>
        <w:rPr>
          <w:rFonts w:hint="eastAsia"/>
        </w:rPr>
        <w:t>научной</w:t>
      </w:r>
    </w:p>
    <w:p w14:paraId="624B00D6" w14:textId="77777777" w:rsidR="00E71674" w:rsidRDefault="00E71674" w:rsidP="00E71674"/>
    <w:p w14:paraId="726BF1A6" w14:textId="77777777" w:rsidR="00E71674" w:rsidRDefault="00E71674" w:rsidP="00E71674">
      <w:r>
        <w:rPr>
          <w:rFonts w:hint="eastAsia"/>
        </w:rPr>
        <w:t>работы</w:t>
      </w:r>
    </w:p>
    <w:p w14:paraId="32225A54" w14:textId="77777777" w:rsidR="00E71674" w:rsidRDefault="00E71674" w:rsidP="00E71674"/>
    <w:p w14:paraId="6AF00714" w14:textId="77777777" w:rsidR="00E71674" w:rsidRDefault="00E71674" w:rsidP="00E71674">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СОЦИАЛЬНО</w:t>
      </w:r>
      <w:r>
        <w:t>-</w:t>
      </w:r>
      <w:r>
        <w:rPr>
          <w:rFonts w:hint="eastAsia"/>
        </w:rPr>
        <w:t>ПСИХОЛОГИЧЕСКОГО</w:t>
      </w:r>
      <w:r>
        <w:t xml:space="preserve"> </w:t>
      </w:r>
      <w:r>
        <w:rPr>
          <w:rFonts w:hint="eastAsia"/>
        </w:rPr>
        <w:t>ФЕНОМЕНА</w:t>
      </w:r>
      <w:r>
        <w:t xml:space="preserve"> </w:t>
      </w:r>
      <w:r>
        <w:rPr>
          <w:rFonts w:hint="eastAsia"/>
        </w:rPr>
        <w:t>СОКОНКУРЕНЦИИ</w:t>
      </w:r>
      <w:r>
        <w:t xml:space="preserve"> </w:t>
      </w:r>
      <w:r>
        <w:rPr>
          <w:rFonts w:hint="eastAsia"/>
        </w:rPr>
        <w:t>В</w:t>
      </w:r>
      <w:r>
        <w:t xml:space="preserve"> </w:t>
      </w:r>
      <w:r>
        <w:rPr>
          <w:rFonts w:hint="eastAsia"/>
        </w:rPr>
        <w:t>КАРЬЕРЕ</w:t>
      </w:r>
      <w:r>
        <w:t xml:space="preserve"> </w:t>
      </w:r>
      <w:r>
        <w:rPr>
          <w:rFonts w:hint="eastAsia"/>
        </w:rPr>
        <w:t>РУКОВОДИТЕЛЕЙ</w:t>
      </w:r>
      <w:r>
        <w:t xml:space="preserve"> </w:t>
      </w:r>
      <w:r>
        <w:rPr>
          <w:rFonts w:hint="eastAsia"/>
        </w:rPr>
        <w:t>МЕДИЦИНСКИХ</w:t>
      </w:r>
      <w:r>
        <w:t xml:space="preserve"> </w:t>
      </w:r>
      <w:r>
        <w:rPr>
          <w:rFonts w:hint="eastAsia"/>
        </w:rPr>
        <w:t>УЧРЕЖДЕНИЙ</w:t>
      </w:r>
    </w:p>
    <w:p w14:paraId="154C7DCF" w14:textId="77777777" w:rsidR="00E71674" w:rsidRDefault="00E71674" w:rsidP="00E71674"/>
    <w:p w14:paraId="32832546" w14:textId="77777777" w:rsidR="00E71674" w:rsidRDefault="00E71674" w:rsidP="00E71674">
      <w:r>
        <w:t xml:space="preserve">2.1. </w:t>
      </w:r>
      <w:r>
        <w:rPr>
          <w:rFonts w:hint="eastAsia"/>
        </w:rPr>
        <w:t>Дизайн</w:t>
      </w:r>
      <w:r>
        <w:t xml:space="preserve"> </w:t>
      </w:r>
      <w:r>
        <w:rPr>
          <w:rFonts w:hint="eastAsia"/>
        </w:rPr>
        <w:t>исследования</w:t>
      </w:r>
    </w:p>
    <w:p w14:paraId="6C39B54F" w14:textId="77777777" w:rsidR="00E71674" w:rsidRDefault="00E71674" w:rsidP="00E71674"/>
    <w:p w14:paraId="7CED9174" w14:textId="77777777" w:rsidR="00E71674" w:rsidRDefault="00E71674" w:rsidP="00E71674">
      <w:r>
        <w:t xml:space="preserve">2.2. </w:t>
      </w:r>
      <w:r>
        <w:rPr>
          <w:rFonts w:hint="eastAsia"/>
        </w:rPr>
        <w:t>Этапы</w:t>
      </w:r>
      <w:r>
        <w:t xml:space="preserve"> </w:t>
      </w:r>
      <w:r>
        <w:rPr>
          <w:rFonts w:hint="eastAsia"/>
        </w:rPr>
        <w:t>эмпирического</w:t>
      </w:r>
      <w:r>
        <w:t xml:space="preserve"> </w:t>
      </w:r>
      <w:r>
        <w:rPr>
          <w:rFonts w:hint="eastAsia"/>
        </w:rPr>
        <w:t>исследования</w:t>
      </w:r>
    </w:p>
    <w:p w14:paraId="40F215C9" w14:textId="77777777" w:rsidR="00E71674" w:rsidRDefault="00E71674" w:rsidP="00E71674"/>
    <w:p w14:paraId="223AA998" w14:textId="77777777" w:rsidR="00E71674" w:rsidRDefault="00E71674" w:rsidP="00E71674">
      <w:r>
        <w:t xml:space="preserve">2.3. </w:t>
      </w:r>
      <w:r>
        <w:rPr>
          <w:rFonts w:hint="eastAsia"/>
        </w:rPr>
        <w:t>Методы</w:t>
      </w:r>
      <w:r>
        <w:t xml:space="preserve"> </w:t>
      </w:r>
      <w:r>
        <w:rPr>
          <w:rFonts w:hint="eastAsia"/>
        </w:rPr>
        <w:t>исследования</w:t>
      </w:r>
    </w:p>
    <w:p w14:paraId="3F890370" w14:textId="77777777" w:rsidR="00E71674" w:rsidRDefault="00E71674" w:rsidP="00E71674"/>
    <w:p w14:paraId="0655A3A7" w14:textId="77777777" w:rsidR="00E71674" w:rsidRDefault="00E71674" w:rsidP="00E71674">
      <w:r>
        <w:t xml:space="preserve">2.4. </w:t>
      </w:r>
      <w:r>
        <w:rPr>
          <w:rFonts w:hint="eastAsia"/>
        </w:rPr>
        <w:t>Характеристика</w:t>
      </w:r>
      <w:r>
        <w:t xml:space="preserve"> </w:t>
      </w:r>
      <w:r>
        <w:rPr>
          <w:rFonts w:hint="eastAsia"/>
        </w:rPr>
        <w:t>выборки</w:t>
      </w:r>
      <w:r>
        <w:t xml:space="preserve"> </w:t>
      </w:r>
      <w:r>
        <w:rPr>
          <w:rFonts w:hint="eastAsia"/>
        </w:rPr>
        <w:t>исследования</w:t>
      </w:r>
    </w:p>
    <w:p w14:paraId="1E73E77B" w14:textId="77777777" w:rsidR="00E71674" w:rsidRDefault="00E71674" w:rsidP="00E71674"/>
    <w:p w14:paraId="5F841ACB" w14:textId="77777777" w:rsidR="00E71674" w:rsidRDefault="00E71674" w:rsidP="00E71674">
      <w:r>
        <w:t xml:space="preserve">2.5. </w:t>
      </w:r>
      <w:r>
        <w:rPr>
          <w:rFonts w:hint="eastAsia"/>
        </w:rPr>
        <w:t>Методы</w:t>
      </w:r>
      <w:r>
        <w:t xml:space="preserve"> </w:t>
      </w:r>
      <w:r>
        <w:rPr>
          <w:rFonts w:hint="eastAsia"/>
        </w:rPr>
        <w:t>математико</w:t>
      </w:r>
      <w:r>
        <w:t xml:space="preserve"> - </w:t>
      </w:r>
      <w:r>
        <w:rPr>
          <w:rFonts w:hint="eastAsia"/>
        </w:rPr>
        <w:t>статистической</w:t>
      </w:r>
      <w:r>
        <w:t xml:space="preserve"> </w:t>
      </w:r>
      <w:r>
        <w:rPr>
          <w:rFonts w:hint="eastAsia"/>
        </w:rPr>
        <w:t>обработки</w:t>
      </w:r>
      <w:r>
        <w:t xml:space="preserve"> </w:t>
      </w:r>
      <w:r>
        <w:rPr>
          <w:rFonts w:hint="eastAsia"/>
        </w:rPr>
        <w:t>результатов</w:t>
      </w:r>
    </w:p>
    <w:p w14:paraId="6A04D807" w14:textId="77777777" w:rsidR="00E71674" w:rsidRDefault="00E71674" w:rsidP="00E71674"/>
    <w:p w14:paraId="56E06F2A" w14:textId="77777777" w:rsidR="00E71674" w:rsidRDefault="00E71674" w:rsidP="00E71674">
      <w:r>
        <w:rPr>
          <w:rFonts w:hint="eastAsia"/>
        </w:rPr>
        <w:t>Выводы</w:t>
      </w:r>
      <w:r>
        <w:t xml:space="preserve"> </w:t>
      </w:r>
      <w:r>
        <w:rPr>
          <w:rFonts w:hint="eastAsia"/>
        </w:rPr>
        <w:t>по</w:t>
      </w:r>
      <w:r>
        <w:t xml:space="preserve"> </w:t>
      </w:r>
      <w:r>
        <w:rPr>
          <w:rFonts w:hint="eastAsia"/>
        </w:rPr>
        <w:t>главе</w:t>
      </w:r>
    </w:p>
    <w:p w14:paraId="7B158A4D" w14:textId="77777777" w:rsidR="00E71674" w:rsidRDefault="00E71674" w:rsidP="00E71674"/>
    <w:p w14:paraId="0467A955" w14:textId="77777777" w:rsidR="00E71674" w:rsidRDefault="00E71674" w:rsidP="00E71674">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r>
        <w:t xml:space="preserve"> </w:t>
      </w:r>
      <w:r>
        <w:rPr>
          <w:rFonts w:hint="eastAsia"/>
        </w:rPr>
        <w:t>СОЦИАЛЬНО</w:t>
      </w:r>
      <w:r>
        <w:t>-</w:t>
      </w:r>
      <w:r>
        <w:rPr>
          <w:rFonts w:hint="eastAsia"/>
        </w:rPr>
        <w:t>ПСИХОЛОГИЧЕСКОГО</w:t>
      </w:r>
      <w:r>
        <w:t xml:space="preserve"> </w:t>
      </w:r>
      <w:r>
        <w:rPr>
          <w:rFonts w:hint="eastAsia"/>
        </w:rPr>
        <w:t>ФЕНОМЕНА</w:t>
      </w:r>
      <w:r>
        <w:t xml:space="preserve"> </w:t>
      </w:r>
      <w:r>
        <w:rPr>
          <w:rFonts w:hint="eastAsia"/>
        </w:rPr>
        <w:t>СОКОНКУРЕНЦИИ</w:t>
      </w:r>
      <w:r>
        <w:t xml:space="preserve"> </w:t>
      </w:r>
      <w:r>
        <w:rPr>
          <w:rFonts w:hint="eastAsia"/>
        </w:rPr>
        <w:t>В</w:t>
      </w:r>
      <w:r>
        <w:t xml:space="preserve"> </w:t>
      </w:r>
      <w:r>
        <w:rPr>
          <w:rFonts w:hint="eastAsia"/>
        </w:rPr>
        <w:t>КАРЬЕРЕ</w:t>
      </w:r>
      <w:r>
        <w:t xml:space="preserve"> </w:t>
      </w:r>
      <w:r>
        <w:rPr>
          <w:rFonts w:hint="eastAsia"/>
        </w:rPr>
        <w:t>РУКОВОДИТЕЛИ</w:t>
      </w:r>
      <w:r>
        <w:t xml:space="preserve"> </w:t>
      </w:r>
      <w:r>
        <w:rPr>
          <w:rFonts w:hint="eastAsia"/>
        </w:rPr>
        <w:t>МЕДИЦИНСКИХ</w:t>
      </w:r>
      <w:r>
        <w:t xml:space="preserve"> </w:t>
      </w:r>
      <w:r>
        <w:rPr>
          <w:rFonts w:hint="eastAsia"/>
        </w:rPr>
        <w:t>УЧРЕЖДЕНИЙ</w:t>
      </w:r>
    </w:p>
    <w:p w14:paraId="17D7D103" w14:textId="77777777" w:rsidR="00E71674" w:rsidRDefault="00E71674" w:rsidP="00E71674"/>
    <w:p w14:paraId="4D7A1D3B" w14:textId="77777777" w:rsidR="00E71674" w:rsidRDefault="00E71674" w:rsidP="00E71674">
      <w:r>
        <w:t xml:space="preserve">3.1. </w:t>
      </w:r>
      <w:r>
        <w:rPr>
          <w:rFonts w:hint="eastAsia"/>
        </w:rPr>
        <w:t>Анализ</w:t>
      </w:r>
      <w:r>
        <w:t xml:space="preserve"> </w:t>
      </w:r>
      <w:r>
        <w:rPr>
          <w:rFonts w:hint="eastAsia"/>
        </w:rPr>
        <w:t>социальных</w:t>
      </w:r>
      <w:r>
        <w:t xml:space="preserve"> </w:t>
      </w:r>
      <w:r>
        <w:rPr>
          <w:rFonts w:hint="eastAsia"/>
        </w:rPr>
        <w:t>представлений</w:t>
      </w:r>
      <w:r>
        <w:t xml:space="preserve"> </w:t>
      </w:r>
      <w:r>
        <w:rPr>
          <w:rFonts w:hint="eastAsia"/>
        </w:rPr>
        <w:t>понятия</w:t>
      </w:r>
      <w:r>
        <w:t xml:space="preserve"> </w:t>
      </w:r>
      <w:r>
        <w:rPr>
          <w:rFonts w:hint="eastAsia"/>
        </w:rPr>
        <w:t>«</w:t>
      </w:r>
      <w:r>
        <w:rPr>
          <w:rFonts w:hint="eastAsia"/>
        </w:rPr>
        <w:t>конкуренция</w:t>
      </w:r>
      <w:r>
        <w:rPr>
          <w:rFonts w:hint="eastAsia"/>
        </w:rPr>
        <w:t>»</w:t>
      </w:r>
    </w:p>
    <w:p w14:paraId="60C042AA" w14:textId="77777777" w:rsidR="00E71674" w:rsidRDefault="00E71674" w:rsidP="00E71674"/>
    <w:p w14:paraId="4ACA529E" w14:textId="77777777" w:rsidR="00E71674" w:rsidRDefault="00E71674" w:rsidP="00E71674">
      <w:r>
        <w:t xml:space="preserve">3.2. </w:t>
      </w:r>
      <w:r>
        <w:rPr>
          <w:rFonts w:hint="eastAsia"/>
        </w:rPr>
        <w:t>Анализ</w:t>
      </w:r>
      <w:r>
        <w:t xml:space="preserve"> </w:t>
      </w:r>
      <w:r>
        <w:rPr>
          <w:rFonts w:hint="eastAsia"/>
        </w:rPr>
        <w:t>социально</w:t>
      </w:r>
      <w:r>
        <w:t>-</w:t>
      </w:r>
      <w:r>
        <w:rPr>
          <w:rFonts w:hint="eastAsia"/>
        </w:rPr>
        <w:t>демографических</w:t>
      </w:r>
      <w:r>
        <w:t xml:space="preserve"> </w:t>
      </w:r>
      <w:r>
        <w:rPr>
          <w:rFonts w:hint="eastAsia"/>
        </w:rPr>
        <w:t>характеристик</w:t>
      </w:r>
      <w:r>
        <w:t xml:space="preserve"> </w:t>
      </w:r>
      <w:r>
        <w:rPr>
          <w:rFonts w:hint="eastAsia"/>
        </w:rPr>
        <w:t>объектов</w:t>
      </w:r>
      <w:r>
        <w:t xml:space="preserve"> </w:t>
      </w:r>
      <w:r>
        <w:rPr>
          <w:rFonts w:hint="eastAsia"/>
        </w:rPr>
        <w:t>эмпирического</w:t>
      </w:r>
      <w:r>
        <w:t xml:space="preserve"> </w:t>
      </w:r>
      <w:r>
        <w:rPr>
          <w:rFonts w:hint="eastAsia"/>
        </w:rPr>
        <w:t>исследования</w:t>
      </w:r>
    </w:p>
    <w:p w14:paraId="4ED04F97" w14:textId="77777777" w:rsidR="00E71674" w:rsidRDefault="00E71674" w:rsidP="00E71674"/>
    <w:p w14:paraId="288A25AE" w14:textId="77777777" w:rsidR="00E71674" w:rsidRDefault="00E71674" w:rsidP="00E71674">
      <w:r>
        <w:t xml:space="preserve">3.3. </w:t>
      </w:r>
      <w:r>
        <w:rPr>
          <w:rFonts w:hint="eastAsia"/>
        </w:rPr>
        <w:t>Личностные</w:t>
      </w:r>
      <w:r>
        <w:t xml:space="preserve"> </w:t>
      </w:r>
      <w:r>
        <w:rPr>
          <w:rFonts w:hint="eastAsia"/>
        </w:rPr>
        <w:t>и</w:t>
      </w:r>
      <w:r>
        <w:t xml:space="preserve"> </w:t>
      </w:r>
      <w:r>
        <w:rPr>
          <w:rFonts w:hint="eastAsia"/>
        </w:rPr>
        <w:t>социальные</w:t>
      </w:r>
      <w:r>
        <w:t xml:space="preserve"> </w:t>
      </w:r>
      <w:r>
        <w:rPr>
          <w:rFonts w:hint="eastAsia"/>
        </w:rPr>
        <w:t>составляющие</w:t>
      </w:r>
      <w:r>
        <w:t xml:space="preserve"> </w:t>
      </w:r>
      <w:r>
        <w:rPr>
          <w:rFonts w:hint="eastAsia"/>
        </w:rPr>
        <w:t>конкуренции</w:t>
      </w:r>
      <w:r>
        <w:t xml:space="preserve"> </w:t>
      </w:r>
      <w:r>
        <w:rPr>
          <w:rFonts w:hint="eastAsia"/>
        </w:rPr>
        <w:t>и</w:t>
      </w:r>
      <w:r>
        <w:t xml:space="preserve"> </w:t>
      </w:r>
      <w:r>
        <w:rPr>
          <w:rFonts w:hint="eastAsia"/>
        </w:rPr>
        <w:t>сотрудничества</w:t>
      </w:r>
    </w:p>
    <w:p w14:paraId="56D4452C" w14:textId="77777777" w:rsidR="00E71674" w:rsidRDefault="00E71674" w:rsidP="00E71674"/>
    <w:p w14:paraId="286E9555" w14:textId="77777777" w:rsidR="00E71674" w:rsidRDefault="00E71674" w:rsidP="00E71674">
      <w:r>
        <w:rPr>
          <w:rFonts w:hint="eastAsia"/>
        </w:rPr>
        <w:t>Выводы</w:t>
      </w:r>
      <w:r>
        <w:t xml:space="preserve"> </w:t>
      </w:r>
      <w:r>
        <w:rPr>
          <w:rFonts w:hint="eastAsia"/>
        </w:rPr>
        <w:t>по</w:t>
      </w:r>
      <w:r>
        <w:t xml:space="preserve"> </w:t>
      </w:r>
      <w:r>
        <w:rPr>
          <w:rFonts w:hint="eastAsia"/>
        </w:rPr>
        <w:t>эмпирической</w:t>
      </w:r>
      <w:r>
        <w:t xml:space="preserve"> </w:t>
      </w:r>
      <w:r>
        <w:rPr>
          <w:rFonts w:hint="eastAsia"/>
        </w:rPr>
        <w:t>части</w:t>
      </w:r>
      <w:r>
        <w:t xml:space="preserve"> </w:t>
      </w:r>
      <w:r>
        <w:rPr>
          <w:rFonts w:hint="eastAsia"/>
        </w:rPr>
        <w:t>исследования</w:t>
      </w:r>
    </w:p>
    <w:p w14:paraId="3563AA62" w14:textId="77777777" w:rsidR="00E71674" w:rsidRDefault="00E71674" w:rsidP="00E71674"/>
    <w:p w14:paraId="4B8C3689" w14:textId="77777777" w:rsidR="00E71674" w:rsidRDefault="00E71674" w:rsidP="00E71674">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ДИССЕРТАЦИОННОМУ</w:t>
      </w:r>
      <w:r>
        <w:t xml:space="preserve"> </w:t>
      </w:r>
      <w:r>
        <w:rPr>
          <w:rFonts w:hint="eastAsia"/>
        </w:rPr>
        <w:t>ИССЛЕДОВАНИЮ</w:t>
      </w:r>
    </w:p>
    <w:p w14:paraId="5D1503CE" w14:textId="77777777" w:rsidR="00E71674" w:rsidRDefault="00E71674" w:rsidP="00E71674"/>
    <w:p w14:paraId="0A3FCE1B" w14:textId="77777777" w:rsidR="00E71674" w:rsidRDefault="00E71674" w:rsidP="00E71674">
      <w:r>
        <w:rPr>
          <w:rFonts w:hint="eastAsia"/>
        </w:rPr>
        <w:t>ЗАКЛЮЧЕНИЕ</w:t>
      </w:r>
    </w:p>
    <w:p w14:paraId="4CD2943C" w14:textId="77777777" w:rsidR="00E71674" w:rsidRDefault="00E71674" w:rsidP="00E71674"/>
    <w:p w14:paraId="458DA500" w14:textId="77777777" w:rsidR="00E71674" w:rsidRDefault="00E71674" w:rsidP="00E71674">
      <w:r>
        <w:rPr>
          <w:rFonts w:hint="eastAsia"/>
        </w:rPr>
        <w:t>СПИСОК</w:t>
      </w:r>
      <w:r>
        <w:t xml:space="preserve"> </w:t>
      </w:r>
      <w:r>
        <w:rPr>
          <w:rFonts w:hint="eastAsia"/>
        </w:rPr>
        <w:t>ЛИТЕРАТУРЫ</w:t>
      </w:r>
    </w:p>
    <w:p w14:paraId="65FFDDB8" w14:textId="77777777" w:rsidR="00E71674" w:rsidRDefault="00E71674" w:rsidP="00E71674"/>
    <w:p w14:paraId="157EE7D8" w14:textId="23E9CB30" w:rsidR="00E71674" w:rsidRPr="00E71674" w:rsidRDefault="00E71674" w:rsidP="00E71674">
      <w:r>
        <w:rPr>
          <w:rFonts w:hint="eastAsia"/>
        </w:rPr>
        <w:t>ПРИЛОЖЕНИЯ</w:t>
      </w:r>
    </w:p>
    <w:sectPr w:rsidR="00E71674" w:rsidRPr="00E71674" w:rsidSect="00BF19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5EB6" w14:textId="77777777" w:rsidR="00BF19A8" w:rsidRDefault="00BF19A8">
      <w:pPr>
        <w:spacing w:after="0" w:line="240" w:lineRule="auto"/>
      </w:pPr>
      <w:r>
        <w:separator/>
      </w:r>
    </w:p>
  </w:endnote>
  <w:endnote w:type="continuationSeparator" w:id="0">
    <w:p w14:paraId="605F023A" w14:textId="77777777" w:rsidR="00BF19A8" w:rsidRDefault="00BF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6518" w14:textId="77777777" w:rsidR="00BF19A8" w:rsidRDefault="00BF19A8"/>
    <w:p w14:paraId="3A4B18EB" w14:textId="77777777" w:rsidR="00BF19A8" w:rsidRDefault="00BF19A8"/>
    <w:p w14:paraId="6E07C8FC" w14:textId="77777777" w:rsidR="00BF19A8" w:rsidRDefault="00BF19A8"/>
    <w:p w14:paraId="3BB64EAD" w14:textId="77777777" w:rsidR="00BF19A8" w:rsidRDefault="00BF19A8"/>
    <w:p w14:paraId="5BF528AC" w14:textId="77777777" w:rsidR="00BF19A8" w:rsidRDefault="00BF19A8"/>
    <w:p w14:paraId="672648EA" w14:textId="77777777" w:rsidR="00BF19A8" w:rsidRDefault="00BF19A8"/>
    <w:p w14:paraId="42C83191" w14:textId="77777777" w:rsidR="00BF19A8" w:rsidRDefault="00BF19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B1036" wp14:editId="4CB9B2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253A" w14:textId="77777777" w:rsidR="00BF19A8" w:rsidRDefault="00BF1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B10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A253A" w14:textId="77777777" w:rsidR="00BF19A8" w:rsidRDefault="00BF1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226B7C" w14:textId="77777777" w:rsidR="00BF19A8" w:rsidRDefault="00BF19A8"/>
    <w:p w14:paraId="6482256C" w14:textId="77777777" w:rsidR="00BF19A8" w:rsidRDefault="00BF19A8"/>
    <w:p w14:paraId="6FE294F8" w14:textId="77777777" w:rsidR="00BF19A8" w:rsidRDefault="00BF19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11D045" wp14:editId="456F93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9A94" w14:textId="77777777" w:rsidR="00BF19A8" w:rsidRDefault="00BF19A8"/>
                          <w:p w14:paraId="58030179" w14:textId="77777777" w:rsidR="00BF19A8" w:rsidRDefault="00BF1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1D0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3C9A94" w14:textId="77777777" w:rsidR="00BF19A8" w:rsidRDefault="00BF19A8"/>
                    <w:p w14:paraId="58030179" w14:textId="77777777" w:rsidR="00BF19A8" w:rsidRDefault="00BF19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79EE25" w14:textId="77777777" w:rsidR="00BF19A8" w:rsidRDefault="00BF19A8"/>
    <w:p w14:paraId="7AB1EB9D" w14:textId="77777777" w:rsidR="00BF19A8" w:rsidRDefault="00BF19A8">
      <w:pPr>
        <w:rPr>
          <w:sz w:val="2"/>
          <w:szCs w:val="2"/>
        </w:rPr>
      </w:pPr>
    </w:p>
    <w:p w14:paraId="16A8CEA3" w14:textId="77777777" w:rsidR="00BF19A8" w:rsidRDefault="00BF19A8"/>
    <w:p w14:paraId="650C0C91" w14:textId="77777777" w:rsidR="00BF19A8" w:rsidRDefault="00BF19A8">
      <w:pPr>
        <w:spacing w:after="0" w:line="240" w:lineRule="auto"/>
      </w:pPr>
    </w:p>
  </w:footnote>
  <w:footnote w:type="continuationSeparator" w:id="0">
    <w:p w14:paraId="5C0E1CA1" w14:textId="77777777" w:rsidR="00BF19A8" w:rsidRDefault="00BF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9A8"/>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34882</TotalTime>
  <Pages>3</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4603</cp:revision>
  <cp:lastPrinted>2009-02-06T05:36:00Z</cp:lastPrinted>
  <dcterms:created xsi:type="dcterms:W3CDTF">2024-01-07T13:43:00Z</dcterms:created>
  <dcterms:modified xsi:type="dcterms:W3CDTF">2024-03-04T19:44:00Z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