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55E" w:rsidRDefault="003F1501" w:rsidP="003F1501">
      <w:pPr>
        <w:rPr>
          <w:rFonts w:ascii="Times New Roman" w:eastAsia="Times New Roman" w:hAnsi="Times New Roman" w:cs="Times New Roman"/>
          <w:kern w:val="0"/>
          <w:sz w:val="28"/>
          <w:szCs w:val="28"/>
          <w:lang w:eastAsia="ru-RU"/>
        </w:rPr>
      </w:pPr>
      <w:bookmarkStart w:id="0" w:name="_GoBack"/>
      <w:r w:rsidRPr="003F1501">
        <w:rPr>
          <w:rFonts w:ascii="Times New Roman" w:eastAsia="Times New Roman" w:hAnsi="Times New Roman" w:cs="Times New Roman" w:hint="eastAsia"/>
          <w:kern w:val="0"/>
          <w:sz w:val="28"/>
          <w:szCs w:val="28"/>
          <w:lang w:eastAsia="ru-RU"/>
        </w:rPr>
        <w:t>Радько</w:t>
      </w:r>
      <w:r w:rsidRPr="003F1501">
        <w:rPr>
          <w:rFonts w:ascii="Times New Roman" w:eastAsia="Times New Roman" w:hAnsi="Times New Roman" w:cs="Times New Roman"/>
          <w:kern w:val="0"/>
          <w:sz w:val="28"/>
          <w:szCs w:val="28"/>
          <w:lang w:eastAsia="ru-RU"/>
        </w:rPr>
        <w:t xml:space="preserve"> </w:t>
      </w:r>
      <w:proofErr w:type="spellStart"/>
      <w:r w:rsidRPr="003F1501">
        <w:rPr>
          <w:rFonts w:ascii="Times New Roman" w:eastAsia="Times New Roman" w:hAnsi="Times New Roman" w:cs="Times New Roman" w:hint="eastAsia"/>
          <w:kern w:val="0"/>
          <w:sz w:val="28"/>
          <w:szCs w:val="28"/>
          <w:lang w:eastAsia="ru-RU"/>
        </w:rPr>
        <w:t>Віталій</w:t>
      </w:r>
      <w:proofErr w:type="spellEnd"/>
      <w:r w:rsidRPr="003F1501">
        <w:rPr>
          <w:rFonts w:ascii="Times New Roman" w:eastAsia="Times New Roman" w:hAnsi="Times New Roman" w:cs="Times New Roman"/>
          <w:kern w:val="0"/>
          <w:sz w:val="28"/>
          <w:szCs w:val="28"/>
          <w:lang w:eastAsia="ru-RU"/>
        </w:rPr>
        <w:t xml:space="preserve"> </w:t>
      </w:r>
      <w:proofErr w:type="spellStart"/>
      <w:r w:rsidRPr="003F1501">
        <w:rPr>
          <w:rFonts w:ascii="Times New Roman" w:eastAsia="Times New Roman" w:hAnsi="Times New Roman" w:cs="Times New Roman" w:hint="eastAsia"/>
          <w:kern w:val="0"/>
          <w:sz w:val="28"/>
          <w:szCs w:val="28"/>
          <w:lang w:eastAsia="ru-RU"/>
        </w:rPr>
        <w:t>Іванович</w:t>
      </w:r>
      <w:proofErr w:type="spellEnd"/>
      <w:r w:rsidRPr="003F1501">
        <w:rPr>
          <w:rFonts w:ascii="Times New Roman" w:eastAsia="Times New Roman" w:hAnsi="Times New Roman" w:cs="Times New Roman"/>
          <w:kern w:val="0"/>
          <w:sz w:val="28"/>
          <w:szCs w:val="28"/>
          <w:lang w:eastAsia="ru-RU"/>
        </w:rPr>
        <w:t xml:space="preserve">. </w:t>
      </w:r>
      <w:proofErr w:type="spellStart"/>
      <w:r w:rsidRPr="003F1501">
        <w:rPr>
          <w:rFonts w:ascii="Times New Roman" w:eastAsia="Times New Roman" w:hAnsi="Times New Roman" w:cs="Times New Roman" w:hint="eastAsia"/>
          <w:kern w:val="0"/>
          <w:sz w:val="28"/>
          <w:szCs w:val="28"/>
          <w:lang w:eastAsia="ru-RU"/>
        </w:rPr>
        <w:t>Організаційно</w:t>
      </w:r>
      <w:r w:rsidRPr="003F1501">
        <w:rPr>
          <w:rFonts w:ascii="Times New Roman" w:eastAsia="Times New Roman" w:hAnsi="Times New Roman" w:cs="Times New Roman"/>
          <w:kern w:val="0"/>
          <w:sz w:val="28"/>
          <w:szCs w:val="28"/>
          <w:lang w:eastAsia="ru-RU"/>
        </w:rPr>
        <w:t>-</w:t>
      </w:r>
      <w:r w:rsidRPr="003F1501">
        <w:rPr>
          <w:rFonts w:ascii="Times New Roman" w:eastAsia="Times New Roman" w:hAnsi="Times New Roman" w:cs="Times New Roman" w:hint="eastAsia"/>
          <w:kern w:val="0"/>
          <w:sz w:val="28"/>
          <w:szCs w:val="28"/>
          <w:lang w:eastAsia="ru-RU"/>
        </w:rPr>
        <w:t>економічні</w:t>
      </w:r>
      <w:proofErr w:type="spellEnd"/>
      <w:r w:rsidRPr="003F1501">
        <w:rPr>
          <w:rFonts w:ascii="Times New Roman" w:eastAsia="Times New Roman" w:hAnsi="Times New Roman" w:cs="Times New Roman"/>
          <w:kern w:val="0"/>
          <w:sz w:val="28"/>
          <w:szCs w:val="28"/>
          <w:lang w:eastAsia="ru-RU"/>
        </w:rPr>
        <w:t xml:space="preserve"> </w:t>
      </w:r>
      <w:proofErr w:type="spellStart"/>
      <w:r w:rsidRPr="003F1501">
        <w:rPr>
          <w:rFonts w:ascii="Times New Roman" w:eastAsia="Times New Roman" w:hAnsi="Times New Roman" w:cs="Times New Roman" w:hint="eastAsia"/>
          <w:kern w:val="0"/>
          <w:sz w:val="28"/>
          <w:szCs w:val="28"/>
          <w:lang w:eastAsia="ru-RU"/>
        </w:rPr>
        <w:t>умови</w:t>
      </w:r>
      <w:proofErr w:type="spellEnd"/>
      <w:r w:rsidRPr="003F1501">
        <w:rPr>
          <w:rFonts w:ascii="Times New Roman" w:eastAsia="Times New Roman" w:hAnsi="Times New Roman" w:cs="Times New Roman"/>
          <w:kern w:val="0"/>
          <w:sz w:val="28"/>
          <w:szCs w:val="28"/>
          <w:lang w:eastAsia="ru-RU"/>
        </w:rPr>
        <w:t xml:space="preserve"> </w:t>
      </w:r>
      <w:proofErr w:type="spellStart"/>
      <w:r w:rsidRPr="003F1501">
        <w:rPr>
          <w:rFonts w:ascii="Times New Roman" w:eastAsia="Times New Roman" w:hAnsi="Times New Roman" w:cs="Times New Roman" w:hint="eastAsia"/>
          <w:kern w:val="0"/>
          <w:sz w:val="28"/>
          <w:szCs w:val="28"/>
          <w:lang w:eastAsia="ru-RU"/>
        </w:rPr>
        <w:t>ефективного</w:t>
      </w:r>
      <w:proofErr w:type="spellEnd"/>
      <w:r w:rsidRPr="003F1501">
        <w:rPr>
          <w:rFonts w:ascii="Times New Roman" w:eastAsia="Times New Roman" w:hAnsi="Times New Roman" w:cs="Times New Roman"/>
          <w:kern w:val="0"/>
          <w:sz w:val="28"/>
          <w:szCs w:val="28"/>
          <w:lang w:eastAsia="ru-RU"/>
        </w:rPr>
        <w:t xml:space="preserve"> </w:t>
      </w:r>
      <w:proofErr w:type="spellStart"/>
      <w:r w:rsidRPr="003F1501">
        <w:rPr>
          <w:rFonts w:ascii="Times New Roman" w:eastAsia="Times New Roman" w:hAnsi="Times New Roman" w:cs="Times New Roman" w:hint="eastAsia"/>
          <w:kern w:val="0"/>
          <w:sz w:val="28"/>
          <w:szCs w:val="28"/>
          <w:lang w:eastAsia="ru-RU"/>
        </w:rPr>
        <w:t>виробництва</w:t>
      </w:r>
      <w:proofErr w:type="spellEnd"/>
      <w:r w:rsidRPr="003F1501">
        <w:rPr>
          <w:rFonts w:ascii="Times New Roman" w:eastAsia="Times New Roman" w:hAnsi="Times New Roman" w:cs="Times New Roman"/>
          <w:kern w:val="0"/>
          <w:sz w:val="28"/>
          <w:szCs w:val="28"/>
          <w:lang w:eastAsia="ru-RU"/>
        </w:rPr>
        <w:t xml:space="preserve"> </w:t>
      </w:r>
      <w:r w:rsidRPr="003F1501">
        <w:rPr>
          <w:rFonts w:ascii="Times New Roman" w:eastAsia="Times New Roman" w:hAnsi="Times New Roman" w:cs="Times New Roman" w:hint="eastAsia"/>
          <w:kern w:val="0"/>
          <w:sz w:val="28"/>
          <w:szCs w:val="28"/>
          <w:lang w:eastAsia="ru-RU"/>
        </w:rPr>
        <w:t>молока</w:t>
      </w:r>
      <w:r w:rsidRPr="003F1501">
        <w:rPr>
          <w:rFonts w:ascii="Times New Roman" w:eastAsia="Times New Roman" w:hAnsi="Times New Roman" w:cs="Times New Roman"/>
          <w:kern w:val="0"/>
          <w:sz w:val="28"/>
          <w:szCs w:val="28"/>
          <w:lang w:eastAsia="ru-RU"/>
        </w:rPr>
        <w:t xml:space="preserve"> </w:t>
      </w:r>
      <w:proofErr w:type="spellStart"/>
      <w:r w:rsidRPr="003F1501">
        <w:rPr>
          <w:rFonts w:ascii="Times New Roman" w:eastAsia="Times New Roman" w:hAnsi="Times New Roman" w:cs="Times New Roman" w:hint="eastAsia"/>
          <w:kern w:val="0"/>
          <w:sz w:val="28"/>
          <w:szCs w:val="28"/>
          <w:lang w:eastAsia="ru-RU"/>
        </w:rPr>
        <w:t>сільськогосподарськими</w:t>
      </w:r>
      <w:proofErr w:type="spellEnd"/>
      <w:r w:rsidRPr="003F1501">
        <w:rPr>
          <w:rFonts w:ascii="Times New Roman" w:eastAsia="Times New Roman" w:hAnsi="Times New Roman" w:cs="Times New Roman"/>
          <w:kern w:val="0"/>
          <w:sz w:val="28"/>
          <w:szCs w:val="28"/>
          <w:lang w:eastAsia="ru-RU"/>
        </w:rPr>
        <w:t xml:space="preserve"> </w:t>
      </w:r>
      <w:proofErr w:type="spellStart"/>
      <w:proofErr w:type="gramStart"/>
      <w:r w:rsidRPr="003F1501">
        <w:rPr>
          <w:rFonts w:ascii="Times New Roman" w:eastAsia="Times New Roman" w:hAnsi="Times New Roman" w:cs="Times New Roman" w:hint="eastAsia"/>
          <w:kern w:val="0"/>
          <w:sz w:val="28"/>
          <w:szCs w:val="28"/>
          <w:lang w:eastAsia="ru-RU"/>
        </w:rPr>
        <w:t>підприємствами</w:t>
      </w:r>
      <w:proofErr w:type="spellEnd"/>
      <w:r w:rsidRPr="003F1501">
        <w:rPr>
          <w:rFonts w:ascii="Times New Roman" w:eastAsia="Times New Roman" w:hAnsi="Times New Roman" w:cs="Times New Roman"/>
          <w:kern w:val="0"/>
          <w:sz w:val="28"/>
          <w:szCs w:val="28"/>
          <w:lang w:eastAsia="ru-RU"/>
        </w:rPr>
        <w:t xml:space="preserve"> :</w:t>
      </w:r>
      <w:proofErr w:type="gramEnd"/>
      <w:r w:rsidRPr="003F1501">
        <w:rPr>
          <w:rFonts w:ascii="Times New Roman" w:eastAsia="Times New Roman" w:hAnsi="Times New Roman" w:cs="Times New Roman"/>
          <w:kern w:val="0"/>
          <w:sz w:val="28"/>
          <w:szCs w:val="28"/>
          <w:lang w:eastAsia="ru-RU"/>
        </w:rPr>
        <w:t xml:space="preserve"> </w:t>
      </w:r>
      <w:proofErr w:type="spellStart"/>
      <w:r w:rsidRPr="003F1501">
        <w:rPr>
          <w:rFonts w:ascii="Times New Roman" w:eastAsia="Times New Roman" w:hAnsi="Times New Roman" w:cs="Times New Roman" w:hint="eastAsia"/>
          <w:kern w:val="0"/>
          <w:sz w:val="28"/>
          <w:szCs w:val="28"/>
          <w:lang w:eastAsia="ru-RU"/>
        </w:rPr>
        <w:t>Дис</w:t>
      </w:r>
      <w:proofErr w:type="spellEnd"/>
      <w:r w:rsidRPr="003F1501">
        <w:rPr>
          <w:rFonts w:ascii="Times New Roman" w:eastAsia="Times New Roman" w:hAnsi="Times New Roman" w:cs="Times New Roman"/>
          <w:kern w:val="0"/>
          <w:sz w:val="28"/>
          <w:szCs w:val="28"/>
          <w:lang w:eastAsia="ru-RU"/>
        </w:rPr>
        <w:t xml:space="preserve">... </w:t>
      </w:r>
      <w:r w:rsidRPr="003F1501">
        <w:rPr>
          <w:rFonts w:ascii="Times New Roman" w:eastAsia="Times New Roman" w:hAnsi="Times New Roman" w:cs="Times New Roman" w:hint="eastAsia"/>
          <w:kern w:val="0"/>
          <w:sz w:val="28"/>
          <w:szCs w:val="28"/>
          <w:lang w:eastAsia="ru-RU"/>
        </w:rPr>
        <w:t>канд</w:t>
      </w:r>
      <w:r w:rsidRPr="003F1501">
        <w:rPr>
          <w:rFonts w:ascii="Times New Roman" w:eastAsia="Times New Roman" w:hAnsi="Times New Roman" w:cs="Times New Roman"/>
          <w:kern w:val="0"/>
          <w:sz w:val="28"/>
          <w:szCs w:val="28"/>
          <w:lang w:eastAsia="ru-RU"/>
        </w:rPr>
        <w:t xml:space="preserve">. </w:t>
      </w:r>
      <w:r w:rsidRPr="003F1501">
        <w:rPr>
          <w:rFonts w:ascii="Times New Roman" w:eastAsia="Times New Roman" w:hAnsi="Times New Roman" w:cs="Times New Roman" w:hint="eastAsia"/>
          <w:kern w:val="0"/>
          <w:sz w:val="28"/>
          <w:szCs w:val="28"/>
          <w:lang w:eastAsia="ru-RU"/>
        </w:rPr>
        <w:t>наук</w:t>
      </w:r>
      <w:r w:rsidRPr="003F1501">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3F1501">
        <w:rPr>
          <w:rFonts w:ascii="Times New Roman" w:eastAsia="Times New Roman" w:hAnsi="Times New Roman" w:cs="Times New Roman"/>
          <w:kern w:val="0"/>
          <w:sz w:val="28"/>
          <w:szCs w:val="28"/>
          <w:lang w:eastAsia="ru-RU"/>
        </w:rPr>
        <w:t xml:space="preserve"> 2008</w:t>
      </w:r>
    </w:p>
    <w:p w:rsidR="003F1501" w:rsidRDefault="003F1501" w:rsidP="003F1501">
      <w:r>
        <w:rPr>
          <w:rFonts w:hint="eastAsia"/>
        </w:rPr>
        <w:t>Радько</w:t>
      </w:r>
      <w:r>
        <w:t></w:t>
      </w:r>
      <w:r>
        <w:rPr>
          <w:rFonts w:hint="eastAsia"/>
        </w:rPr>
        <w:t>В</w:t>
      </w:r>
      <w:r>
        <w:t></w:t>
      </w:r>
      <w:r>
        <w:rPr>
          <w:rFonts w:hint="eastAsia"/>
        </w:rPr>
        <w:t>І</w:t>
      </w:r>
      <w:r>
        <w:t></w:t>
      </w:r>
      <w:r>
        <w:t></w:t>
      </w:r>
      <w:r>
        <w:rPr>
          <w:rFonts w:hint="eastAsia"/>
        </w:rPr>
        <w:t>Організаційно</w:t>
      </w:r>
      <w:r>
        <w:t></w:t>
      </w:r>
      <w:r>
        <w:rPr>
          <w:rFonts w:hint="eastAsia"/>
        </w:rPr>
        <w:t>економічні</w:t>
      </w:r>
      <w:r>
        <w:t></w:t>
      </w:r>
      <w:r>
        <w:rPr>
          <w:rFonts w:hint="eastAsia"/>
        </w:rPr>
        <w:t>умови</w:t>
      </w:r>
      <w:r>
        <w:t></w:t>
      </w:r>
      <w:r>
        <w:rPr>
          <w:rFonts w:hint="eastAsia"/>
        </w:rPr>
        <w:t>ефективного</w:t>
      </w:r>
      <w:r>
        <w:t></w:t>
      </w:r>
      <w:r>
        <w:rPr>
          <w:rFonts w:hint="eastAsia"/>
        </w:rPr>
        <w:t>виробництва</w:t>
      </w:r>
      <w:r>
        <w:t></w:t>
      </w:r>
      <w:r>
        <w:rPr>
          <w:rFonts w:hint="eastAsia"/>
        </w:rPr>
        <w:t>молока</w:t>
      </w:r>
      <w:r>
        <w:t></w:t>
      </w:r>
      <w:r>
        <w:rPr>
          <w:rFonts w:hint="eastAsia"/>
        </w:rPr>
        <w:t>сільськогосподарськими</w:t>
      </w:r>
      <w:r>
        <w:t></w:t>
      </w:r>
      <w:r>
        <w:rPr>
          <w:rFonts w:hint="eastAsia"/>
        </w:rPr>
        <w:t>підприємствами</w:t>
      </w:r>
      <w:r>
        <w:t></w:t>
      </w:r>
      <w:r>
        <w:t></w:t>
      </w:r>
      <w:r>
        <w:rPr>
          <w:rFonts w:hint="eastAsia"/>
        </w:rPr>
        <w:t>–</w:t>
      </w:r>
      <w:r>
        <w:t></w:t>
      </w:r>
      <w:r>
        <w:rPr>
          <w:rFonts w:hint="eastAsia"/>
        </w:rPr>
        <w:t>Рукопис</w:t>
      </w:r>
      <w:r>
        <w:t></w:t>
      </w:r>
    </w:p>
    <w:p w:rsidR="003F1501" w:rsidRDefault="003F1501" w:rsidP="003F1501"/>
    <w:p w:rsidR="003F1501" w:rsidRDefault="003F1501" w:rsidP="003F150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діяльності</w:t>
      </w:r>
      <w:r>
        <w:t></w:t>
      </w:r>
      <w:r>
        <w:t></w:t>
      </w:r>
      <w:r>
        <w:rPr>
          <w:rFonts w:hint="eastAsia"/>
        </w:rPr>
        <w:t>–</w:t>
      </w:r>
      <w:r>
        <w:t></w:t>
      </w:r>
      <w:r>
        <w:rPr>
          <w:rFonts w:hint="eastAsia"/>
        </w:rPr>
        <w:t>Національний</w:t>
      </w:r>
      <w:r>
        <w:t></w:t>
      </w:r>
      <w:r>
        <w:rPr>
          <w:rFonts w:hint="eastAsia"/>
        </w:rPr>
        <w:t>аграрний</w:t>
      </w:r>
      <w:r>
        <w:t></w:t>
      </w:r>
      <w:r>
        <w:rPr>
          <w:rFonts w:hint="eastAsia"/>
        </w:rPr>
        <w:t>університет</w:t>
      </w:r>
      <w:r>
        <w:t></w:t>
      </w:r>
      <w:r>
        <w:t></w:t>
      </w:r>
      <w:r>
        <w:rPr>
          <w:rFonts w:hint="eastAsia"/>
        </w:rPr>
        <w:t>Київ</w:t>
      </w:r>
      <w:r>
        <w:t></w:t>
      </w:r>
      <w:r>
        <w:t></w:t>
      </w:r>
      <w:r>
        <w:t></w:t>
      </w:r>
      <w:r>
        <w:t></w:t>
      </w:r>
      <w:r>
        <w:t></w:t>
      </w:r>
      <w:r>
        <w:t></w:t>
      </w:r>
      <w:r>
        <w:t></w:t>
      </w:r>
    </w:p>
    <w:p w:rsidR="003F1501" w:rsidRDefault="003F1501" w:rsidP="003F1501"/>
    <w:p w:rsidR="003F1501" w:rsidRDefault="003F1501" w:rsidP="003F1501">
      <w:r>
        <w:rPr>
          <w:rFonts w:hint="eastAsia"/>
        </w:rPr>
        <w:t>У</w:t>
      </w:r>
      <w:r>
        <w:t></w:t>
      </w:r>
      <w:r>
        <w:rPr>
          <w:rFonts w:hint="eastAsia"/>
        </w:rPr>
        <w:t>дисертації</w:t>
      </w:r>
      <w:r>
        <w:t></w:t>
      </w:r>
      <w:r>
        <w:rPr>
          <w:rFonts w:hint="eastAsia"/>
        </w:rPr>
        <w:t>досліджені</w:t>
      </w:r>
      <w:r>
        <w:t></w:t>
      </w:r>
      <w:r>
        <w:rPr>
          <w:rFonts w:hint="eastAsia"/>
        </w:rPr>
        <w:t>теоретичні</w:t>
      </w:r>
      <w:r>
        <w:t></w:t>
      </w:r>
      <w:r>
        <w:rPr>
          <w:rFonts w:hint="eastAsia"/>
        </w:rPr>
        <w:t>та</w:t>
      </w:r>
      <w:r>
        <w:t></w:t>
      </w:r>
      <w:r>
        <w:rPr>
          <w:rFonts w:hint="eastAsia"/>
        </w:rPr>
        <w:t>практичні</w:t>
      </w:r>
      <w:r>
        <w:t></w:t>
      </w:r>
      <w:r>
        <w:rPr>
          <w:rFonts w:hint="eastAsia"/>
        </w:rPr>
        <w:t>аспекти</w:t>
      </w:r>
      <w:r>
        <w:t></w:t>
      </w:r>
      <w:r>
        <w:rPr>
          <w:rFonts w:hint="eastAsia"/>
        </w:rPr>
        <w:t>ефективного</w:t>
      </w:r>
      <w:r>
        <w:t></w:t>
      </w:r>
      <w:r>
        <w:rPr>
          <w:rFonts w:hint="eastAsia"/>
        </w:rPr>
        <w:t>виробництва</w:t>
      </w:r>
      <w:r>
        <w:t></w:t>
      </w:r>
      <w:r>
        <w:rPr>
          <w:rFonts w:hint="eastAsia"/>
        </w:rPr>
        <w:t>молока</w:t>
      </w:r>
      <w:r>
        <w:t></w:t>
      </w:r>
      <w:r>
        <w:t></w:t>
      </w:r>
      <w:r>
        <w:rPr>
          <w:rFonts w:hint="eastAsia"/>
        </w:rPr>
        <w:t>визначено</w:t>
      </w:r>
      <w:r>
        <w:t></w:t>
      </w:r>
      <w:r>
        <w:rPr>
          <w:rFonts w:hint="eastAsia"/>
        </w:rPr>
        <w:t>специфіку</w:t>
      </w:r>
      <w:r>
        <w:t></w:t>
      </w:r>
      <w:r>
        <w:rPr>
          <w:rFonts w:hint="eastAsia"/>
        </w:rPr>
        <w:t>формування</w:t>
      </w:r>
      <w:r>
        <w:t></w:t>
      </w:r>
      <w:r>
        <w:rPr>
          <w:rFonts w:hint="eastAsia"/>
        </w:rPr>
        <w:t>його</w:t>
      </w:r>
      <w:r>
        <w:t></w:t>
      </w:r>
      <w:r>
        <w:rPr>
          <w:rFonts w:hint="eastAsia"/>
        </w:rPr>
        <w:t>пропозиції</w:t>
      </w:r>
      <w:r>
        <w:t></w:t>
      </w:r>
      <w:r>
        <w:t></w:t>
      </w:r>
      <w:r>
        <w:rPr>
          <w:rFonts w:hint="eastAsia"/>
        </w:rPr>
        <w:t>визначені</w:t>
      </w:r>
      <w:r>
        <w:t></w:t>
      </w:r>
      <w:r>
        <w:rPr>
          <w:rFonts w:hint="eastAsia"/>
        </w:rPr>
        <w:t>організаційно</w:t>
      </w:r>
      <w:r>
        <w:t></w:t>
      </w:r>
      <w:r>
        <w:rPr>
          <w:rFonts w:hint="eastAsia"/>
        </w:rPr>
        <w:t>економічні</w:t>
      </w:r>
      <w:r>
        <w:t></w:t>
      </w:r>
      <w:r>
        <w:rPr>
          <w:rFonts w:hint="eastAsia"/>
        </w:rPr>
        <w:t>умови</w:t>
      </w:r>
      <w:r>
        <w:t></w:t>
      </w:r>
      <w:r>
        <w:rPr>
          <w:rFonts w:hint="eastAsia"/>
        </w:rPr>
        <w:t>ефективного</w:t>
      </w:r>
      <w:r>
        <w:t></w:t>
      </w:r>
      <w:r>
        <w:rPr>
          <w:rFonts w:hint="eastAsia"/>
        </w:rPr>
        <w:t>виробництва</w:t>
      </w:r>
      <w:r>
        <w:t></w:t>
      </w:r>
      <w:r>
        <w:rPr>
          <w:rFonts w:hint="eastAsia"/>
        </w:rPr>
        <w:t>молока</w:t>
      </w:r>
      <w:r>
        <w:t></w:t>
      </w:r>
      <w:r>
        <w:t></w:t>
      </w:r>
      <w:r>
        <w:rPr>
          <w:rFonts w:hint="eastAsia"/>
        </w:rPr>
        <w:t>проведений</w:t>
      </w:r>
      <w:r>
        <w:t></w:t>
      </w:r>
      <w:r>
        <w:rPr>
          <w:rFonts w:hint="eastAsia"/>
        </w:rPr>
        <w:t>аналіз</w:t>
      </w:r>
      <w:r>
        <w:t></w:t>
      </w:r>
      <w:r>
        <w:rPr>
          <w:rFonts w:hint="eastAsia"/>
        </w:rPr>
        <w:t>ефективності</w:t>
      </w:r>
      <w:r>
        <w:t></w:t>
      </w:r>
      <w:r>
        <w:rPr>
          <w:rFonts w:hint="eastAsia"/>
        </w:rPr>
        <w:t>його</w:t>
      </w:r>
      <w:r>
        <w:t></w:t>
      </w:r>
      <w:r>
        <w:rPr>
          <w:rFonts w:hint="eastAsia"/>
        </w:rPr>
        <w:t>виробництва</w:t>
      </w:r>
      <w:r>
        <w:t></w:t>
      </w:r>
      <w:r>
        <w:rPr>
          <w:rFonts w:hint="eastAsia"/>
        </w:rPr>
        <w:t>в</w:t>
      </w:r>
      <w:r>
        <w:t></w:t>
      </w:r>
      <w:r>
        <w:rPr>
          <w:rFonts w:hint="eastAsia"/>
        </w:rPr>
        <w:t>сільськогосподарських</w:t>
      </w:r>
      <w:r>
        <w:t></w:t>
      </w:r>
      <w:r>
        <w:rPr>
          <w:rFonts w:hint="eastAsia"/>
        </w:rPr>
        <w:t>підприємствах</w:t>
      </w:r>
      <w:r>
        <w:t></w:t>
      </w:r>
      <w:r>
        <w:t></w:t>
      </w:r>
      <w:r>
        <w:rPr>
          <w:rFonts w:hint="eastAsia"/>
        </w:rPr>
        <w:t>Проаналізовано</w:t>
      </w:r>
      <w:r>
        <w:t></w:t>
      </w:r>
      <w:r>
        <w:rPr>
          <w:rFonts w:hint="eastAsia"/>
        </w:rPr>
        <w:t>проблему</w:t>
      </w:r>
      <w:r>
        <w:t></w:t>
      </w:r>
      <w:r>
        <w:rPr>
          <w:rFonts w:hint="eastAsia"/>
        </w:rPr>
        <w:t>якості</w:t>
      </w:r>
      <w:r>
        <w:t></w:t>
      </w:r>
      <w:r>
        <w:rPr>
          <w:rFonts w:hint="eastAsia"/>
        </w:rPr>
        <w:t>виробленої</w:t>
      </w:r>
      <w:r>
        <w:t></w:t>
      </w:r>
      <w:r>
        <w:rPr>
          <w:rFonts w:hint="eastAsia"/>
        </w:rPr>
        <w:t>молочної</w:t>
      </w:r>
      <w:r>
        <w:t></w:t>
      </w:r>
      <w:r>
        <w:rPr>
          <w:rFonts w:hint="eastAsia"/>
        </w:rPr>
        <w:t>сировини</w:t>
      </w:r>
      <w:r>
        <w:t></w:t>
      </w:r>
      <w:r>
        <w:rPr>
          <w:rFonts w:hint="eastAsia"/>
        </w:rPr>
        <w:t>та</w:t>
      </w:r>
      <w:r>
        <w:t></w:t>
      </w:r>
      <w:r>
        <w:rPr>
          <w:rFonts w:hint="eastAsia"/>
        </w:rPr>
        <w:t>розраховані</w:t>
      </w:r>
      <w:r>
        <w:t></w:t>
      </w:r>
      <w:r>
        <w:rPr>
          <w:rFonts w:hint="eastAsia"/>
        </w:rPr>
        <w:t>економічні</w:t>
      </w:r>
      <w:r>
        <w:t></w:t>
      </w:r>
      <w:r>
        <w:rPr>
          <w:rFonts w:hint="eastAsia"/>
        </w:rPr>
        <w:t>втрати</w:t>
      </w:r>
      <w:r>
        <w:t></w:t>
      </w:r>
      <w:r>
        <w:rPr>
          <w:rFonts w:hint="eastAsia"/>
        </w:rPr>
        <w:t>від</w:t>
      </w:r>
      <w:r>
        <w:t></w:t>
      </w:r>
      <w:r>
        <w:rPr>
          <w:rFonts w:hint="eastAsia"/>
        </w:rPr>
        <w:t>її</w:t>
      </w:r>
      <w:r>
        <w:t></w:t>
      </w:r>
      <w:r>
        <w:rPr>
          <w:rFonts w:hint="eastAsia"/>
        </w:rPr>
        <w:t>низького</w:t>
      </w:r>
      <w:r>
        <w:t></w:t>
      </w:r>
      <w:r>
        <w:rPr>
          <w:rFonts w:hint="eastAsia"/>
        </w:rPr>
        <w:t>рівня</w:t>
      </w:r>
      <w:r>
        <w:t></w:t>
      </w:r>
      <w:r>
        <w:t></w:t>
      </w:r>
      <w:r>
        <w:rPr>
          <w:rFonts w:hint="eastAsia"/>
        </w:rPr>
        <w:t>Обгрунтовано</w:t>
      </w:r>
      <w:r>
        <w:t></w:t>
      </w:r>
      <w:r>
        <w:rPr>
          <w:rFonts w:hint="eastAsia"/>
        </w:rPr>
        <w:t>ефективність</w:t>
      </w:r>
      <w:r>
        <w:t></w:t>
      </w:r>
      <w:r>
        <w:rPr>
          <w:rFonts w:hint="eastAsia"/>
        </w:rPr>
        <w:t>доведення</w:t>
      </w:r>
      <w:r>
        <w:t></w:t>
      </w:r>
      <w:r>
        <w:rPr>
          <w:rFonts w:hint="eastAsia"/>
        </w:rPr>
        <w:t>якості</w:t>
      </w:r>
      <w:r>
        <w:t></w:t>
      </w:r>
      <w:r>
        <w:rPr>
          <w:rFonts w:hint="eastAsia"/>
        </w:rPr>
        <w:t>реалізованого</w:t>
      </w:r>
      <w:r>
        <w:t></w:t>
      </w:r>
      <w:r>
        <w:rPr>
          <w:rFonts w:hint="eastAsia"/>
        </w:rPr>
        <w:t>молока</w:t>
      </w:r>
      <w:r>
        <w:t></w:t>
      </w:r>
      <w:r>
        <w:rPr>
          <w:rFonts w:hint="eastAsia"/>
        </w:rPr>
        <w:t>до</w:t>
      </w:r>
      <w:r>
        <w:t></w:t>
      </w:r>
      <w:r>
        <w:rPr>
          <w:rFonts w:hint="eastAsia"/>
        </w:rPr>
        <w:t>вимог</w:t>
      </w:r>
      <w:r>
        <w:t></w:t>
      </w:r>
      <w:r>
        <w:rPr>
          <w:rFonts w:hint="eastAsia"/>
        </w:rPr>
        <w:t>європейських</w:t>
      </w:r>
      <w:r>
        <w:t></w:t>
      </w:r>
      <w:r>
        <w:rPr>
          <w:rFonts w:hint="eastAsia"/>
        </w:rPr>
        <w:t>стандартів</w:t>
      </w:r>
      <w:r>
        <w:t></w:t>
      </w:r>
      <w:r>
        <w:rPr>
          <w:rFonts w:hint="eastAsia"/>
        </w:rPr>
        <w:t>на</w:t>
      </w:r>
      <w:r>
        <w:t></w:t>
      </w:r>
      <w:r>
        <w:rPr>
          <w:rFonts w:hint="eastAsia"/>
        </w:rPr>
        <w:t>молочну</w:t>
      </w:r>
      <w:r>
        <w:t></w:t>
      </w:r>
      <w:r>
        <w:rPr>
          <w:rFonts w:hint="eastAsia"/>
        </w:rPr>
        <w:t>сировину</w:t>
      </w:r>
      <w:r>
        <w:t></w:t>
      </w:r>
    </w:p>
    <w:p w:rsidR="003F1501" w:rsidRDefault="003F1501" w:rsidP="003F1501"/>
    <w:p w:rsidR="003F1501" w:rsidRDefault="003F1501" w:rsidP="003F1501">
      <w:r>
        <w:rPr>
          <w:rFonts w:hint="eastAsia"/>
        </w:rPr>
        <w:t>На</w:t>
      </w:r>
      <w:r>
        <w:t></w:t>
      </w:r>
      <w:r>
        <w:rPr>
          <w:rFonts w:hint="eastAsia"/>
        </w:rPr>
        <w:t>основі</w:t>
      </w:r>
      <w:r>
        <w:t></w:t>
      </w:r>
      <w:r>
        <w:rPr>
          <w:rFonts w:hint="eastAsia"/>
        </w:rPr>
        <w:t>використання</w:t>
      </w:r>
      <w:r>
        <w:t></w:t>
      </w:r>
      <w:r>
        <w:rPr>
          <w:rFonts w:hint="eastAsia"/>
        </w:rPr>
        <w:t>економіко</w:t>
      </w:r>
      <w:r>
        <w:t></w:t>
      </w:r>
      <w:r>
        <w:rPr>
          <w:rFonts w:hint="eastAsia"/>
        </w:rPr>
        <w:t>математичної</w:t>
      </w:r>
      <w:r>
        <w:t></w:t>
      </w:r>
      <w:r>
        <w:rPr>
          <w:rFonts w:hint="eastAsia"/>
        </w:rPr>
        <w:t>моделі</w:t>
      </w:r>
      <w:r>
        <w:t></w:t>
      </w:r>
      <w:r>
        <w:rPr>
          <w:rFonts w:hint="eastAsia"/>
        </w:rPr>
        <w:t>спрогнозовано</w:t>
      </w:r>
      <w:r>
        <w:t></w:t>
      </w:r>
      <w:r>
        <w:rPr>
          <w:rFonts w:hint="eastAsia"/>
        </w:rPr>
        <w:t>розвиток</w:t>
      </w:r>
      <w:r>
        <w:t></w:t>
      </w:r>
      <w:r>
        <w:rPr>
          <w:rFonts w:hint="eastAsia"/>
        </w:rPr>
        <w:t>основних</w:t>
      </w:r>
      <w:r>
        <w:t></w:t>
      </w:r>
      <w:r>
        <w:rPr>
          <w:rFonts w:hint="eastAsia"/>
        </w:rPr>
        <w:t>тенденцій</w:t>
      </w:r>
      <w:r>
        <w:t></w:t>
      </w:r>
      <w:r>
        <w:rPr>
          <w:rFonts w:hint="eastAsia"/>
        </w:rPr>
        <w:t>формування</w:t>
      </w:r>
      <w:r>
        <w:t></w:t>
      </w:r>
      <w:r>
        <w:rPr>
          <w:rFonts w:hint="eastAsia"/>
        </w:rPr>
        <w:t>пропозиції</w:t>
      </w:r>
      <w:r>
        <w:t></w:t>
      </w:r>
      <w:r>
        <w:rPr>
          <w:rFonts w:hint="eastAsia"/>
        </w:rPr>
        <w:t>на</w:t>
      </w:r>
      <w:r>
        <w:t></w:t>
      </w:r>
      <w:r>
        <w:rPr>
          <w:rFonts w:hint="eastAsia"/>
        </w:rPr>
        <w:t>ринку</w:t>
      </w:r>
      <w:r>
        <w:t></w:t>
      </w:r>
      <w:r>
        <w:rPr>
          <w:rFonts w:hint="eastAsia"/>
        </w:rPr>
        <w:t>молока</w:t>
      </w:r>
      <w:r>
        <w:t></w:t>
      </w:r>
      <w:r>
        <w:t></w:t>
      </w:r>
      <w:r>
        <w:rPr>
          <w:rFonts w:hint="eastAsia"/>
        </w:rPr>
        <w:t>визначено</w:t>
      </w:r>
      <w:r>
        <w:t></w:t>
      </w:r>
      <w:r>
        <w:rPr>
          <w:rFonts w:hint="eastAsia"/>
        </w:rPr>
        <w:t>взаємний</w:t>
      </w:r>
      <w:r>
        <w:t></w:t>
      </w:r>
      <w:r>
        <w:rPr>
          <w:rFonts w:hint="eastAsia"/>
        </w:rPr>
        <w:t>вплив</w:t>
      </w:r>
      <w:r>
        <w:t></w:t>
      </w:r>
      <w:r>
        <w:rPr>
          <w:rFonts w:hint="eastAsia"/>
        </w:rPr>
        <w:t>складових</w:t>
      </w:r>
      <w:r>
        <w:t></w:t>
      </w:r>
      <w:r>
        <w:rPr>
          <w:rFonts w:hint="eastAsia"/>
        </w:rPr>
        <w:t>чинників</w:t>
      </w:r>
      <w:r>
        <w:t></w:t>
      </w:r>
      <w:r>
        <w:t></w:t>
      </w:r>
      <w:r>
        <w:rPr>
          <w:rFonts w:hint="eastAsia"/>
        </w:rPr>
        <w:t>Розраховано</w:t>
      </w:r>
      <w:r>
        <w:t></w:t>
      </w:r>
      <w:r>
        <w:rPr>
          <w:rFonts w:hint="eastAsia"/>
        </w:rPr>
        <w:t>економічний</w:t>
      </w:r>
      <w:r>
        <w:t></w:t>
      </w:r>
      <w:r>
        <w:rPr>
          <w:rFonts w:hint="eastAsia"/>
        </w:rPr>
        <w:t>ефект</w:t>
      </w:r>
      <w:r>
        <w:t></w:t>
      </w:r>
      <w:r>
        <w:rPr>
          <w:rFonts w:hint="eastAsia"/>
        </w:rPr>
        <w:t>від</w:t>
      </w:r>
      <w:r>
        <w:t></w:t>
      </w:r>
      <w:r>
        <w:rPr>
          <w:rFonts w:hint="eastAsia"/>
        </w:rPr>
        <w:t>залучення</w:t>
      </w:r>
      <w:r>
        <w:t></w:t>
      </w:r>
      <w:r>
        <w:rPr>
          <w:rFonts w:hint="eastAsia"/>
        </w:rPr>
        <w:t>інвестицій</w:t>
      </w:r>
      <w:r>
        <w:t></w:t>
      </w:r>
      <w:r>
        <w:rPr>
          <w:rFonts w:hint="eastAsia"/>
        </w:rPr>
        <w:t>в</w:t>
      </w:r>
      <w:r>
        <w:t></w:t>
      </w:r>
      <w:r>
        <w:rPr>
          <w:rFonts w:hint="eastAsia"/>
        </w:rPr>
        <w:t>розвиток</w:t>
      </w:r>
      <w:r>
        <w:t></w:t>
      </w:r>
      <w:r>
        <w:rPr>
          <w:rFonts w:hint="eastAsia"/>
        </w:rPr>
        <w:t>молочного</w:t>
      </w:r>
      <w:r>
        <w:t></w:t>
      </w:r>
      <w:r>
        <w:rPr>
          <w:rFonts w:hint="eastAsia"/>
        </w:rPr>
        <w:t>скотарства</w:t>
      </w:r>
      <w:r>
        <w:t></w:t>
      </w:r>
      <w:r>
        <w:rPr>
          <w:rFonts w:hint="eastAsia"/>
        </w:rPr>
        <w:t>та</w:t>
      </w:r>
      <w:r>
        <w:t></w:t>
      </w:r>
      <w:r>
        <w:rPr>
          <w:rFonts w:hint="eastAsia"/>
        </w:rPr>
        <w:t>їх</w:t>
      </w:r>
      <w:r>
        <w:t></w:t>
      </w:r>
      <w:r>
        <w:rPr>
          <w:rFonts w:hint="eastAsia"/>
        </w:rPr>
        <w:t>окупність</w:t>
      </w:r>
      <w:r>
        <w:t></w:t>
      </w:r>
      <w:r>
        <w:t></w:t>
      </w:r>
      <w:r>
        <w:rPr>
          <w:rFonts w:hint="eastAsia"/>
        </w:rPr>
        <w:t>Доведено</w:t>
      </w:r>
      <w:r>
        <w:t></w:t>
      </w:r>
      <w:r>
        <w:rPr>
          <w:rFonts w:hint="eastAsia"/>
        </w:rPr>
        <w:t>економічну</w:t>
      </w:r>
      <w:r>
        <w:t></w:t>
      </w:r>
      <w:r>
        <w:rPr>
          <w:rFonts w:hint="eastAsia"/>
        </w:rPr>
        <w:t>доцільність</w:t>
      </w:r>
      <w:r>
        <w:t></w:t>
      </w:r>
      <w:r>
        <w:rPr>
          <w:rFonts w:hint="eastAsia"/>
        </w:rPr>
        <w:t>реконструкції</w:t>
      </w:r>
      <w:r>
        <w:t></w:t>
      </w:r>
      <w:r>
        <w:rPr>
          <w:rFonts w:hint="eastAsia"/>
        </w:rPr>
        <w:t>існуючих</w:t>
      </w:r>
      <w:r>
        <w:t></w:t>
      </w:r>
      <w:r>
        <w:rPr>
          <w:rFonts w:hint="eastAsia"/>
        </w:rPr>
        <w:t>молочних</w:t>
      </w:r>
      <w:r>
        <w:t></w:t>
      </w:r>
      <w:r>
        <w:rPr>
          <w:rFonts w:hint="eastAsia"/>
        </w:rPr>
        <w:t>ферм</w:t>
      </w:r>
      <w:r>
        <w:t></w:t>
      </w:r>
      <w:r>
        <w:rPr>
          <w:rFonts w:hint="eastAsia"/>
        </w:rPr>
        <w:t>та</w:t>
      </w:r>
      <w:r>
        <w:t></w:t>
      </w:r>
      <w:r>
        <w:rPr>
          <w:rFonts w:hint="eastAsia"/>
        </w:rPr>
        <w:t>окупність</w:t>
      </w:r>
      <w:r>
        <w:t></w:t>
      </w:r>
      <w:r>
        <w:rPr>
          <w:rFonts w:hint="eastAsia"/>
        </w:rPr>
        <w:t>цих</w:t>
      </w:r>
      <w:r>
        <w:t></w:t>
      </w:r>
      <w:r>
        <w:rPr>
          <w:rFonts w:hint="eastAsia"/>
        </w:rPr>
        <w:t>витрат</w:t>
      </w:r>
      <w:r>
        <w:t></w:t>
      </w:r>
      <w:r>
        <w:t></w:t>
      </w:r>
      <w:r>
        <w:rPr>
          <w:rFonts w:hint="eastAsia"/>
        </w:rPr>
        <w:t>Визначено</w:t>
      </w:r>
      <w:r>
        <w:t></w:t>
      </w:r>
      <w:r>
        <w:rPr>
          <w:rFonts w:hint="eastAsia"/>
        </w:rPr>
        <w:t>основні</w:t>
      </w:r>
      <w:r>
        <w:t></w:t>
      </w:r>
      <w:r>
        <w:rPr>
          <w:rFonts w:hint="eastAsia"/>
        </w:rPr>
        <w:t>шляхи</w:t>
      </w:r>
      <w:r>
        <w:t></w:t>
      </w:r>
      <w:r>
        <w:rPr>
          <w:rFonts w:hint="eastAsia"/>
        </w:rPr>
        <w:t>підвищення</w:t>
      </w:r>
      <w:r>
        <w:t></w:t>
      </w:r>
      <w:r>
        <w:rPr>
          <w:rFonts w:hint="eastAsia"/>
        </w:rPr>
        <w:t>ефективності</w:t>
      </w:r>
      <w:r>
        <w:t></w:t>
      </w:r>
      <w:r>
        <w:rPr>
          <w:rFonts w:hint="eastAsia"/>
        </w:rPr>
        <w:t>виробництва</w:t>
      </w:r>
      <w:r>
        <w:t></w:t>
      </w:r>
      <w:r>
        <w:rPr>
          <w:rFonts w:hint="eastAsia"/>
        </w:rPr>
        <w:t>молока</w:t>
      </w:r>
      <w:r>
        <w:t></w:t>
      </w:r>
      <w:r>
        <w:rPr>
          <w:rFonts w:hint="eastAsia"/>
        </w:rPr>
        <w:t>та</w:t>
      </w:r>
      <w:r>
        <w:t></w:t>
      </w:r>
      <w:r>
        <w:rPr>
          <w:rFonts w:hint="eastAsia"/>
        </w:rPr>
        <w:t>внесені</w:t>
      </w:r>
      <w:r>
        <w:t></w:t>
      </w:r>
      <w:r>
        <w:rPr>
          <w:rFonts w:hint="eastAsia"/>
        </w:rPr>
        <w:t>пропозиції</w:t>
      </w:r>
      <w:r>
        <w:t></w:t>
      </w:r>
      <w:r>
        <w:rPr>
          <w:rFonts w:hint="eastAsia"/>
        </w:rPr>
        <w:t>щодо</w:t>
      </w:r>
      <w:r>
        <w:t></w:t>
      </w:r>
      <w:r>
        <w:rPr>
          <w:rFonts w:hint="eastAsia"/>
        </w:rPr>
        <w:t>її</w:t>
      </w:r>
      <w:r>
        <w:t></w:t>
      </w:r>
      <w:r>
        <w:rPr>
          <w:rFonts w:hint="eastAsia"/>
        </w:rPr>
        <w:t>підвищення</w:t>
      </w:r>
      <w:r>
        <w:t></w:t>
      </w:r>
      <w:r>
        <w:rPr>
          <w:rFonts w:hint="eastAsia"/>
        </w:rPr>
        <w:t>в</w:t>
      </w:r>
      <w:r>
        <w:t></w:t>
      </w:r>
      <w:r>
        <w:rPr>
          <w:rFonts w:hint="eastAsia"/>
        </w:rPr>
        <w:t>сільськогосподарських</w:t>
      </w:r>
      <w:r>
        <w:t></w:t>
      </w:r>
      <w:r>
        <w:rPr>
          <w:rFonts w:hint="eastAsia"/>
        </w:rPr>
        <w:t>підприємствах</w:t>
      </w:r>
      <w:r>
        <w:t></w:t>
      </w:r>
    </w:p>
    <w:p w:rsidR="003F1501" w:rsidRDefault="003F1501" w:rsidP="003F1501"/>
    <w:p w:rsidR="003F1501" w:rsidRPr="003F1501" w:rsidRDefault="003F1501" w:rsidP="003F1501">
      <w:r>
        <w:rPr>
          <w:rFonts w:hint="eastAsia"/>
        </w:rPr>
        <w:t>У</w:t>
      </w:r>
      <w:r>
        <w:t></w:t>
      </w:r>
      <w:r>
        <w:rPr>
          <w:rFonts w:hint="eastAsia"/>
        </w:rPr>
        <w:t>дисертації</w:t>
      </w:r>
      <w:r>
        <w:t></w:t>
      </w:r>
      <w:r>
        <w:rPr>
          <w:rFonts w:hint="eastAsia"/>
        </w:rPr>
        <w:t>проведено</w:t>
      </w:r>
      <w:r>
        <w:t></w:t>
      </w:r>
      <w:r>
        <w:rPr>
          <w:rFonts w:hint="eastAsia"/>
        </w:rPr>
        <w:t>теоретичне</w:t>
      </w:r>
      <w:r>
        <w:t></w:t>
      </w:r>
      <w:r>
        <w:rPr>
          <w:rFonts w:hint="eastAsia"/>
        </w:rPr>
        <w:t>узагальнення</w:t>
      </w:r>
      <w:r>
        <w:t></w:t>
      </w:r>
      <w:r>
        <w:rPr>
          <w:rFonts w:hint="eastAsia"/>
        </w:rPr>
        <w:t>і</w:t>
      </w:r>
      <w:r>
        <w:t></w:t>
      </w:r>
      <w:r>
        <w:rPr>
          <w:rFonts w:hint="eastAsia"/>
        </w:rPr>
        <w:t>розроблено</w:t>
      </w:r>
      <w:r>
        <w:t></w:t>
      </w:r>
      <w:r>
        <w:rPr>
          <w:rFonts w:hint="eastAsia"/>
        </w:rPr>
        <w:t>практичні</w:t>
      </w:r>
      <w:r>
        <w:t></w:t>
      </w:r>
      <w:r>
        <w:rPr>
          <w:rFonts w:hint="eastAsia"/>
        </w:rPr>
        <w:t>рекомендації</w:t>
      </w:r>
      <w:r>
        <w:t></w:t>
      </w:r>
      <w:r>
        <w:rPr>
          <w:rFonts w:hint="eastAsia"/>
        </w:rPr>
        <w:t>щодо</w:t>
      </w:r>
      <w:r>
        <w:t></w:t>
      </w:r>
      <w:r>
        <w:rPr>
          <w:rFonts w:hint="eastAsia"/>
        </w:rPr>
        <w:t>вирішення</w:t>
      </w:r>
      <w:r>
        <w:t></w:t>
      </w:r>
      <w:r>
        <w:rPr>
          <w:rFonts w:hint="eastAsia"/>
        </w:rPr>
        <w:t>комплексу</w:t>
      </w:r>
      <w:r>
        <w:t></w:t>
      </w:r>
      <w:r>
        <w:rPr>
          <w:rFonts w:hint="eastAsia"/>
        </w:rPr>
        <w:t>проблемних</w:t>
      </w:r>
      <w:r>
        <w:t></w:t>
      </w:r>
      <w:r>
        <w:rPr>
          <w:rFonts w:hint="eastAsia"/>
        </w:rPr>
        <w:t>питань</w:t>
      </w:r>
      <w:r>
        <w:t></w:t>
      </w:r>
      <w:r>
        <w:rPr>
          <w:rFonts w:hint="eastAsia"/>
        </w:rPr>
        <w:t>з</w:t>
      </w:r>
      <w:r>
        <w:t></w:t>
      </w:r>
      <w:r>
        <w:rPr>
          <w:rFonts w:hint="eastAsia"/>
        </w:rPr>
        <w:t>підвищення</w:t>
      </w:r>
      <w:r>
        <w:t></w:t>
      </w:r>
      <w:r>
        <w:rPr>
          <w:rFonts w:hint="eastAsia"/>
        </w:rPr>
        <w:t>економічної</w:t>
      </w:r>
      <w:r>
        <w:t></w:t>
      </w:r>
      <w:r>
        <w:rPr>
          <w:rFonts w:hint="eastAsia"/>
        </w:rPr>
        <w:t>ефективності</w:t>
      </w:r>
      <w:r>
        <w:t></w:t>
      </w:r>
      <w:r>
        <w:rPr>
          <w:rFonts w:hint="eastAsia"/>
        </w:rPr>
        <w:t>виробництва</w:t>
      </w:r>
      <w:r>
        <w:t></w:t>
      </w:r>
      <w:r>
        <w:rPr>
          <w:rFonts w:hint="eastAsia"/>
        </w:rPr>
        <w:t>молока</w:t>
      </w:r>
      <w:r>
        <w:t></w:t>
      </w:r>
      <w:r>
        <w:rPr>
          <w:rFonts w:hint="eastAsia"/>
        </w:rPr>
        <w:t>та</w:t>
      </w:r>
      <w:r>
        <w:t></w:t>
      </w:r>
      <w:r>
        <w:rPr>
          <w:rFonts w:hint="eastAsia"/>
        </w:rPr>
        <w:t>якості</w:t>
      </w:r>
      <w:r>
        <w:t></w:t>
      </w:r>
      <w:r>
        <w:rPr>
          <w:rFonts w:hint="eastAsia"/>
        </w:rPr>
        <w:t>виробленої</w:t>
      </w:r>
      <w:r>
        <w:t></w:t>
      </w:r>
      <w:r>
        <w:rPr>
          <w:rFonts w:hint="eastAsia"/>
        </w:rPr>
        <w:t>сировини</w:t>
      </w:r>
      <w:r>
        <w:t></w:t>
      </w:r>
      <w:r>
        <w:t></w:t>
      </w:r>
      <w:r>
        <w:rPr>
          <w:rFonts w:hint="eastAsia"/>
        </w:rPr>
        <w:t>формування</w:t>
      </w:r>
      <w:r>
        <w:t></w:t>
      </w:r>
      <w:r>
        <w:rPr>
          <w:rFonts w:hint="eastAsia"/>
        </w:rPr>
        <w:t>і</w:t>
      </w:r>
      <w:r>
        <w:t></w:t>
      </w:r>
      <w:r>
        <w:rPr>
          <w:rFonts w:hint="eastAsia"/>
        </w:rPr>
        <w:t>функціонування</w:t>
      </w:r>
      <w:r>
        <w:t></w:t>
      </w:r>
      <w:r>
        <w:rPr>
          <w:rFonts w:hint="eastAsia"/>
        </w:rPr>
        <w:t>ринку</w:t>
      </w:r>
      <w:r>
        <w:t></w:t>
      </w:r>
      <w:r>
        <w:rPr>
          <w:rFonts w:hint="eastAsia"/>
        </w:rPr>
        <w:t>молока</w:t>
      </w:r>
      <w:r>
        <w:t></w:t>
      </w:r>
      <w:r>
        <w:t></w:t>
      </w:r>
      <w:r>
        <w:rPr>
          <w:rFonts w:hint="eastAsia"/>
        </w:rPr>
        <w:t>забезпечення</w:t>
      </w:r>
      <w:r>
        <w:t></w:t>
      </w:r>
      <w:r>
        <w:rPr>
          <w:rFonts w:hint="eastAsia"/>
        </w:rPr>
        <w:t>внутрішнього</w:t>
      </w:r>
      <w:r>
        <w:t></w:t>
      </w:r>
      <w:r>
        <w:rPr>
          <w:rFonts w:hint="eastAsia"/>
        </w:rPr>
        <w:t>попиту</w:t>
      </w:r>
      <w:r>
        <w:t></w:t>
      </w:r>
      <w:r>
        <w:rPr>
          <w:rFonts w:hint="eastAsia"/>
        </w:rPr>
        <w:t>та</w:t>
      </w:r>
      <w:r>
        <w:t></w:t>
      </w:r>
      <w:r>
        <w:rPr>
          <w:rFonts w:hint="eastAsia"/>
        </w:rPr>
        <w:t>конкурентоспроможності</w:t>
      </w:r>
      <w:r>
        <w:t></w:t>
      </w:r>
      <w:r>
        <w:rPr>
          <w:rFonts w:hint="eastAsia"/>
        </w:rPr>
        <w:t>готової</w:t>
      </w:r>
      <w:r>
        <w:t></w:t>
      </w:r>
      <w:r>
        <w:rPr>
          <w:rFonts w:hint="eastAsia"/>
        </w:rPr>
        <w:t>продукції</w:t>
      </w:r>
      <w:r>
        <w:t></w:t>
      </w:r>
      <w:r>
        <w:t></w:t>
      </w:r>
      <w:r>
        <w:rPr>
          <w:rFonts w:hint="eastAsia"/>
        </w:rPr>
        <w:t>За</w:t>
      </w:r>
      <w:r>
        <w:t></w:t>
      </w:r>
      <w:r>
        <w:rPr>
          <w:rFonts w:hint="eastAsia"/>
        </w:rPr>
        <w:t>результатами</w:t>
      </w:r>
      <w:r>
        <w:t></w:t>
      </w:r>
      <w:r>
        <w:rPr>
          <w:rFonts w:hint="eastAsia"/>
        </w:rPr>
        <w:t>проведених</w:t>
      </w:r>
      <w:r>
        <w:t></w:t>
      </w:r>
      <w:r>
        <w:rPr>
          <w:rFonts w:hint="eastAsia"/>
        </w:rPr>
        <w:t>досліджень</w:t>
      </w:r>
      <w:r>
        <w:t></w:t>
      </w:r>
      <w:r>
        <w:rPr>
          <w:rFonts w:hint="eastAsia"/>
        </w:rPr>
        <w:t>можна</w:t>
      </w:r>
      <w:r>
        <w:t></w:t>
      </w:r>
      <w:r>
        <w:rPr>
          <w:rFonts w:hint="eastAsia"/>
        </w:rPr>
        <w:t>зробити</w:t>
      </w:r>
      <w:r>
        <w:t></w:t>
      </w:r>
      <w:r>
        <w:rPr>
          <w:rFonts w:hint="eastAsia"/>
        </w:rPr>
        <w:t>такі</w:t>
      </w:r>
      <w:r>
        <w:t></w:t>
      </w:r>
      <w:r>
        <w:rPr>
          <w:rFonts w:hint="eastAsia"/>
        </w:rPr>
        <w:t>висновки</w:t>
      </w:r>
      <w:r>
        <w:t></w:t>
      </w:r>
      <w:bookmarkEnd w:id="0"/>
    </w:p>
    <w:sectPr w:rsidR="003F1501" w:rsidRPr="003F150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9DA" w:rsidRDefault="00A939DA">
      <w:pPr>
        <w:spacing w:after="0" w:line="240" w:lineRule="auto"/>
      </w:pPr>
      <w:r>
        <w:separator/>
      </w:r>
    </w:p>
  </w:endnote>
  <w:endnote w:type="continuationSeparator" w:id="0">
    <w:p w:rsidR="00A939DA" w:rsidRDefault="00A9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9DA" w:rsidRDefault="00A939DA"/>
    <w:p w:rsidR="00A939DA" w:rsidRDefault="00A939DA"/>
    <w:p w:rsidR="00A939DA" w:rsidRDefault="00A939DA"/>
    <w:p w:rsidR="00A939DA" w:rsidRDefault="00A939DA"/>
    <w:p w:rsidR="00A939DA" w:rsidRDefault="00A939DA"/>
    <w:p w:rsidR="00A939DA" w:rsidRDefault="00A939DA"/>
    <w:p w:rsidR="00A939DA" w:rsidRDefault="00A939D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9DA" w:rsidRDefault="00A939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939DA" w:rsidRDefault="00A939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939DA" w:rsidRDefault="00A939DA"/>
    <w:p w:rsidR="00A939DA" w:rsidRDefault="00A939DA"/>
    <w:p w:rsidR="00A939DA" w:rsidRDefault="00A939D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9DA" w:rsidRDefault="00A939DA"/>
                          <w:p w:rsidR="00A939DA" w:rsidRDefault="00A939D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939DA" w:rsidRDefault="00A939DA"/>
                    <w:p w:rsidR="00A939DA" w:rsidRDefault="00A939D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939DA" w:rsidRDefault="00A939DA"/>
    <w:p w:rsidR="00A939DA" w:rsidRDefault="00A939DA">
      <w:pPr>
        <w:rPr>
          <w:sz w:val="2"/>
          <w:szCs w:val="2"/>
        </w:rPr>
      </w:pPr>
    </w:p>
    <w:p w:rsidR="00A939DA" w:rsidRDefault="00A939DA"/>
    <w:p w:rsidR="00A939DA" w:rsidRDefault="00A939DA">
      <w:pPr>
        <w:spacing w:after="0" w:line="240" w:lineRule="auto"/>
      </w:pPr>
    </w:p>
  </w:footnote>
  <w:footnote w:type="continuationSeparator" w:id="0">
    <w:p w:rsidR="00A939DA" w:rsidRDefault="00A93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9DA"/>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F8B90-C777-4CCD-909C-2EF6FCFF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17011</TotalTime>
  <Pages>1</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759</cp:revision>
  <cp:lastPrinted>2009-02-06T05:36:00Z</cp:lastPrinted>
  <dcterms:created xsi:type="dcterms:W3CDTF">2023-09-07T12:38:00Z</dcterms:created>
  <dcterms:modified xsi:type="dcterms:W3CDTF">2023-11-21T09:12:00Z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