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FD8D"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Яковлева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Оксана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Наильевна</w:t>
      </w:r>
      <w:r w:rsidRPr="00000967">
        <w:rPr>
          <w:rFonts w:ascii="Helvetica" w:hAnsi="Helvetica" w:cs="Helvetica"/>
          <w:b/>
          <w:bCs/>
          <w:color w:val="222222"/>
          <w:sz w:val="21"/>
          <w:szCs w:val="21"/>
        </w:rPr>
        <w:t>.</w:t>
      </w:r>
    </w:p>
    <w:p w14:paraId="758CBDFF"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Особенности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всасывания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кишечнике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из</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диссертация</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кандидата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биологических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наук</w:t>
      </w:r>
      <w:r w:rsidRPr="00000967">
        <w:rPr>
          <w:rFonts w:ascii="Helvetica" w:hAnsi="Helvetica" w:cs="Helvetica"/>
          <w:b/>
          <w:bCs/>
          <w:color w:val="222222"/>
          <w:sz w:val="21"/>
          <w:szCs w:val="21"/>
        </w:rPr>
        <w:t xml:space="preserve"> : 03.00.04. - </w:t>
      </w:r>
      <w:r w:rsidRPr="00000967">
        <w:rPr>
          <w:rFonts w:ascii="Helvetica" w:hAnsi="Helvetica" w:cs="Helvetica" w:hint="eastAsia"/>
          <w:b/>
          <w:bCs/>
          <w:color w:val="222222"/>
          <w:sz w:val="21"/>
          <w:szCs w:val="21"/>
        </w:rPr>
        <w:t>Боровск</w:t>
      </w:r>
      <w:r w:rsidRPr="00000967">
        <w:rPr>
          <w:rFonts w:ascii="Helvetica" w:hAnsi="Helvetica" w:cs="Helvetica"/>
          <w:b/>
          <w:bCs/>
          <w:color w:val="222222"/>
          <w:sz w:val="21"/>
          <w:szCs w:val="21"/>
        </w:rPr>
        <w:t xml:space="preserve">, 1999. - 122 </w:t>
      </w:r>
      <w:r w:rsidRPr="00000967">
        <w:rPr>
          <w:rFonts w:ascii="Helvetica" w:hAnsi="Helvetica" w:cs="Helvetica" w:hint="eastAsia"/>
          <w:b/>
          <w:bCs/>
          <w:color w:val="222222"/>
          <w:sz w:val="21"/>
          <w:szCs w:val="21"/>
        </w:rPr>
        <w:t>с</w:t>
      </w:r>
      <w:r w:rsidRPr="00000967">
        <w:rPr>
          <w:rFonts w:ascii="Helvetica" w:hAnsi="Helvetica" w:cs="Helvetica"/>
          <w:b/>
          <w:bCs/>
          <w:color w:val="222222"/>
          <w:sz w:val="21"/>
          <w:szCs w:val="21"/>
        </w:rPr>
        <w:t>.</w:t>
      </w:r>
    </w:p>
    <w:p w14:paraId="3361CD2F"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больше</w:t>
      </w:r>
    </w:p>
    <w:p w14:paraId="4A094D21"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Цитаты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из</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текста</w:t>
      </w:r>
      <w:r w:rsidRPr="00000967">
        <w:rPr>
          <w:rFonts w:ascii="Helvetica" w:hAnsi="Helvetica" w:cs="Helvetica"/>
          <w:b/>
          <w:bCs/>
          <w:color w:val="222222"/>
          <w:sz w:val="21"/>
          <w:szCs w:val="21"/>
        </w:rPr>
        <w:t>:</w:t>
      </w:r>
    </w:p>
    <w:p w14:paraId="61E0C8A6"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стр</w:t>
      </w:r>
      <w:r w:rsidRPr="00000967">
        <w:rPr>
          <w:rFonts w:ascii="Helvetica" w:hAnsi="Helvetica" w:cs="Helvetica"/>
          <w:b/>
          <w:bCs/>
          <w:color w:val="222222"/>
          <w:sz w:val="21"/>
          <w:szCs w:val="21"/>
        </w:rPr>
        <w:t>. 1</w:t>
      </w:r>
    </w:p>
    <w:p w14:paraId="077E6418"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ВСЕСОЮЗНЫЙ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НАУЧНО</w:t>
      </w:r>
      <w:r w:rsidRPr="00000967">
        <w:rPr>
          <w:rFonts w:ascii="Helvetica" w:hAnsi="Helvetica" w:cs="Helvetica"/>
          <w:b/>
          <w:bCs/>
          <w:color w:val="222222"/>
          <w:sz w:val="21"/>
          <w:szCs w:val="21"/>
        </w:rPr>
        <w:t>-</w:t>
      </w:r>
      <w:r w:rsidRPr="00000967">
        <w:rPr>
          <w:rFonts w:ascii="Helvetica" w:hAnsi="Helvetica" w:cs="Helvetica" w:hint="eastAsia"/>
          <w:b/>
          <w:bCs/>
          <w:color w:val="222222"/>
          <w:sz w:val="21"/>
          <w:szCs w:val="21"/>
        </w:rPr>
        <w:t>ИССЛЕДОВАТЕЛЬСКИЙ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ИНСТИТУТ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ФИЗИОЛОГИИ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БИОХИМИИ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ПИТАНИЯ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СЕЛЬСКОХОЗЯЙСТВЕННЫХ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ЖИВОТНЫХ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правах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рукописи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Яковлева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Оксана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Наильевна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ОСОБЕННОСТИ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ВСАСЫВАНИЯ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КИШЕЧНИКЕ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ИЗ</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03.00.04 - </w:t>
      </w:r>
      <w:r w:rsidRPr="00000967">
        <w:rPr>
          <w:rFonts w:ascii="Helvetica" w:hAnsi="Helvetica" w:cs="Helvetica" w:hint="eastAsia"/>
          <w:b/>
          <w:bCs/>
          <w:color w:val="222222"/>
          <w:sz w:val="21"/>
          <w:szCs w:val="21"/>
        </w:rPr>
        <w:t>биохимия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диссертация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соискание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ученой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степени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кандидата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биологических</w:t>
      </w:r>
    </w:p>
    <w:p w14:paraId="16D2B3C1"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стр</w:t>
      </w:r>
      <w:r w:rsidRPr="00000967">
        <w:rPr>
          <w:rFonts w:ascii="Helvetica" w:hAnsi="Helvetica" w:cs="Helvetica"/>
          <w:b/>
          <w:bCs/>
          <w:color w:val="222222"/>
          <w:sz w:val="21"/>
          <w:szCs w:val="21"/>
        </w:rPr>
        <w:t>. 2</w:t>
      </w:r>
    </w:p>
    <w:p w14:paraId="2C46AE15"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его</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3.3 </w:t>
      </w:r>
      <w:r w:rsidRPr="00000967">
        <w:rPr>
          <w:rFonts w:ascii="Helvetica" w:hAnsi="Helvetica" w:cs="Helvetica" w:hint="eastAsia"/>
          <w:b/>
          <w:bCs/>
          <w:color w:val="222222"/>
          <w:sz w:val="21"/>
          <w:szCs w:val="21"/>
        </w:rPr>
        <w:t>Активность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каталазы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уровень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общего</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белка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крови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при</w:t>
      </w:r>
      <w:r w:rsidRPr="00000967">
        <w:rPr>
          <w:rFonts w:ascii="Helvetica" w:hAnsi="Helvetica" w:cs="Helvetica"/>
          <w:b/>
          <w:bCs/>
          <w:color w:val="222222"/>
          <w:sz w:val="21"/>
          <w:szCs w:val="21"/>
        </w:rPr>
        <w:t xml:space="preserve"> 70 81 </w:t>
      </w:r>
      <w:r w:rsidRPr="00000967">
        <w:rPr>
          <w:rFonts w:ascii="Helvetica" w:hAnsi="Helvetica" w:cs="Helvetica" w:hint="eastAsia"/>
          <w:b/>
          <w:bCs/>
          <w:color w:val="222222"/>
          <w:sz w:val="21"/>
          <w:szCs w:val="21"/>
        </w:rPr>
        <w:t>введении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двенадцатиперстную</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кишку</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88 3.4 </w:t>
      </w:r>
      <w:r w:rsidRPr="00000967">
        <w:rPr>
          <w:rFonts w:ascii="Helvetica" w:hAnsi="Helvetica" w:cs="Helvetica" w:hint="eastAsia"/>
          <w:b/>
          <w:bCs/>
          <w:color w:val="222222"/>
          <w:sz w:val="21"/>
          <w:szCs w:val="21"/>
        </w:rPr>
        <w:t>Распространение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организме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при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введении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двенадцатиперстную</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кишку</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его</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96 100 105 108 109 </w:t>
      </w:r>
      <w:r w:rsidRPr="00000967">
        <w:rPr>
          <w:rFonts w:ascii="Helvetica" w:hAnsi="Helvetica" w:cs="Helvetica" w:hint="eastAsia"/>
          <w:b/>
          <w:bCs/>
          <w:color w:val="222222"/>
          <w:sz w:val="21"/>
          <w:szCs w:val="21"/>
        </w:rPr>
        <w:t>Заключение</w:t>
      </w:r>
    </w:p>
    <w:p w14:paraId="2E913399"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стр</w:t>
      </w:r>
      <w:r w:rsidRPr="00000967">
        <w:rPr>
          <w:rFonts w:ascii="Helvetica" w:hAnsi="Helvetica" w:cs="Helvetica"/>
          <w:b/>
          <w:bCs/>
          <w:color w:val="222222"/>
          <w:sz w:val="21"/>
          <w:szCs w:val="21"/>
        </w:rPr>
        <w:t>. 7</w:t>
      </w:r>
    </w:p>
    <w:p w14:paraId="13753180"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дальнейшем</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решение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указанной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перспективу</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имеет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изучение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проблемы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особенностей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всасывания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организме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ЦЕЛЬ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ЗАДАЧИ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ИССЛЕДОВАНИЙ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Цель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нашей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работы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состояла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изучении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особенностей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всасывания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организме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из</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этого</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микроэлемента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специально</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избранной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модели</w:t>
      </w:r>
      <w:r w:rsidRPr="00000967">
        <w:rPr>
          <w:rFonts w:ascii="Helvetica" w:hAnsi="Helvetica" w:cs="Helvetica"/>
          <w:b/>
          <w:bCs/>
          <w:color w:val="222222"/>
          <w:sz w:val="21"/>
          <w:szCs w:val="21"/>
        </w:rPr>
        <w:t>.</w:t>
      </w:r>
    </w:p>
    <w:p w14:paraId="11F8C8D4" w14:textId="77777777" w:rsidR="00000967" w:rsidRPr="00000967" w:rsidRDefault="00000967" w:rsidP="00000967">
      <w:pPr>
        <w:rPr>
          <w:rFonts w:ascii="Helvetica" w:hAnsi="Helvetica" w:cs="Helvetica"/>
          <w:b/>
          <w:bCs/>
          <w:color w:val="222222"/>
          <w:sz w:val="21"/>
          <w:szCs w:val="21"/>
        </w:rPr>
      </w:pPr>
    </w:p>
    <w:p w14:paraId="103D31E1"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Оглавление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диссертации</w:t>
      </w:r>
    </w:p>
    <w:p w14:paraId="16AF3572"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кандидат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биологических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наук</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Яковлева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Оксана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Наильевна</w:t>
      </w:r>
    </w:p>
    <w:p w14:paraId="5AA20C70"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Список</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сокращений</w:t>
      </w:r>
      <w:r w:rsidRPr="00000967">
        <w:rPr>
          <w:rFonts w:ascii="Helvetica" w:hAnsi="Helvetica" w:cs="Helvetica"/>
          <w:b/>
          <w:bCs/>
          <w:color w:val="222222"/>
          <w:sz w:val="21"/>
          <w:szCs w:val="21"/>
        </w:rPr>
        <w:t>.</w:t>
      </w:r>
    </w:p>
    <w:p w14:paraId="15C3FD1B" w14:textId="77777777" w:rsidR="00000967" w:rsidRPr="00000967" w:rsidRDefault="00000967" w:rsidP="00000967">
      <w:pPr>
        <w:rPr>
          <w:rFonts w:ascii="Helvetica" w:hAnsi="Helvetica" w:cs="Helvetica"/>
          <w:b/>
          <w:bCs/>
          <w:color w:val="222222"/>
          <w:sz w:val="21"/>
          <w:szCs w:val="21"/>
        </w:rPr>
      </w:pPr>
    </w:p>
    <w:p w14:paraId="1AD1B52D"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Введение</w:t>
      </w:r>
      <w:r w:rsidRPr="00000967">
        <w:rPr>
          <w:rFonts w:ascii="Helvetica" w:hAnsi="Helvetica" w:cs="Helvetica"/>
          <w:b/>
          <w:bCs/>
          <w:color w:val="222222"/>
          <w:sz w:val="21"/>
          <w:szCs w:val="21"/>
        </w:rPr>
        <w:t>.</w:t>
      </w:r>
    </w:p>
    <w:p w14:paraId="7A2033F2" w14:textId="77777777" w:rsidR="00000967" w:rsidRPr="00000967" w:rsidRDefault="00000967" w:rsidP="00000967">
      <w:pPr>
        <w:rPr>
          <w:rFonts w:ascii="Helvetica" w:hAnsi="Helvetica" w:cs="Helvetica"/>
          <w:b/>
          <w:bCs/>
          <w:color w:val="222222"/>
          <w:sz w:val="21"/>
          <w:szCs w:val="21"/>
        </w:rPr>
      </w:pPr>
    </w:p>
    <w:p w14:paraId="4075B862"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 </w:t>
      </w:r>
      <w:r w:rsidRPr="00000967">
        <w:rPr>
          <w:rFonts w:ascii="Helvetica" w:hAnsi="Helvetica" w:cs="Helvetica" w:hint="eastAsia"/>
          <w:b/>
          <w:bCs/>
          <w:color w:val="222222"/>
          <w:sz w:val="21"/>
          <w:szCs w:val="21"/>
        </w:rPr>
        <w:t>Обзор</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литературы</w:t>
      </w:r>
    </w:p>
    <w:p w14:paraId="7F2F6FF9" w14:textId="77777777" w:rsidR="00000967" w:rsidRPr="00000967" w:rsidRDefault="00000967" w:rsidP="00000967">
      <w:pPr>
        <w:rPr>
          <w:rFonts w:ascii="Helvetica" w:hAnsi="Helvetica" w:cs="Helvetica"/>
          <w:b/>
          <w:bCs/>
          <w:color w:val="222222"/>
          <w:sz w:val="21"/>
          <w:szCs w:val="21"/>
        </w:rPr>
      </w:pPr>
    </w:p>
    <w:p w14:paraId="59E7A4A2"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1.1. </w:t>
      </w:r>
      <w:r w:rsidRPr="00000967">
        <w:rPr>
          <w:rFonts w:ascii="Helvetica" w:hAnsi="Helvetica" w:cs="Helvetica" w:hint="eastAsia"/>
          <w:b/>
          <w:bCs/>
          <w:color w:val="222222"/>
          <w:sz w:val="21"/>
          <w:szCs w:val="21"/>
        </w:rPr>
        <w:t>Железо</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организме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животных</w:t>
      </w:r>
      <w:r w:rsidRPr="00000967">
        <w:rPr>
          <w:rFonts w:ascii="Helvetica" w:hAnsi="Helvetica" w:cs="Helvetica"/>
          <w:b/>
          <w:bCs/>
          <w:color w:val="222222"/>
          <w:sz w:val="21"/>
          <w:szCs w:val="21"/>
        </w:rPr>
        <w:t>.</w:t>
      </w:r>
    </w:p>
    <w:p w14:paraId="26A3BA63" w14:textId="77777777" w:rsidR="00000967" w:rsidRPr="00000967" w:rsidRDefault="00000967" w:rsidP="00000967">
      <w:pPr>
        <w:rPr>
          <w:rFonts w:ascii="Helvetica" w:hAnsi="Helvetica" w:cs="Helvetica"/>
          <w:b/>
          <w:bCs/>
          <w:color w:val="222222"/>
          <w:sz w:val="21"/>
          <w:szCs w:val="21"/>
        </w:rPr>
      </w:pPr>
    </w:p>
    <w:p w14:paraId="72323224"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1.2. </w:t>
      </w:r>
      <w:r w:rsidRPr="00000967">
        <w:rPr>
          <w:rFonts w:ascii="Helvetica" w:hAnsi="Helvetica" w:cs="Helvetica" w:hint="eastAsia"/>
          <w:b/>
          <w:bCs/>
          <w:color w:val="222222"/>
          <w:sz w:val="21"/>
          <w:szCs w:val="21"/>
        </w:rPr>
        <w:t>Железопорфирины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организме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животных</w:t>
      </w:r>
      <w:r w:rsidRPr="00000967">
        <w:rPr>
          <w:rFonts w:ascii="Helvetica" w:hAnsi="Helvetica" w:cs="Helvetica"/>
          <w:b/>
          <w:bCs/>
          <w:color w:val="222222"/>
          <w:sz w:val="21"/>
          <w:szCs w:val="21"/>
        </w:rPr>
        <w:t>.</w:t>
      </w:r>
    </w:p>
    <w:p w14:paraId="0ABA888A" w14:textId="77777777" w:rsidR="00000967" w:rsidRPr="00000967" w:rsidRDefault="00000967" w:rsidP="00000967">
      <w:pPr>
        <w:rPr>
          <w:rFonts w:ascii="Helvetica" w:hAnsi="Helvetica" w:cs="Helvetica"/>
          <w:b/>
          <w:bCs/>
          <w:color w:val="222222"/>
          <w:sz w:val="21"/>
          <w:szCs w:val="21"/>
        </w:rPr>
      </w:pPr>
    </w:p>
    <w:p w14:paraId="3114DA8B"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1.3. </w:t>
      </w:r>
      <w:r w:rsidRPr="00000967">
        <w:rPr>
          <w:rFonts w:ascii="Helvetica" w:hAnsi="Helvetica" w:cs="Helvetica" w:hint="eastAsia"/>
          <w:b/>
          <w:bCs/>
          <w:color w:val="222222"/>
          <w:sz w:val="21"/>
          <w:szCs w:val="21"/>
        </w:rPr>
        <w:t>Транспортное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железо</w:t>
      </w:r>
      <w:r w:rsidRPr="00000967">
        <w:rPr>
          <w:rFonts w:ascii="Helvetica" w:hAnsi="Helvetica" w:cs="Helvetica"/>
          <w:b/>
          <w:bCs/>
          <w:color w:val="222222"/>
          <w:sz w:val="21"/>
          <w:szCs w:val="21"/>
        </w:rPr>
        <w:t>.</w:t>
      </w:r>
    </w:p>
    <w:p w14:paraId="0810DA1F" w14:textId="77777777" w:rsidR="00000967" w:rsidRPr="00000967" w:rsidRDefault="00000967" w:rsidP="00000967">
      <w:pPr>
        <w:rPr>
          <w:rFonts w:ascii="Helvetica" w:hAnsi="Helvetica" w:cs="Helvetica"/>
          <w:b/>
          <w:bCs/>
          <w:color w:val="222222"/>
          <w:sz w:val="21"/>
          <w:szCs w:val="21"/>
        </w:rPr>
      </w:pPr>
    </w:p>
    <w:p w14:paraId="098C7FA7"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1.4. </w:t>
      </w:r>
      <w:r w:rsidRPr="00000967">
        <w:rPr>
          <w:rFonts w:ascii="Helvetica" w:hAnsi="Helvetica" w:cs="Helvetica" w:hint="eastAsia"/>
          <w:b/>
          <w:bCs/>
          <w:color w:val="222222"/>
          <w:sz w:val="21"/>
          <w:szCs w:val="21"/>
        </w:rPr>
        <w:t>Депонированное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железо</w:t>
      </w:r>
      <w:r w:rsidRPr="00000967">
        <w:rPr>
          <w:rFonts w:ascii="Helvetica" w:hAnsi="Helvetica" w:cs="Helvetica"/>
          <w:b/>
          <w:bCs/>
          <w:color w:val="222222"/>
          <w:sz w:val="21"/>
          <w:szCs w:val="21"/>
        </w:rPr>
        <w:t>.</w:t>
      </w:r>
    </w:p>
    <w:p w14:paraId="6E09D978" w14:textId="77777777" w:rsidR="00000967" w:rsidRPr="00000967" w:rsidRDefault="00000967" w:rsidP="00000967">
      <w:pPr>
        <w:rPr>
          <w:rFonts w:ascii="Helvetica" w:hAnsi="Helvetica" w:cs="Helvetica"/>
          <w:b/>
          <w:bCs/>
          <w:color w:val="222222"/>
          <w:sz w:val="21"/>
          <w:szCs w:val="21"/>
        </w:rPr>
      </w:pPr>
    </w:p>
    <w:p w14:paraId="0AE8CC74"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1.5. </w:t>
      </w:r>
      <w:r w:rsidRPr="00000967">
        <w:rPr>
          <w:rFonts w:ascii="Helvetica" w:hAnsi="Helvetica" w:cs="Helvetica" w:hint="eastAsia"/>
          <w:b/>
          <w:bCs/>
          <w:color w:val="222222"/>
          <w:sz w:val="21"/>
          <w:szCs w:val="21"/>
        </w:rPr>
        <w:t>Всасывание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выделение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организме</w:t>
      </w:r>
      <w:r w:rsidRPr="00000967">
        <w:rPr>
          <w:rFonts w:ascii="Helvetica" w:hAnsi="Helvetica" w:cs="Helvetica"/>
          <w:b/>
          <w:bCs/>
          <w:color w:val="222222"/>
          <w:sz w:val="21"/>
          <w:szCs w:val="21"/>
        </w:rPr>
        <w:t>.</w:t>
      </w:r>
    </w:p>
    <w:p w14:paraId="1FF83B5C" w14:textId="77777777" w:rsidR="00000967" w:rsidRPr="00000967" w:rsidRDefault="00000967" w:rsidP="00000967">
      <w:pPr>
        <w:rPr>
          <w:rFonts w:ascii="Helvetica" w:hAnsi="Helvetica" w:cs="Helvetica"/>
          <w:b/>
          <w:bCs/>
          <w:color w:val="222222"/>
          <w:sz w:val="21"/>
          <w:szCs w:val="21"/>
        </w:rPr>
      </w:pPr>
    </w:p>
    <w:p w14:paraId="1109FB43"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1.6. </w:t>
      </w:r>
      <w:r w:rsidRPr="00000967">
        <w:rPr>
          <w:rFonts w:ascii="Helvetica" w:hAnsi="Helvetica" w:cs="Helvetica" w:hint="eastAsia"/>
          <w:b/>
          <w:bCs/>
          <w:color w:val="222222"/>
          <w:sz w:val="21"/>
          <w:szCs w:val="21"/>
        </w:rPr>
        <w:t>Потребность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железе</w:t>
      </w:r>
      <w:r w:rsidRPr="00000967">
        <w:rPr>
          <w:rFonts w:ascii="Helvetica" w:hAnsi="Helvetica" w:cs="Helvetica"/>
          <w:b/>
          <w:bCs/>
          <w:color w:val="222222"/>
          <w:sz w:val="21"/>
          <w:szCs w:val="21"/>
        </w:rPr>
        <w:t>.</w:t>
      </w:r>
    </w:p>
    <w:p w14:paraId="46F8EDB7" w14:textId="77777777" w:rsidR="00000967" w:rsidRPr="00000967" w:rsidRDefault="00000967" w:rsidP="00000967">
      <w:pPr>
        <w:rPr>
          <w:rFonts w:ascii="Helvetica" w:hAnsi="Helvetica" w:cs="Helvetica"/>
          <w:b/>
          <w:bCs/>
          <w:color w:val="222222"/>
          <w:sz w:val="21"/>
          <w:szCs w:val="21"/>
        </w:rPr>
      </w:pPr>
    </w:p>
    <w:p w14:paraId="56C45E0B"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1.7. </w:t>
      </w:r>
      <w:r w:rsidRPr="00000967">
        <w:rPr>
          <w:rFonts w:ascii="Helvetica" w:hAnsi="Helvetica" w:cs="Helvetica" w:hint="eastAsia"/>
          <w:b/>
          <w:bCs/>
          <w:color w:val="222222"/>
          <w:sz w:val="21"/>
          <w:szCs w:val="21"/>
        </w:rPr>
        <w:t>Биологическая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доступность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из</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у</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свиней</w:t>
      </w:r>
      <w:r w:rsidRPr="00000967">
        <w:rPr>
          <w:rFonts w:ascii="Helvetica" w:hAnsi="Helvetica" w:cs="Helvetica"/>
          <w:b/>
          <w:bCs/>
          <w:color w:val="222222"/>
          <w:sz w:val="21"/>
          <w:szCs w:val="21"/>
        </w:rPr>
        <w:t>.46.</w:t>
      </w:r>
    </w:p>
    <w:p w14:paraId="4658C0A9" w14:textId="77777777" w:rsidR="00000967" w:rsidRPr="00000967" w:rsidRDefault="00000967" w:rsidP="00000967">
      <w:pPr>
        <w:rPr>
          <w:rFonts w:ascii="Helvetica" w:hAnsi="Helvetica" w:cs="Helvetica"/>
          <w:b/>
          <w:bCs/>
          <w:color w:val="222222"/>
          <w:sz w:val="21"/>
          <w:szCs w:val="21"/>
        </w:rPr>
      </w:pPr>
    </w:p>
    <w:p w14:paraId="55E3E61D"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1.8. </w:t>
      </w:r>
      <w:r w:rsidRPr="00000967">
        <w:rPr>
          <w:rFonts w:ascii="Helvetica" w:hAnsi="Helvetica" w:cs="Helvetica" w:hint="eastAsia"/>
          <w:b/>
          <w:bCs/>
          <w:color w:val="222222"/>
          <w:sz w:val="21"/>
          <w:szCs w:val="21"/>
        </w:rPr>
        <w:t>Недостаточность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организме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.49.</w:t>
      </w:r>
    </w:p>
    <w:p w14:paraId="22FFD4C2" w14:textId="77777777" w:rsidR="00000967" w:rsidRPr="00000967" w:rsidRDefault="00000967" w:rsidP="00000967">
      <w:pPr>
        <w:rPr>
          <w:rFonts w:ascii="Helvetica" w:hAnsi="Helvetica" w:cs="Helvetica"/>
          <w:b/>
          <w:bCs/>
          <w:color w:val="222222"/>
          <w:sz w:val="21"/>
          <w:szCs w:val="21"/>
        </w:rPr>
      </w:pPr>
    </w:p>
    <w:p w14:paraId="4B91D15F"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1.9. </w:t>
      </w:r>
      <w:r w:rsidRPr="00000967">
        <w:rPr>
          <w:rFonts w:ascii="Helvetica" w:hAnsi="Helvetica" w:cs="Helvetica" w:hint="eastAsia"/>
          <w:b/>
          <w:bCs/>
          <w:color w:val="222222"/>
          <w:sz w:val="21"/>
          <w:szCs w:val="21"/>
        </w:rPr>
        <w:t>Профилактика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недостаточности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у</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w:t>
      </w:r>
    </w:p>
    <w:p w14:paraId="3419FA83" w14:textId="77777777" w:rsidR="00000967" w:rsidRPr="00000967" w:rsidRDefault="00000967" w:rsidP="00000967">
      <w:pPr>
        <w:rPr>
          <w:rFonts w:ascii="Helvetica" w:hAnsi="Helvetica" w:cs="Helvetica"/>
          <w:b/>
          <w:bCs/>
          <w:color w:val="222222"/>
          <w:sz w:val="21"/>
          <w:szCs w:val="21"/>
        </w:rPr>
      </w:pPr>
    </w:p>
    <w:p w14:paraId="63AC34A0"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1.10. </w:t>
      </w:r>
      <w:r w:rsidRPr="00000967">
        <w:rPr>
          <w:rFonts w:ascii="Helvetica" w:hAnsi="Helvetica" w:cs="Helvetica" w:hint="eastAsia"/>
          <w:b/>
          <w:bCs/>
          <w:color w:val="222222"/>
          <w:sz w:val="21"/>
          <w:szCs w:val="21"/>
        </w:rPr>
        <w:t>Влияние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биологически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активных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веществ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утилизацию</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организме</w:t>
      </w:r>
      <w:r w:rsidRPr="00000967">
        <w:rPr>
          <w:rFonts w:ascii="Helvetica" w:hAnsi="Helvetica" w:cs="Helvetica"/>
          <w:b/>
          <w:bCs/>
          <w:color w:val="222222"/>
          <w:sz w:val="21"/>
          <w:szCs w:val="21"/>
        </w:rPr>
        <w:t>.</w:t>
      </w:r>
    </w:p>
    <w:p w14:paraId="606BD170" w14:textId="77777777" w:rsidR="00000967" w:rsidRPr="00000967" w:rsidRDefault="00000967" w:rsidP="00000967">
      <w:pPr>
        <w:rPr>
          <w:rFonts w:ascii="Helvetica" w:hAnsi="Helvetica" w:cs="Helvetica"/>
          <w:b/>
          <w:bCs/>
          <w:color w:val="222222"/>
          <w:sz w:val="21"/>
          <w:szCs w:val="21"/>
        </w:rPr>
      </w:pPr>
    </w:p>
    <w:p w14:paraId="234EA46F"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1.11. </w:t>
      </w:r>
      <w:r w:rsidRPr="00000967">
        <w:rPr>
          <w:rFonts w:ascii="Helvetica" w:hAnsi="Helvetica" w:cs="Helvetica" w:hint="eastAsia"/>
          <w:b/>
          <w:bCs/>
          <w:color w:val="222222"/>
          <w:sz w:val="21"/>
          <w:szCs w:val="21"/>
        </w:rPr>
        <w:t>Токсические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концентрации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рационе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w:t>
      </w:r>
      <w:r w:rsidRPr="00000967">
        <w:rPr>
          <w:rFonts w:ascii="Helvetica" w:hAnsi="Helvetica" w:cs="Helvetica" w:hint="eastAsia"/>
          <w:b/>
          <w:bCs/>
          <w:color w:val="222222"/>
          <w:sz w:val="21"/>
          <w:szCs w:val="21"/>
        </w:rPr>
        <w:lastRenderedPageBreak/>
        <w:t>виней</w:t>
      </w:r>
      <w:r w:rsidRPr="00000967">
        <w:rPr>
          <w:rFonts w:ascii="Helvetica" w:hAnsi="Helvetica" w:cs="Helvetica"/>
          <w:b/>
          <w:bCs/>
          <w:color w:val="222222"/>
          <w:sz w:val="21"/>
          <w:szCs w:val="21"/>
        </w:rPr>
        <w:t>.</w:t>
      </w:r>
    </w:p>
    <w:p w14:paraId="1B06FBA3" w14:textId="77777777" w:rsidR="00000967" w:rsidRPr="00000967" w:rsidRDefault="00000967" w:rsidP="00000967">
      <w:pPr>
        <w:rPr>
          <w:rFonts w:ascii="Helvetica" w:hAnsi="Helvetica" w:cs="Helvetica"/>
          <w:b/>
          <w:bCs/>
          <w:color w:val="222222"/>
          <w:sz w:val="21"/>
          <w:szCs w:val="21"/>
        </w:rPr>
      </w:pPr>
    </w:p>
    <w:p w14:paraId="75F0505D"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2. </w:t>
      </w:r>
      <w:r w:rsidRPr="00000967">
        <w:rPr>
          <w:rFonts w:ascii="Helvetica" w:hAnsi="Helvetica" w:cs="Helvetica" w:hint="eastAsia"/>
          <w:b/>
          <w:bCs/>
          <w:color w:val="222222"/>
          <w:sz w:val="21"/>
          <w:szCs w:val="21"/>
        </w:rPr>
        <w:t>Экспериментальная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часть</w:t>
      </w:r>
      <w:r w:rsidRPr="00000967">
        <w:rPr>
          <w:rFonts w:ascii="Helvetica" w:hAnsi="Helvetica" w:cs="Helvetica"/>
          <w:b/>
          <w:bCs/>
          <w:color w:val="222222"/>
          <w:sz w:val="21"/>
          <w:szCs w:val="21"/>
        </w:rPr>
        <w:t xml:space="preserve"> 2.1 </w:t>
      </w:r>
      <w:r w:rsidRPr="00000967">
        <w:rPr>
          <w:rFonts w:ascii="Helvetica" w:hAnsi="Helvetica" w:cs="Helvetica" w:hint="eastAsia"/>
          <w:b/>
          <w:bCs/>
          <w:color w:val="222222"/>
          <w:sz w:val="21"/>
          <w:szCs w:val="21"/>
        </w:rPr>
        <w:t>Методика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исследования</w:t>
      </w:r>
    </w:p>
    <w:p w14:paraId="1F47E9D0" w14:textId="77777777" w:rsidR="00000967" w:rsidRPr="00000967" w:rsidRDefault="00000967" w:rsidP="00000967">
      <w:pPr>
        <w:rPr>
          <w:rFonts w:ascii="Helvetica" w:hAnsi="Helvetica" w:cs="Helvetica"/>
          <w:b/>
          <w:bCs/>
          <w:color w:val="222222"/>
          <w:sz w:val="21"/>
          <w:szCs w:val="21"/>
        </w:rPr>
      </w:pPr>
    </w:p>
    <w:p w14:paraId="24E184F0"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2.1.1. </w:t>
      </w:r>
      <w:r w:rsidRPr="00000967">
        <w:rPr>
          <w:rFonts w:ascii="Helvetica" w:hAnsi="Helvetica" w:cs="Helvetica" w:hint="eastAsia"/>
          <w:b/>
          <w:bCs/>
          <w:color w:val="222222"/>
          <w:sz w:val="21"/>
          <w:szCs w:val="21"/>
        </w:rPr>
        <w:t>Условия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проведения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опыта</w:t>
      </w:r>
      <w:r w:rsidRPr="00000967">
        <w:rPr>
          <w:rFonts w:ascii="Helvetica" w:hAnsi="Helvetica" w:cs="Helvetica"/>
          <w:b/>
          <w:bCs/>
          <w:color w:val="222222"/>
          <w:sz w:val="21"/>
          <w:szCs w:val="21"/>
        </w:rPr>
        <w:t>.</w:t>
      </w:r>
    </w:p>
    <w:p w14:paraId="7AB5C3C0" w14:textId="77777777" w:rsidR="00000967" w:rsidRPr="00000967" w:rsidRDefault="00000967" w:rsidP="00000967">
      <w:pPr>
        <w:rPr>
          <w:rFonts w:ascii="Helvetica" w:hAnsi="Helvetica" w:cs="Helvetica"/>
          <w:b/>
          <w:bCs/>
          <w:color w:val="222222"/>
          <w:sz w:val="21"/>
          <w:szCs w:val="21"/>
        </w:rPr>
      </w:pPr>
    </w:p>
    <w:p w14:paraId="2A23916A"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2.1.2. </w:t>
      </w:r>
      <w:r w:rsidRPr="00000967">
        <w:rPr>
          <w:rFonts w:ascii="Helvetica" w:hAnsi="Helvetica" w:cs="Helvetica" w:hint="eastAsia"/>
          <w:b/>
          <w:bCs/>
          <w:color w:val="222222"/>
          <w:sz w:val="21"/>
          <w:szCs w:val="21"/>
        </w:rPr>
        <w:t>Схема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опыта</w:t>
      </w:r>
      <w:r w:rsidRPr="00000967">
        <w:rPr>
          <w:rFonts w:ascii="Helvetica" w:hAnsi="Helvetica" w:cs="Helvetica"/>
          <w:b/>
          <w:bCs/>
          <w:color w:val="222222"/>
          <w:sz w:val="21"/>
          <w:szCs w:val="21"/>
        </w:rPr>
        <w:t>.</w:t>
      </w:r>
    </w:p>
    <w:p w14:paraId="318E624E" w14:textId="77777777" w:rsidR="00000967" w:rsidRPr="00000967" w:rsidRDefault="00000967" w:rsidP="00000967">
      <w:pPr>
        <w:rPr>
          <w:rFonts w:ascii="Helvetica" w:hAnsi="Helvetica" w:cs="Helvetica"/>
          <w:b/>
          <w:bCs/>
          <w:color w:val="222222"/>
          <w:sz w:val="21"/>
          <w:szCs w:val="21"/>
        </w:rPr>
      </w:pPr>
    </w:p>
    <w:p w14:paraId="3E5E1929"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2.1.3. </w:t>
      </w:r>
      <w:r w:rsidRPr="00000967">
        <w:rPr>
          <w:rFonts w:ascii="Helvetica" w:hAnsi="Helvetica" w:cs="Helvetica" w:hint="eastAsia"/>
          <w:b/>
          <w:bCs/>
          <w:color w:val="222222"/>
          <w:sz w:val="21"/>
          <w:szCs w:val="21"/>
        </w:rPr>
        <w:t>Методы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биохимических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исследований</w:t>
      </w:r>
      <w:r w:rsidRPr="00000967">
        <w:rPr>
          <w:rFonts w:ascii="Helvetica" w:hAnsi="Helvetica" w:cs="Helvetica"/>
          <w:b/>
          <w:bCs/>
          <w:color w:val="222222"/>
          <w:sz w:val="21"/>
          <w:szCs w:val="21"/>
        </w:rPr>
        <w:t>.</w:t>
      </w:r>
    </w:p>
    <w:p w14:paraId="3AF81708" w14:textId="77777777" w:rsidR="00000967" w:rsidRPr="00000967" w:rsidRDefault="00000967" w:rsidP="00000967">
      <w:pPr>
        <w:rPr>
          <w:rFonts w:ascii="Helvetica" w:hAnsi="Helvetica" w:cs="Helvetica"/>
          <w:b/>
          <w:bCs/>
          <w:color w:val="222222"/>
          <w:sz w:val="21"/>
          <w:szCs w:val="21"/>
        </w:rPr>
      </w:pPr>
    </w:p>
    <w:p w14:paraId="5A985F47"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3. </w:t>
      </w:r>
      <w:r w:rsidRPr="00000967">
        <w:rPr>
          <w:rFonts w:ascii="Helvetica" w:hAnsi="Helvetica" w:cs="Helvetica" w:hint="eastAsia"/>
          <w:b/>
          <w:bCs/>
          <w:color w:val="222222"/>
          <w:sz w:val="21"/>
          <w:szCs w:val="21"/>
        </w:rPr>
        <w:t>Результаты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собственных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исследований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обсуждение</w:t>
      </w:r>
      <w:r w:rsidRPr="00000967">
        <w:rPr>
          <w:rFonts w:ascii="Helvetica" w:hAnsi="Helvetica" w:cs="Helvetica"/>
          <w:b/>
          <w:bCs/>
          <w:color w:val="222222"/>
          <w:sz w:val="21"/>
          <w:szCs w:val="21"/>
        </w:rPr>
        <w:t>.</w:t>
      </w:r>
    </w:p>
    <w:p w14:paraId="228C0AAD" w14:textId="77777777" w:rsidR="00000967" w:rsidRPr="00000967" w:rsidRDefault="00000967" w:rsidP="00000967">
      <w:pPr>
        <w:rPr>
          <w:rFonts w:ascii="Helvetica" w:hAnsi="Helvetica" w:cs="Helvetica"/>
          <w:b/>
          <w:bCs/>
          <w:color w:val="222222"/>
          <w:sz w:val="21"/>
          <w:szCs w:val="21"/>
        </w:rPr>
      </w:pPr>
    </w:p>
    <w:p w14:paraId="71824731"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3.1 </w:t>
      </w:r>
      <w:r w:rsidRPr="00000967">
        <w:rPr>
          <w:rFonts w:ascii="Helvetica" w:hAnsi="Helvetica" w:cs="Helvetica" w:hint="eastAsia"/>
          <w:b/>
          <w:bCs/>
          <w:color w:val="222222"/>
          <w:sz w:val="21"/>
          <w:szCs w:val="21"/>
        </w:rPr>
        <w:t>Величина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гематокрита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содержание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гемоглобина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эритроцитов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крови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при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введении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двенадцатиперстную</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кишку</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w:t>
      </w:r>
    </w:p>
    <w:p w14:paraId="2DF2136B" w14:textId="77777777" w:rsidR="00000967" w:rsidRPr="00000967" w:rsidRDefault="00000967" w:rsidP="00000967">
      <w:pPr>
        <w:rPr>
          <w:rFonts w:ascii="Helvetica" w:hAnsi="Helvetica" w:cs="Helvetica"/>
          <w:b/>
          <w:bCs/>
          <w:color w:val="222222"/>
          <w:sz w:val="21"/>
          <w:szCs w:val="21"/>
        </w:rPr>
      </w:pPr>
    </w:p>
    <w:p w14:paraId="3ADFCA03"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3.2. </w:t>
      </w:r>
      <w:r w:rsidRPr="00000967">
        <w:rPr>
          <w:rFonts w:ascii="Helvetica" w:hAnsi="Helvetica" w:cs="Helvetica" w:hint="eastAsia"/>
          <w:b/>
          <w:bCs/>
          <w:color w:val="222222"/>
          <w:sz w:val="21"/>
          <w:szCs w:val="21"/>
        </w:rPr>
        <w:t>ОЖССП</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насыщенность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трансферрина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концентрация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плазме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крови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при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введении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двенадцатиперстную</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кишку</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его</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w:t>
      </w:r>
    </w:p>
    <w:p w14:paraId="36559C46" w14:textId="77777777" w:rsidR="00000967" w:rsidRPr="00000967" w:rsidRDefault="00000967" w:rsidP="00000967">
      <w:pPr>
        <w:rPr>
          <w:rFonts w:ascii="Helvetica" w:hAnsi="Helvetica" w:cs="Helvetica"/>
          <w:b/>
          <w:bCs/>
          <w:color w:val="222222"/>
          <w:sz w:val="21"/>
          <w:szCs w:val="21"/>
        </w:rPr>
      </w:pPr>
    </w:p>
    <w:p w14:paraId="0D58F257"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b/>
          <w:bCs/>
          <w:color w:val="222222"/>
          <w:sz w:val="21"/>
          <w:szCs w:val="21"/>
        </w:rPr>
        <w:t xml:space="preserve">3.3 </w:t>
      </w:r>
      <w:r w:rsidRPr="00000967">
        <w:rPr>
          <w:rFonts w:ascii="Helvetica" w:hAnsi="Helvetica" w:cs="Helvetica" w:hint="eastAsia"/>
          <w:b/>
          <w:bCs/>
          <w:color w:val="222222"/>
          <w:sz w:val="21"/>
          <w:szCs w:val="21"/>
        </w:rPr>
        <w:t>Активность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каталазы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уровень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общего</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белка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крови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поросят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при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введении</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двенадцатиперстную</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кишку</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различных</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соединений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железа</w:t>
      </w:r>
      <w:r w:rsidRPr="00000967">
        <w:rPr>
          <w:rFonts w:ascii="Helvetica" w:hAnsi="Helvetica" w:cs="Helvetica"/>
          <w:b/>
          <w:bCs/>
          <w:color w:val="222222"/>
          <w:sz w:val="21"/>
          <w:szCs w:val="21"/>
        </w:rPr>
        <w:t>.</w:t>
      </w:r>
    </w:p>
    <w:p w14:paraId="28559CF8" w14:textId="77777777" w:rsidR="00000967" w:rsidRPr="00000967" w:rsidRDefault="00000967" w:rsidP="00000967">
      <w:pPr>
        <w:rPr>
          <w:rFonts w:ascii="Helvetica" w:hAnsi="Helvetica" w:cs="Helvetica"/>
          <w:b/>
          <w:bCs/>
          <w:color w:val="222222"/>
          <w:sz w:val="21"/>
          <w:szCs w:val="21"/>
        </w:rPr>
      </w:pPr>
    </w:p>
    <w:p w14:paraId="777393C2"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СПИСОК</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СОКРАЩЕНИЙ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А</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ангстрем</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акт</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активность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диет</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дистиллированная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ДНК</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дезоксирибонуклеиновая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кислота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др</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другие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ед</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единица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М</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молярный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мг</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миллиграмм</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мин</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минута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мкл</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микролитр</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мл</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миллилитр</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нормальный</w:t>
      </w:r>
      <w:r w:rsidRPr="00000967">
        <w:rPr>
          <w:rFonts w:ascii="Helvetica" w:hAnsi="Helvetica" w:cs="Helvetica"/>
          <w:b/>
          <w:bCs/>
          <w:color w:val="222222"/>
          <w:sz w:val="21"/>
          <w:szCs w:val="21"/>
        </w:rPr>
        <w:t>,</w:t>
      </w:r>
    </w:p>
    <w:p w14:paraId="27F86620" w14:textId="77777777" w:rsidR="00000967" w:rsidRPr="00000967" w:rsidRDefault="00000967" w:rsidP="00000967">
      <w:pPr>
        <w:rPr>
          <w:rFonts w:ascii="Helvetica" w:hAnsi="Helvetica" w:cs="Helvetica"/>
          <w:b/>
          <w:bCs/>
          <w:color w:val="222222"/>
          <w:sz w:val="21"/>
          <w:szCs w:val="21"/>
        </w:rPr>
      </w:pPr>
    </w:p>
    <w:p w14:paraId="7F729BC8"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lastRenderedPageBreak/>
        <w:t>ОЖССП</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общая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железосвязывающая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способность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плазмы</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крови</w:t>
      </w:r>
      <w:r w:rsidRPr="00000967">
        <w:rPr>
          <w:rFonts w:ascii="Helvetica" w:hAnsi="Helvetica" w:cs="Helvetica"/>
          <w:b/>
          <w:bCs/>
          <w:color w:val="222222"/>
          <w:sz w:val="21"/>
          <w:szCs w:val="21"/>
        </w:rPr>
        <w:t>,</w:t>
      </w:r>
    </w:p>
    <w:p w14:paraId="6ACF56C4" w14:textId="77777777" w:rsidR="00000967" w:rsidRPr="00000967" w:rsidRDefault="00000967" w:rsidP="00000967">
      <w:pPr>
        <w:rPr>
          <w:rFonts w:ascii="Helvetica" w:hAnsi="Helvetica" w:cs="Helvetica"/>
          <w:b/>
          <w:bCs/>
          <w:color w:val="222222"/>
          <w:sz w:val="21"/>
          <w:szCs w:val="21"/>
        </w:rPr>
      </w:pPr>
    </w:p>
    <w:p w14:paraId="2F409B02"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РНК</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рибонуклеиновая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кислота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РЭС</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ретикулоэндотелиальная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сеть</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СДГ</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сукцинатдегидрогеназа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СОЭ</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средний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объем</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эритроцитов</w:t>
      </w:r>
      <w:r w:rsidRPr="00000967">
        <w:rPr>
          <w:rFonts w:ascii="Helvetica" w:hAnsi="Helvetica" w:cs="Helvetica"/>
          <w:b/>
          <w:bCs/>
          <w:color w:val="222222"/>
          <w:sz w:val="21"/>
          <w:szCs w:val="21"/>
        </w:rPr>
        <w:t>,</w:t>
      </w:r>
    </w:p>
    <w:p w14:paraId="5C8774AA" w14:textId="77777777" w:rsidR="00000967" w:rsidRPr="00000967" w:rsidRDefault="00000967" w:rsidP="00000967">
      <w:pPr>
        <w:rPr>
          <w:rFonts w:ascii="Helvetica" w:hAnsi="Helvetica" w:cs="Helvetica"/>
          <w:b/>
          <w:bCs/>
          <w:color w:val="222222"/>
          <w:sz w:val="21"/>
          <w:szCs w:val="21"/>
        </w:rPr>
      </w:pPr>
    </w:p>
    <w:p w14:paraId="53938EE6"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СКГОЭ</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средняя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концентрация</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гемоглобина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объеме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эритроцита</w:t>
      </w:r>
      <w:r w:rsidRPr="00000967">
        <w:rPr>
          <w:rFonts w:ascii="Helvetica" w:hAnsi="Helvetica" w:cs="Helvetica"/>
          <w:b/>
          <w:bCs/>
          <w:color w:val="222222"/>
          <w:sz w:val="21"/>
          <w:szCs w:val="21"/>
        </w:rPr>
        <w:t>,</w:t>
      </w:r>
    </w:p>
    <w:p w14:paraId="5EDDF208" w14:textId="77777777" w:rsidR="00000967" w:rsidRPr="00000967" w:rsidRDefault="00000967" w:rsidP="00000967">
      <w:pPr>
        <w:rPr>
          <w:rFonts w:ascii="Helvetica" w:hAnsi="Helvetica" w:cs="Helvetica"/>
          <w:b/>
          <w:bCs/>
          <w:color w:val="222222"/>
          <w:sz w:val="21"/>
          <w:szCs w:val="21"/>
        </w:rPr>
      </w:pPr>
    </w:p>
    <w:p w14:paraId="039B0D01" w14:textId="77777777" w:rsidR="00000967" w:rsidRPr="00000967" w:rsidRDefault="00000967" w:rsidP="00000967">
      <w:pPr>
        <w:rPr>
          <w:rFonts w:ascii="Helvetica" w:hAnsi="Helvetica" w:cs="Helvetica"/>
          <w:b/>
          <w:bCs/>
          <w:color w:val="222222"/>
          <w:sz w:val="21"/>
          <w:szCs w:val="21"/>
        </w:rPr>
      </w:pPr>
      <w:r w:rsidRPr="00000967">
        <w:rPr>
          <w:rFonts w:ascii="Helvetica" w:hAnsi="Helvetica" w:cs="Helvetica" w:hint="eastAsia"/>
          <w:b/>
          <w:bCs/>
          <w:color w:val="222222"/>
          <w:sz w:val="21"/>
          <w:szCs w:val="21"/>
        </w:rPr>
        <w:t>ССГЭ</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среднее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содержание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гемоглобина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в</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одном</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эритроците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т</w:t>
      </w:r>
      <w:r w:rsidRPr="00000967">
        <w:rPr>
          <w:rFonts w:ascii="Helvetica" w:hAnsi="Helvetica" w:cs="Helvetica"/>
          <w:b/>
          <w:bCs/>
          <w:color w:val="222222"/>
          <w:sz w:val="21"/>
          <w:szCs w:val="21"/>
        </w:rPr>
        <w:t>.</w:t>
      </w:r>
      <w:r w:rsidRPr="00000967">
        <w:rPr>
          <w:rFonts w:ascii="Helvetica" w:hAnsi="Helvetica" w:cs="Helvetica" w:hint="eastAsia"/>
          <w:b/>
          <w:bCs/>
          <w:color w:val="222222"/>
          <w:sz w:val="21"/>
          <w:szCs w:val="21"/>
        </w:rPr>
        <w:t>д</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так</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далее</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т</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так</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как</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ЦО</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цитохромоксидаза</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Нв</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гемоглобин</w:t>
      </w:r>
      <w:r w:rsidRPr="00000967">
        <w:rPr>
          <w:rFonts w:ascii="Helvetica" w:hAnsi="Helvetica" w:cs="Helvetica"/>
          <w:b/>
          <w:bCs/>
          <w:color w:val="222222"/>
          <w:sz w:val="21"/>
          <w:szCs w:val="21"/>
        </w:rPr>
        <w:t>,</w:t>
      </w:r>
    </w:p>
    <w:p w14:paraId="6E4E88A5" w14:textId="77777777" w:rsidR="00000967" w:rsidRPr="00000967" w:rsidRDefault="00000967" w:rsidP="00000967">
      <w:pPr>
        <w:rPr>
          <w:rFonts w:ascii="Helvetica" w:hAnsi="Helvetica" w:cs="Helvetica"/>
          <w:b/>
          <w:bCs/>
          <w:color w:val="222222"/>
          <w:sz w:val="21"/>
          <w:szCs w:val="21"/>
        </w:rPr>
      </w:pPr>
    </w:p>
    <w:p w14:paraId="109CC004" w14:textId="55DD255D" w:rsidR="00484EB4" w:rsidRPr="00000967" w:rsidRDefault="00000967" w:rsidP="00000967">
      <w:r w:rsidRPr="00000967">
        <w:rPr>
          <w:rFonts w:ascii="Helvetica" w:hAnsi="Helvetica" w:cs="Helvetica" w:hint="eastAsia"/>
          <w:b/>
          <w:bCs/>
          <w:color w:val="222222"/>
          <w:sz w:val="21"/>
          <w:szCs w:val="21"/>
        </w:rPr>
        <w:t>МАБН</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никотинамидадениндинуклеотид</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рН</w:t>
      </w:r>
      <w:r w:rsidRPr="00000967">
        <w:rPr>
          <w:rFonts w:ascii="Helvetica" w:hAnsi="Helvetica" w:cs="Helvetica"/>
          <w:b/>
          <w:bCs/>
          <w:color w:val="222222"/>
          <w:sz w:val="21"/>
          <w:szCs w:val="21"/>
        </w:rPr>
        <w:t xml:space="preserve"> - </w:t>
      </w:r>
      <w:r w:rsidRPr="00000967">
        <w:rPr>
          <w:rFonts w:ascii="Helvetica" w:hAnsi="Helvetica" w:cs="Helvetica" w:hint="eastAsia"/>
          <w:b/>
          <w:bCs/>
          <w:color w:val="222222"/>
          <w:sz w:val="21"/>
          <w:szCs w:val="21"/>
        </w:rPr>
        <w:t>водородный</w:t>
      </w:r>
      <w:r w:rsidRPr="00000967">
        <w:rPr>
          <w:rFonts w:ascii="Helvetica" w:hAnsi="Helvetica" w:cs="Helvetica"/>
          <w:b/>
          <w:bCs/>
          <w:color w:val="222222"/>
          <w:sz w:val="21"/>
          <w:szCs w:val="21"/>
        </w:rPr>
        <w:t xml:space="preserve"> </w:t>
      </w:r>
      <w:r w:rsidRPr="00000967">
        <w:rPr>
          <w:rFonts w:ascii="Helvetica" w:hAnsi="Helvetica" w:cs="Helvetica" w:hint="eastAsia"/>
          <w:b/>
          <w:bCs/>
          <w:color w:val="222222"/>
          <w:sz w:val="21"/>
          <w:szCs w:val="21"/>
        </w:rPr>
        <w:t>показатель</w:t>
      </w:r>
      <w:r w:rsidRPr="00000967">
        <w:rPr>
          <w:rFonts w:ascii="Helvetica" w:hAnsi="Helvetica" w:cs="Helvetica"/>
          <w:b/>
          <w:bCs/>
          <w:color w:val="222222"/>
          <w:sz w:val="21"/>
          <w:szCs w:val="21"/>
        </w:rPr>
        <w:t>.</w:t>
      </w:r>
    </w:p>
    <w:sectPr w:rsidR="00484EB4" w:rsidRPr="000009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72CB" w14:textId="77777777" w:rsidR="0007587D" w:rsidRDefault="0007587D">
      <w:pPr>
        <w:spacing w:after="0" w:line="240" w:lineRule="auto"/>
      </w:pPr>
      <w:r>
        <w:separator/>
      </w:r>
    </w:p>
  </w:endnote>
  <w:endnote w:type="continuationSeparator" w:id="0">
    <w:p w14:paraId="1B41870E" w14:textId="77777777" w:rsidR="0007587D" w:rsidRDefault="0007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3DEB" w14:textId="77777777" w:rsidR="0007587D" w:rsidRDefault="0007587D"/>
    <w:p w14:paraId="7B753B08" w14:textId="77777777" w:rsidR="0007587D" w:rsidRDefault="0007587D"/>
    <w:p w14:paraId="5B6699DD" w14:textId="77777777" w:rsidR="0007587D" w:rsidRDefault="0007587D"/>
    <w:p w14:paraId="0A29AC26" w14:textId="77777777" w:rsidR="0007587D" w:rsidRDefault="0007587D"/>
    <w:p w14:paraId="7BBDE0C1" w14:textId="77777777" w:rsidR="0007587D" w:rsidRDefault="0007587D"/>
    <w:p w14:paraId="3E6439BC" w14:textId="77777777" w:rsidR="0007587D" w:rsidRDefault="0007587D"/>
    <w:p w14:paraId="2607B13F" w14:textId="77777777" w:rsidR="0007587D" w:rsidRDefault="000758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118DFD" wp14:editId="0B80D6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9FF14" w14:textId="77777777" w:rsidR="0007587D" w:rsidRDefault="00075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18D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79FF14" w14:textId="77777777" w:rsidR="0007587D" w:rsidRDefault="00075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279076" w14:textId="77777777" w:rsidR="0007587D" w:rsidRDefault="0007587D"/>
    <w:p w14:paraId="58DDB8C9" w14:textId="77777777" w:rsidR="0007587D" w:rsidRDefault="0007587D"/>
    <w:p w14:paraId="4D06E085" w14:textId="77777777" w:rsidR="0007587D" w:rsidRDefault="000758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A1E627" wp14:editId="260750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E165" w14:textId="77777777" w:rsidR="0007587D" w:rsidRDefault="0007587D"/>
                          <w:p w14:paraId="74CB9BEE" w14:textId="77777777" w:rsidR="0007587D" w:rsidRDefault="00075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A1E6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58E165" w14:textId="77777777" w:rsidR="0007587D" w:rsidRDefault="0007587D"/>
                    <w:p w14:paraId="74CB9BEE" w14:textId="77777777" w:rsidR="0007587D" w:rsidRDefault="00075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E01E91" w14:textId="77777777" w:rsidR="0007587D" w:rsidRDefault="0007587D"/>
    <w:p w14:paraId="000168C3" w14:textId="77777777" w:rsidR="0007587D" w:rsidRDefault="0007587D">
      <w:pPr>
        <w:rPr>
          <w:sz w:val="2"/>
          <w:szCs w:val="2"/>
        </w:rPr>
      </w:pPr>
    </w:p>
    <w:p w14:paraId="511CAA46" w14:textId="77777777" w:rsidR="0007587D" w:rsidRDefault="0007587D"/>
    <w:p w14:paraId="53BD2A6E" w14:textId="77777777" w:rsidR="0007587D" w:rsidRDefault="0007587D">
      <w:pPr>
        <w:spacing w:after="0" w:line="240" w:lineRule="auto"/>
      </w:pPr>
    </w:p>
  </w:footnote>
  <w:footnote w:type="continuationSeparator" w:id="0">
    <w:p w14:paraId="0621CD0D" w14:textId="77777777" w:rsidR="0007587D" w:rsidRDefault="0007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7D"/>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197889</TotalTime>
  <Pages>4</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1174</cp:revision>
  <cp:lastPrinted>2009-02-06T05:36:00Z</cp:lastPrinted>
  <dcterms:created xsi:type="dcterms:W3CDTF">2024-01-07T13:43:00Z</dcterms:created>
  <dcterms:modified xsi:type="dcterms:W3CDTF">2025-11-03T08:14:00Z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