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1B45"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Глебова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Ольга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Андреевна</w:t>
      </w:r>
      <w:r w:rsidRPr="006C69FC">
        <w:rPr>
          <w:rFonts w:ascii="Helvetica" w:hAnsi="Helvetica" w:cs="Helvetica"/>
          <w:b/>
          <w:bCs/>
          <w:color w:val="222222"/>
          <w:sz w:val="21"/>
          <w:szCs w:val="21"/>
        </w:rPr>
        <w:t>.</w:t>
      </w:r>
    </w:p>
    <w:p w14:paraId="00EBF7BE"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Изучение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плазмидного</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в</w:t>
      </w:r>
      <w:r w:rsidRPr="006C69FC">
        <w:rPr>
          <w:rFonts w:ascii="Helvetica" w:hAnsi="Helvetica" w:cs="Helvetica"/>
          <w:b/>
          <w:bCs/>
          <w:color w:val="222222"/>
          <w:sz w:val="21"/>
          <w:szCs w:val="21"/>
        </w:rPr>
        <w:t xml:space="preserve"> Escherichia coli B-13 : </w:t>
      </w:r>
      <w:r w:rsidRPr="006C69FC">
        <w:rPr>
          <w:rFonts w:ascii="Helvetica" w:hAnsi="Helvetica" w:cs="Helvetica" w:hint="eastAsia"/>
          <w:b/>
          <w:bCs/>
          <w:color w:val="222222"/>
          <w:sz w:val="21"/>
          <w:szCs w:val="21"/>
        </w:rPr>
        <w:t>диссертация</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кандидата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биологических</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наук</w:t>
      </w:r>
      <w:r w:rsidRPr="006C69FC">
        <w:rPr>
          <w:rFonts w:ascii="Helvetica" w:hAnsi="Helvetica" w:cs="Helvetica"/>
          <w:b/>
          <w:bCs/>
          <w:color w:val="222222"/>
          <w:sz w:val="21"/>
          <w:szCs w:val="21"/>
        </w:rPr>
        <w:t xml:space="preserve"> : 03.00.15. - </w:t>
      </w:r>
      <w:r w:rsidRPr="006C69FC">
        <w:rPr>
          <w:rFonts w:ascii="Helvetica" w:hAnsi="Helvetica" w:cs="Helvetica" w:hint="eastAsia"/>
          <w:b/>
          <w:bCs/>
          <w:color w:val="222222"/>
          <w:sz w:val="21"/>
          <w:szCs w:val="21"/>
        </w:rPr>
        <w:t>Москва</w:t>
      </w:r>
      <w:r w:rsidRPr="006C69FC">
        <w:rPr>
          <w:rFonts w:ascii="Helvetica" w:hAnsi="Helvetica" w:cs="Helvetica"/>
          <w:b/>
          <w:bCs/>
          <w:color w:val="222222"/>
          <w:sz w:val="21"/>
          <w:szCs w:val="21"/>
        </w:rPr>
        <w:t xml:space="preserve">, 1984. - 167 </w:t>
      </w:r>
      <w:r w:rsidRPr="006C69FC">
        <w:rPr>
          <w:rFonts w:ascii="Helvetica" w:hAnsi="Helvetica" w:cs="Helvetica" w:hint="eastAsia"/>
          <w:b/>
          <w:bCs/>
          <w:color w:val="222222"/>
          <w:sz w:val="21"/>
          <w:szCs w:val="21"/>
        </w:rPr>
        <w:t>с</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ил</w:t>
      </w:r>
      <w:r w:rsidRPr="006C69FC">
        <w:rPr>
          <w:rFonts w:ascii="Helvetica" w:hAnsi="Helvetica" w:cs="Helvetica"/>
          <w:b/>
          <w:bCs/>
          <w:color w:val="222222"/>
          <w:sz w:val="21"/>
          <w:szCs w:val="21"/>
        </w:rPr>
        <w:t>.</w:t>
      </w:r>
    </w:p>
    <w:p w14:paraId="778BE70C"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больше</w:t>
      </w:r>
    </w:p>
    <w:p w14:paraId="4D2BABF3"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Цитаты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из</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текста</w:t>
      </w:r>
      <w:r w:rsidRPr="006C69FC">
        <w:rPr>
          <w:rFonts w:ascii="Helvetica" w:hAnsi="Helvetica" w:cs="Helvetica"/>
          <w:b/>
          <w:bCs/>
          <w:color w:val="222222"/>
          <w:sz w:val="21"/>
          <w:szCs w:val="21"/>
        </w:rPr>
        <w:t>:</w:t>
      </w:r>
    </w:p>
    <w:p w14:paraId="1F706092"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стр</w:t>
      </w:r>
      <w:r w:rsidRPr="006C69FC">
        <w:rPr>
          <w:rFonts w:ascii="Helvetica" w:hAnsi="Helvetica" w:cs="Helvetica"/>
          <w:b/>
          <w:bCs/>
          <w:color w:val="222222"/>
          <w:sz w:val="21"/>
          <w:szCs w:val="21"/>
        </w:rPr>
        <w:t>. 65</w:t>
      </w:r>
    </w:p>
    <w:p w14:paraId="35358BF8"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г</w:t>
      </w:r>
      <w:r w:rsidRPr="006C69FC">
        <w:rPr>
          <w:rFonts w:ascii="Helvetica" w:hAnsi="Helvetica" w:cs="Helvetica"/>
          <w:b/>
          <w:bCs/>
          <w:color w:val="222222"/>
          <w:sz w:val="21"/>
          <w:szCs w:val="21"/>
        </w:rPr>
        <w:t>7 I.IO' 1,9.10"^ I.IO</w:t>
      </w:r>
      <w:r w:rsidRPr="006C69FC">
        <w:rPr>
          <w:rFonts w:ascii="Helvetica" w:hAnsi="Helvetica" w:cs="Helvetica" w:hint="eastAsia"/>
          <w:b/>
          <w:bCs/>
          <w:color w:val="222222"/>
          <w:sz w:val="21"/>
          <w:szCs w:val="21"/>
        </w:rPr>
        <w:t>г</w:t>
      </w:r>
      <w:r w:rsidRPr="006C69FC">
        <w:rPr>
          <w:rFonts w:ascii="Helvetica" w:hAnsi="Helvetica" w:cs="Helvetica"/>
          <w:b/>
          <w:bCs/>
          <w:color w:val="222222"/>
          <w:sz w:val="21"/>
          <w:szCs w:val="21"/>
        </w:rPr>
        <w:t>7 I.IO</w:t>
      </w:r>
      <w:r w:rsidRPr="006C69FC">
        <w:rPr>
          <w:rFonts w:ascii="Helvetica" w:hAnsi="Helvetica" w:cs="Helvetica" w:hint="eastAsia"/>
          <w:b/>
          <w:bCs/>
          <w:color w:val="222222"/>
          <w:sz w:val="21"/>
          <w:szCs w:val="21"/>
        </w:rPr>
        <w:t>г</w:t>
      </w:r>
      <w:r w:rsidRPr="006C69FC">
        <w:rPr>
          <w:rFonts w:ascii="Helvetica" w:hAnsi="Helvetica" w:cs="Helvetica"/>
          <w:b/>
          <w:bCs/>
          <w:color w:val="222222"/>
          <w:sz w:val="21"/>
          <w:szCs w:val="21"/>
        </w:rPr>
        <w:t>7 E.coli E.coli E.coli E.coli E.coli E.coli E.coli E.coli E.coli E.coli E.coli E.coli E.coli E.coli E.coli AP115(pAP24-1</w:t>
      </w:r>
    </w:p>
    <w:p w14:paraId="62477525"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стр</w:t>
      </w:r>
      <w:r w:rsidRPr="006C69FC">
        <w:rPr>
          <w:rFonts w:ascii="Helvetica" w:hAnsi="Helvetica" w:cs="Helvetica"/>
          <w:b/>
          <w:bCs/>
          <w:color w:val="222222"/>
          <w:sz w:val="21"/>
          <w:szCs w:val="21"/>
        </w:rPr>
        <w:t>. 73</w:t>
      </w:r>
    </w:p>
    <w:p w14:paraId="6A65F44A"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аи</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**&lt;</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Скрещивание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Час­</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тота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пере­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дачи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плазмиды</w:t>
      </w:r>
      <w:r w:rsidRPr="006C69FC">
        <w:rPr>
          <w:rFonts w:ascii="Helvetica" w:hAnsi="Helvetica" w:cs="Helvetica"/>
          <w:b/>
          <w:bCs/>
          <w:color w:val="222222"/>
          <w:sz w:val="21"/>
          <w:szCs w:val="21"/>
        </w:rPr>
        <w:t xml:space="preserve"> l*4^^^i^</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Ин­</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декс</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инги</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бирования</w:t>
      </w:r>
      <w:r w:rsidRPr="006C69FC">
        <w:rPr>
          <w:rFonts w:ascii="Helvetica" w:hAnsi="Helvetica" w:cs="Helvetica"/>
          <w:b/>
          <w:bCs/>
          <w:color w:val="222222"/>
          <w:sz w:val="21"/>
          <w:szCs w:val="21"/>
        </w:rPr>
        <w:t xml:space="preserve"> 0,015 1,27 1,22 0,62 E.coli E.coli E.coli E.coli E.coli AP115(pAP24-1)(F'lac)</w:t>
      </w:r>
    </w:p>
    <w:p w14:paraId="6459B1A4"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 </w:t>
      </w:r>
    </w:p>
    <w:p w14:paraId="6000DCF5"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Оглавление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диссертации</w:t>
      </w:r>
    </w:p>
    <w:p w14:paraId="1C2990ED"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кандидат</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биологических</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наук</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Глебова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Ольга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Андреевна</w:t>
      </w:r>
    </w:p>
    <w:p w14:paraId="01A9997C"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Стр</w:t>
      </w:r>
      <w:r w:rsidRPr="006C69FC">
        <w:rPr>
          <w:rFonts w:ascii="Helvetica" w:hAnsi="Helvetica" w:cs="Helvetica"/>
          <w:b/>
          <w:bCs/>
          <w:color w:val="222222"/>
          <w:sz w:val="21"/>
          <w:szCs w:val="21"/>
        </w:rPr>
        <w:t>.:</w:t>
      </w:r>
    </w:p>
    <w:p w14:paraId="6271E52A" w14:textId="77777777" w:rsidR="006C69FC" w:rsidRPr="006C69FC" w:rsidRDefault="006C69FC" w:rsidP="006C69FC">
      <w:pPr>
        <w:rPr>
          <w:rFonts w:ascii="Helvetica" w:hAnsi="Helvetica" w:cs="Helvetica"/>
          <w:b/>
          <w:bCs/>
          <w:color w:val="222222"/>
          <w:sz w:val="21"/>
          <w:szCs w:val="21"/>
        </w:rPr>
      </w:pPr>
    </w:p>
    <w:p w14:paraId="46716229"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ВВЕДЕНИЕ</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мм</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Л</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мм</w:t>
      </w:r>
    </w:p>
    <w:p w14:paraId="06CFA566" w14:textId="77777777" w:rsidR="006C69FC" w:rsidRPr="006C69FC" w:rsidRDefault="006C69FC" w:rsidP="006C69FC">
      <w:pPr>
        <w:rPr>
          <w:rFonts w:ascii="Helvetica" w:hAnsi="Helvetica" w:cs="Helvetica"/>
          <w:b/>
          <w:bCs/>
          <w:color w:val="222222"/>
          <w:sz w:val="21"/>
          <w:szCs w:val="21"/>
        </w:rPr>
      </w:pPr>
    </w:p>
    <w:p w14:paraId="6709001C"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ГЛАВА</w:t>
      </w:r>
      <w:r w:rsidRPr="006C69FC">
        <w:rPr>
          <w:rFonts w:ascii="Helvetica" w:hAnsi="Helvetica" w:cs="Helvetica"/>
          <w:b/>
          <w:bCs/>
          <w:color w:val="222222"/>
          <w:sz w:val="21"/>
          <w:szCs w:val="21"/>
        </w:rPr>
        <w:t xml:space="preserve"> I - </w:t>
      </w:r>
      <w:r w:rsidRPr="006C69FC">
        <w:rPr>
          <w:rFonts w:ascii="Helvetica" w:hAnsi="Helvetica" w:cs="Helvetica" w:hint="eastAsia"/>
          <w:b/>
          <w:bCs/>
          <w:color w:val="222222"/>
          <w:sz w:val="21"/>
          <w:szCs w:val="21"/>
        </w:rPr>
        <w:t>ОБЗОР</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ЛИТЕРАТУРЫ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мм</w:t>
      </w:r>
      <w:r w:rsidRPr="006C69FC">
        <w:rPr>
          <w:rFonts w:ascii="Helvetica" w:hAnsi="Helvetica" w:cs="Helvetica"/>
          <w:b/>
          <w:bCs/>
          <w:color w:val="222222"/>
          <w:sz w:val="21"/>
          <w:szCs w:val="21"/>
        </w:rPr>
        <w:t>.</w:t>
      </w:r>
    </w:p>
    <w:p w14:paraId="5F562C01" w14:textId="77777777" w:rsidR="006C69FC" w:rsidRPr="006C69FC" w:rsidRDefault="006C69FC" w:rsidP="006C69FC">
      <w:pPr>
        <w:rPr>
          <w:rFonts w:ascii="Helvetica" w:hAnsi="Helvetica" w:cs="Helvetica"/>
          <w:b/>
          <w:bCs/>
          <w:color w:val="222222"/>
          <w:sz w:val="21"/>
          <w:szCs w:val="21"/>
        </w:rPr>
      </w:pPr>
    </w:p>
    <w:p w14:paraId="07E3098B"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1.1. </w:t>
      </w:r>
      <w:r w:rsidRPr="006C69FC">
        <w:rPr>
          <w:rFonts w:ascii="Helvetica" w:hAnsi="Helvetica" w:cs="Helvetica" w:hint="eastAsia"/>
          <w:b/>
          <w:bCs/>
          <w:color w:val="222222"/>
          <w:sz w:val="21"/>
          <w:szCs w:val="21"/>
        </w:rPr>
        <w:t>Плазмиды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как</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экстрахромосомные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детерминанты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наследственности</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p>
    <w:p w14:paraId="2BF1D18B" w14:textId="77777777" w:rsidR="006C69FC" w:rsidRPr="006C69FC" w:rsidRDefault="006C69FC" w:rsidP="006C69FC">
      <w:pPr>
        <w:rPr>
          <w:rFonts w:ascii="Helvetica" w:hAnsi="Helvetica" w:cs="Helvetica"/>
          <w:b/>
          <w:bCs/>
          <w:color w:val="222222"/>
          <w:sz w:val="21"/>
          <w:szCs w:val="21"/>
        </w:rPr>
      </w:pPr>
    </w:p>
    <w:p w14:paraId="7700963D"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1.2. </w:t>
      </w:r>
      <w:r w:rsidRPr="006C69FC">
        <w:rPr>
          <w:rFonts w:ascii="Helvetica" w:hAnsi="Helvetica" w:cs="Helvetica" w:hint="eastAsia"/>
          <w:b/>
          <w:bCs/>
          <w:color w:val="222222"/>
          <w:sz w:val="21"/>
          <w:szCs w:val="21"/>
        </w:rPr>
        <w:t>Типы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бактериальных</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ю</w:t>
      </w:r>
    </w:p>
    <w:p w14:paraId="6C908CB5" w14:textId="77777777" w:rsidR="006C69FC" w:rsidRPr="006C69FC" w:rsidRDefault="006C69FC" w:rsidP="006C69FC">
      <w:pPr>
        <w:rPr>
          <w:rFonts w:ascii="Helvetica" w:hAnsi="Helvetica" w:cs="Helvetica"/>
          <w:b/>
          <w:bCs/>
          <w:color w:val="222222"/>
          <w:sz w:val="21"/>
          <w:szCs w:val="21"/>
        </w:rPr>
      </w:pPr>
    </w:p>
    <w:p w14:paraId="0072E0FC"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1.3. R-</w:t>
      </w:r>
      <w:r w:rsidRPr="006C69FC">
        <w:rPr>
          <w:rFonts w:ascii="Helvetica" w:hAnsi="Helvetica" w:cs="Helvetica" w:hint="eastAsia"/>
          <w:b/>
          <w:bCs/>
          <w:color w:val="222222"/>
          <w:sz w:val="21"/>
          <w:szCs w:val="21"/>
        </w:rPr>
        <w:t>плазмиды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их</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свойства</w:t>
      </w:r>
      <w:r w:rsidRPr="006C69FC">
        <w:rPr>
          <w:rFonts w:ascii="Helvetica" w:hAnsi="Helvetica" w:cs="Helvetica"/>
          <w:b/>
          <w:bCs/>
          <w:color w:val="222222"/>
          <w:sz w:val="21"/>
          <w:szCs w:val="21"/>
        </w:rPr>
        <w:t xml:space="preserve"> . v. . </w:t>
      </w:r>
      <w:r w:rsidRPr="006C69FC">
        <w:rPr>
          <w:rFonts w:ascii="Helvetica" w:hAnsi="Helvetica" w:cs="Helvetica" w:hint="eastAsia"/>
          <w:b/>
          <w:bCs/>
          <w:color w:val="222222"/>
          <w:sz w:val="21"/>
          <w:szCs w:val="21"/>
        </w:rPr>
        <w:t>м</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л</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м</w:t>
      </w:r>
      <w:r w:rsidRPr="006C69FC">
        <w:rPr>
          <w:rFonts w:ascii="Helvetica" w:hAnsi="Helvetica" w:cs="Helvetica"/>
          <w:b/>
          <w:bCs/>
          <w:color w:val="222222"/>
          <w:sz w:val="21"/>
          <w:szCs w:val="21"/>
        </w:rPr>
        <w:t>.</w:t>
      </w:r>
    </w:p>
    <w:p w14:paraId="522DE64F" w14:textId="77777777" w:rsidR="006C69FC" w:rsidRPr="006C69FC" w:rsidRDefault="006C69FC" w:rsidP="006C69FC">
      <w:pPr>
        <w:rPr>
          <w:rFonts w:ascii="Helvetica" w:hAnsi="Helvetica" w:cs="Helvetica"/>
          <w:b/>
          <w:bCs/>
          <w:color w:val="222222"/>
          <w:sz w:val="21"/>
          <w:szCs w:val="21"/>
        </w:rPr>
      </w:pPr>
    </w:p>
    <w:p w14:paraId="45E93878"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lastRenderedPageBreak/>
        <w:t xml:space="preserve">1.3.1. </w:t>
      </w:r>
      <w:r w:rsidRPr="006C69FC">
        <w:rPr>
          <w:rFonts w:ascii="Helvetica" w:hAnsi="Helvetica" w:cs="Helvetica" w:hint="eastAsia"/>
          <w:b/>
          <w:bCs/>
          <w:color w:val="222222"/>
          <w:sz w:val="21"/>
          <w:szCs w:val="21"/>
        </w:rPr>
        <w:t>Молекулярная</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генетическая</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организация</w:t>
      </w:r>
      <w:r w:rsidRPr="006C69FC">
        <w:rPr>
          <w:rFonts w:ascii="Helvetica" w:hAnsi="Helvetica" w:cs="Helvetica"/>
          <w:b/>
          <w:bCs/>
          <w:color w:val="222222"/>
          <w:sz w:val="21"/>
          <w:szCs w:val="21"/>
        </w:rPr>
        <w:t xml:space="preserve"> r -</w:t>
      </w:r>
      <w:r w:rsidRPr="006C69FC">
        <w:rPr>
          <w:rFonts w:ascii="Helvetica" w:hAnsi="Helvetica" w:cs="Helvetica" w:hint="eastAsia"/>
          <w:b/>
          <w:bCs/>
          <w:color w:val="222222"/>
          <w:sz w:val="21"/>
          <w:szCs w:val="21"/>
        </w:rPr>
        <w:t>шюзмид</w:t>
      </w:r>
    </w:p>
    <w:p w14:paraId="1F283BBF" w14:textId="77777777" w:rsidR="006C69FC" w:rsidRPr="006C69FC" w:rsidRDefault="006C69FC" w:rsidP="006C69FC">
      <w:pPr>
        <w:rPr>
          <w:rFonts w:ascii="Helvetica" w:hAnsi="Helvetica" w:cs="Helvetica"/>
          <w:b/>
          <w:bCs/>
          <w:color w:val="222222"/>
          <w:sz w:val="21"/>
          <w:szCs w:val="21"/>
        </w:rPr>
      </w:pPr>
    </w:p>
    <w:p w14:paraId="6588D44B"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1.3.2. </w:t>
      </w:r>
      <w:r w:rsidRPr="006C69FC">
        <w:rPr>
          <w:rFonts w:ascii="Helvetica" w:hAnsi="Helvetica" w:cs="Helvetica" w:hint="eastAsia"/>
          <w:b/>
          <w:bCs/>
          <w:color w:val="222222"/>
          <w:sz w:val="21"/>
          <w:szCs w:val="21"/>
        </w:rPr>
        <w:t>Репликация</w:t>
      </w:r>
      <w:r w:rsidRPr="006C69FC">
        <w:rPr>
          <w:rFonts w:ascii="Helvetica" w:hAnsi="Helvetica" w:cs="Helvetica"/>
          <w:b/>
          <w:bCs/>
          <w:color w:val="222222"/>
          <w:sz w:val="21"/>
          <w:szCs w:val="21"/>
        </w:rPr>
        <w:t xml:space="preserve">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w:t>
      </w:r>
    </w:p>
    <w:p w14:paraId="4D452D24" w14:textId="77777777" w:rsidR="006C69FC" w:rsidRPr="006C69FC" w:rsidRDefault="006C69FC" w:rsidP="006C69FC">
      <w:pPr>
        <w:rPr>
          <w:rFonts w:ascii="Helvetica" w:hAnsi="Helvetica" w:cs="Helvetica"/>
          <w:b/>
          <w:bCs/>
          <w:color w:val="222222"/>
          <w:sz w:val="21"/>
          <w:szCs w:val="21"/>
        </w:rPr>
      </w:pPr>
    </w:p>
    <w:p w14:paraId="71E1AD7E"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1.3.3. </w:t>
      </w:r>
      <w:r w:rsidRPr="006C69FC">
        <w:rPr>
          <w:rFonts w:ascii="Helvetica" w:hAnsi="Helvetica" w:cs="Helvetica" w:hint="eastAsia"/>
          <w:b/>
          <w:bCs/>
          <w:color w:val="222222"/>
          <w:sz w:val="21"/>
          <w:szCs w:val="21"/>
        </w:rPr>
        <w:t>Трансмиссивноеть</w:t>
      </w:r>
      <w:r w:rsidRPr="006C69FC">
        <w:rPr>
          <w:rFonts w:ascii="Helvetica" w:hAnsi="Helvetica" w:cs="Helvetica"/>
          <w:b/>
          <w:bCs/>
          <w:color w:val="222222"/>
          <w:sz w:val="21"/>
          <w:szCs w:val="21"/>
        </w:rPr>
        <w:t xml:space="preserve">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w:t>
      </w:r>
    </w:p>
    <w:p w14:paraId="79C9BECB" w14:textId="77777777" w:rsidR="006C69FC" w:rsidRPr="006C69FC" w:rsidRDefault="006C69FC" w:rsidP="006C69FC">
      <w:pPr>
        <w:rPr>
          <w:rFonts w:ascii="Helvetica" w:hAnsi="Helvetica" w:cs="Helvetica"/>
          <w:b/>
          <w:bCs/>
          <w:color w:val="222222"/>
          <w:sz w:val="21"/>
          <w:szCs w:val="21"/>
        </w:rPr>
      </w:pPr>
    </w:p>
    <w:p w14:paraId="4BA9740C"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1.3.4. </w:t>
      </w:r>
      <w:r w:rsidRPr="006C69FC">
        <w:rPr>
          <w:rFonts w:ascii="Helvetica" w:hAnsi="Helvetica" w:cs="Helvetica" w:hint="eastAsia"/>
          <w:b/>
          <w:bCs/>
          <w:color w:val="222222"/>
          <w:sz w:val="21"/>
          <w:szCs w:val="21"/>
        </w:rPr>
        <w:t>Тфуг</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хозяев</w:t>
      </w:r>
      <w:r w:rsidRPr="006C69FC">
        <w:rPr>
          <w:rFonts w:ascii="Helvetica" w:hAnsi="Helvetica" w:cs="Helvetica"/>
          <w:b/>
          <w:bCs/>
          <w:color w:val="222222"/>
          <w:sz w:val="21"/>
          <w:szCs w:val="21"/>
        </w:rPr>
        <w:t xml:space="preserve">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V.</w:t>
      </w:r>
    </w:p>
    <w:p w14:paraId="3ED5C567" w14:textId="77777777" w:rsidR="006C69FC" w:rsidRPr="006C69FC" w:rsidRDefault="006C69FC" w:rsidP="006C69FC">
      <w:pPr>
        <w:rPr>
          <w:rFonts w:ascii="Helvetica" w:hAnsi="Helvetica" w:cs="Helvetica"/>
          <w:b/>
          <w:bCs/>
          <w:color w:val="222222"/>
          <w:sz w:val="21"/>
          <w:szCs w:val="21"/>
        </w:rPr>
      </w:pPr>
    </w:p>
    <w:p w14:paraId="2A02E07A"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1.3.5. </w:t>
      </w:r>
      <w:r w:rsidRPr="006C69FC">
        <w:rPr>
          <w:rFonts w:ascii="Helvetica" w:hAnsi="Helvetica" w:cs="Helvetica" w:hint="eastAsia"/>
          <w:b/>
          <w:bCs/>
          <w:color w:val="222222"/>
          <w:sz w:val="21"/>
          <w:szCs w:val="21"/>
        </w:rPr>
        <w:t>Способность</w:t>
      </w:r>
      <w:r w:rsidRPr="006C69FC">
        <w:rPr>
          <w:rFonts w:ascii="Helvetica" w:hAnsi="Helvetica" w:cs="Helvetica"/>
          <w:b/>
          <w:bCs/>
          <w:color w:val="222222"/>
          <w:sz w:val="21"/>
          <w:szCs w:val="21"/>
        </w:rPr>
        <w:t xml:space="preserve">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ингибировать</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тгаЧ</w:t>
      </w:r>
      <w:r w:rsidRPr="006C69FC">
        <w:rPr>
          <w:rFonts w:ascii="Helvetica" w:hAnsi="Helvetica" w:cs="Helvetica"/>
          <w:b/>
          <w:bCs/>
          <w:color w:val="222222"/>
          <w:sz w:val="21"/>
          <w:szCs w:val="21"/>
        </w:rPr>
        <w:t>&amp;</w:t>
      </w:r>
      <w:r w:rsidRPr="006C69FC">
        <w:rPr>
          <w:rFonts w:ascii="Helvetica" w:hAnsi="Helvetica" w:cs="Helvetica" w:hint="eastAsia"/>
          <w:b/>
          <w:bCs/>
          <w:color w:val="222222"/>
          <w:sz w:val="21"/>
          <w:szCs w:val="21"/>
        </w:rPr>
        <w:t>Ункцию</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плазмиды</w:t>
      </w:r>
      <w:r w:rsidRPr="006C69FC">
        <w:rPr>
          <w:rFonts w:ascii="Helvetica" w:hAnsi="Helvetica" w:cs="Helvetica"/>
          <w:b/>
          <w:bCs/>
          <w:color w:val="222222"/>
          <w:sz w:val="21"/>
          <w:szCs w:val="21"/>
        </w:rPr>
        <w:t xml:space="preserve"> f</w:t>
      </w:r>
    </w:p>
    <w:p w14:paraId="4B6A7CEA" w14:textId="77777777" w:rsidR="006C69FC" w:rsidRPr="006C69FC" w:rsidRDefault="006C69FC" w:rsidP="006C69FC">
      <w:pPr>
        <w:rPr>
          <w:rFonts w:ascii="Helvetica" w:hAnsi="Helvetica" w:cs="Helvetica"/>
          <w:b/>
          <w:bCs/>
          <w:color w:val="222222"/>
          <w:sz w:val="21"/>
          <w:szCs w:val="21"/>
        </w:rPr>
      </w:pPr>
    </w:p>
    <w:p w14:paraId="4F46F99E"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1.3.6. </w:t>
      </w:r>
      <w:r w:rsidRPr="006C69FC">
        <w:rPr>
          <w:rFonts w:ascii="Helvetica" w:hAnsi="Helvetica" w:cs="Helvetica" w:hint="eastAsia"/>
          <w:b/>
          <w:bCs/>
          <w:color w:val="222222"/>
          <w:sz w:val="21"/>
          <w:szCs w:val="21"/>
        </w:rPr>
        <w:t>Классификация</w:t>
      </w:r>
      <w:r w:rsidRPr="006C69FC">
        <w:rPr>
          <w:rFonts w:ascii="Helvetica" w:hAnsi="Helvetica" w:cs="Helvetica"/>
          <w:b/>
          <w:bCs/>
          <w:color w:val="222222"/>
          <w:sz w:val="21"/>
          <w:szCs w:val="21"/>
        </w:rPr>
        <w:t xml:space="preserve">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основе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несовместимости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м</w:t>
      </w:r>
      <w:r w:rsidRPr="006C69FC">
        <w:rPr>
          <w:rFonts w:ascii="Helvetica" w:hAnsi="Helvetica" w:cs="Helvetica"/>
          <w:b/>
          <w:bCs/>
          <w:color w:val="222222"/>
          <w:sz w:val="21"/>
          <w:szCs w:val="21"/>
        </w:rPr>
        <w:t>.*.</w:t>
      </w:r>
    </w:p>
    <w:p w14:paraId="70E30FB7" w14:textId="77777777" w:rsidR="006C69FC" w:rsidRPr="006C69FC" w:rsidRDefault="006C69FC" w:rsidP="006C69FC">
      <w:pPr>
        <w:rPr>
          <w:rFonts w:ascii="Helvetica" w:hAnsi="Helvetica" w:cs="Helvetica"/>
          <w:b/>
          <w:bCs/>
          <w:color w:val="222222"/>
          <w:sz w:val="21"/>
          <w:szCs w:val="21"/>
        </w:rPr>
      </w:pPr>
    </w:p>
    <w:p w14:paraId="51DEE035"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1.3.7. </w:t>
      </w:r>
      <w:r w:rsidRPr="006C69FC">
        <w:rPr>
          <w:rFonts w:ascii="Helvetica" w:hAnsi="Helvetica" w:cs="Helvetica" w:hint="eastAsia"/>
          <w:b/>
          <w:bCs/>
          <w:color w:val="222222"/>
          <w:sz w:val="21"/>
          <w:szCs w:val="21"/>
        </w:rPr>
        <w:t>Происхождение</w:t>
      </w:r>
      <w:r w:rsidRPr="006C69FC">
        <w:rPr>
          <w:rFonts w:ascii="Helvetica" w:hAnsi="Helvetica" w:cs="Helvetica"/>
          <w:b/>
          <w:bCs/>
          <w:color w:val="222222"/>
          <w:sz w:val="21"/>
          <w:szCs w:val="21"/>
        </w:rPr>
        <w:t xml:space="preserve">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p>
    <w:p w14:paraId="6E4C2D7D" w14:textId="77777777" w:rsidR="006C69FC" w:rsidRPr="006C69FC" w:rsidRDefault="006C69FC" w:rsidP="006C69FC">
      <w:pPr>
        <w:rPr>
          <w:rFonts w:ascii="Helvetica" w:hAnsi="Helvetica" w:cs="Helvetica"/>
          <w:b/>
          <w:bCs/>
          <w:color w:val="222222"/>
          <w:sz w:val="21"/>
          <w:szCs w:val="21"/>
        </w:rPr>
      </w:pPr>
    </w:p>
    <w:p w14:paraId="7B7A0540"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1.4. </w:t>
      </w:r>
      <w:r w:rsidRPr="006C69FC">
        <w:rPr>
          <w:rFonts w:ascii="Helvetica" w:hAnsi="Helvetica" w:cs="Helvetica" w:hint="eastAsia"/>
          <w:b/>
          <w:bCs/>
          <w:color w:val="222222"/>
          <w:sz w:val="21"/>
          <w:szCs w:val="21"/>
        </w:rPr>
        <w:t>Плазмидние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комплексы</w:t>
      </w:r>
    </w:p>
    <w:p w14:paraId="1328575F" w14:textId="77777777" w:rsidR="006C69FC" w:rsidRPr="006C69FC" w:rsidRDefault="006C69FC" w:rsidP="006C69FC">
      <w:pPr>
        <w:rPr>
          <w:rFonts w:ascii="Helvetica" w:hAnsi="Helvetica" w:cs="Helvetica"/>
          <w:b/>
          <w:bCs/>
          <w:color w:val="222222"/>
          <w:sz w:val="21"/>
          <w:szCs w:val="21"/>
        </w:rPr>
      </w:pPr>
    </w:p>
    <w:p w14:paraId="0DAC9961"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ГЛАВА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МАТЕРИАЛЫ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МЕТОДЫ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мм</w:t>
      </w:r>
      <w:r w:rsidRPr="006C69FC">
        <w:rPr>
          <w:rFonts w:ascii="Helvetica" w:hAnsi="Helvetica" w:cs="Helvetica"/>
          <w:b/>
          <w:bCs/>
          <w:color w:val="222222"/>
          <w:sz w:val="21"/>
          <w:szCs w:val="21"/>
        </w:rPr>
        <w:t>.1.^.'.</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p>
    <w:p w14:paraId="3184C4C1" w14:textId="77777777" w:rsidR="006C69FC" w:rsidRPr="006C69FC" w:rsidRDefault="006C69FC" w:rsidP="006C69FC">
      <w:pPr>
        <w:rPr>
          <w:rFonts w:ascii="Helvetica" w:hAnsi="Helvetica" w:cs="Helvetica"/>
          <w:b/>
          <w:bCs/>
          <w:color w:val="222222"/>
          <w:sz w:val="21"/>
          <w:szCs w:val="21"/>
        </w:rPr>
      </w:pPr>
    </w:p>
    <w:p w14:paraId="4D7CE186"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2.1. </w:t>
      </w:r>
      <w:r w:rsidRPr="006C69FC">
        <w:rPr>
          <w:rFonts w:ascii="Helvetica" w:hAnsi="Helvetica" w:cs="Helvetica" w:hint="eastAsia"/>
          <w:b/>
          <w:bCs/>
          <w:color w:val="222222"/>
          <w:sz w:val="21"/>
          <w:szCs w:val="21"/>
        </w:rPr>
        <w:t>Использованные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штаммы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бактерий</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плазмиды</w:t>
      </w:r>
    </w:p>
    <w:p w14:paraId="4AE4C179" w14:textId="77777777" w:rsidR="006C69FC" w:rsidRPr="006C69FC" w:rsidRDefault="006C69FC" w:rsidP="006C69FC">
      <w:pPr>
        <w:rPr>
          <w:rFonts w:ascii="Helvetica" w:hAnsi="Helvetica" w:cs="Helvetica"/>
          <w:b/>
          <w:bCs/>
          <w:color w:val="222222"/>
          <w:sz w:val="21"/>
          <w:szCs w:val="21"/>
        </w:rPr>
      </w:pPr>
    </w:p>
    <w:p w14:paraId="44DF1919"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2.2. </w:t>
      </w:r>
      <w:r w:rsidRPr="006C69FC">
        <w:rPr>
          <w:rFonts w:ascii="Helvetica" w:hAnsi="Helvetica" w:cs="Helvetica" w:hint="eastAsia"/>
          <w:b/>
          <w:bCs/>
          <w:color w:val="222222"/>
          <w:sz w:val="21"/>
          <w:szCs w:val="21"/>
        </w:rPr>
        <w:t>Питательные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среды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м</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м</w:t>
      </w:r>
      <w:r w:rsidRPr="006C69FC">
        <w:rPr>
          <w:rFonts w:ascii="Helvetica" w:hAnsi="Helvetica" w:cs="Helvetica"/>
          <w:b/>
          <w:bCs/>
          <w:color w:val="222222"/>
          <w:sz w:val="21"/>
          <w:szCs w:val="21"/>
        </w:rPr>
        <w:t>.*</w:t>
      </w:r>
    </w:p>
    <w:p w14:paraId="3DD29B44" w14:textId="77777777" w:rsidR="006C69FC" w:rsidRPr="006C69FC" w:rsidRDefault="006C69FC" w:rsidP="006C69FC">
      <w:pPr>
        <w:rPr>
          <w:rFonts w:ascii="Helvetica" w:hAnsi="Helvetica" w:cs="Helvetica"/>
          <w:b/>
          <w:bCs/>
          <w:color w:val="222222"/>
          <w:sz w:val="21"/>
          <w:szCs w:val="21"/>
        </w:rPr>
      </w:pPr>
    </w:p>
    <w:p w14:paraId="539B489C"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2.3. </w:t>
      </w:r>
      <w:r w:rsidRPr="006C69FC">
        <w:rPr>
          <w:rFonts w:ascii="Helvetica" w:hAnsi="Helvetica" w:cs="Helvetica" w:hint="eastAsia"/>
          <w:b/>
          <w:bCs/>
          <w:color w:val="222222"/>
          <w:sz w:val="21"/>
          <w:szCs w:val="21"/>
        </w:rPr>
        <w:t>Использованные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реактивы</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ферменты</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w:t>
      </w:r>
    </w:p>
    <w:p w14:paraId="073D5866" w14:textId="77777777" w:rsidR="006C69FC" w:rsidRPr="006C69FC" w:rsidRDefault="006C69FC" w:rsidP="006C69FC">
      <w:pPr>
        <w:rPr>
          <w:rFonts w:ascii="Helvetica" w:hAnsi="Helvetica" w:cs="Helvetica"/>
          <w:b/>
          <w:bCs/>
          <w:color w:val="222222"/>
          <w:sz w:val="21"/>
          <w:szCs w:val="21"/>
        </w:rPr>
      </w:pPr>
    </w:p>
    <w:p w14:paraId="5774FEB8"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2.4. </w:t>
      </w:r>
      <w:r w:rsidRPr="006C69FC">
        <w:rPr>
          <w:rFonts w:ascii="Helvetica" w:hAnsi="Helvetica" w:cs="Helvetica" w:hint="eastAsia"/>
          <w:b/>
          <w:bCs/>
          <w:color w:val="222222"/>
          <w:sz w:val="21"/>
          <w:szCs w:val="21"/>
        </w:rPr>
        <w:t>Конъюгация</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бактерий</w:t>
      </w:r>
      <w:r w:rsidRPr="006C69FC">
        <w:rPr>
          <w:rFonts w:ascii="Helvetica" w:hAnsi="Helvetica" w:cs="Helvetica"/>
          <w:b/>
          <w:bCs/>
          <w:color w:val="222222"/>
          <w:sz w:val="21"/>
          <w:szCs w:val="21"/>
        </w:rPr>
        <w:t xml:space="preserve"> .v .V.</w:t>
      </w:r>
    </w:p>
    <w:p w14:paraId="3E5CC57D" w14:textId="77777777" w:rsidR="006C69FC" w:rsidRPr="006C69FC" w:rsidRDefault="006C69FC" w:rsidP="006C69FC">
      <w:pPr>
        <w:rPr>
          <w:rFonts w:ascii="Helvetica" w:hAnsi="Helvetica" w:cs="Helvetica"/>
          <w:b/>
          <w:bCs/>
          <w:color w:val="222222"/>
          <w:sz w:val="21"/>
          <w:szCs w:val="21"/>
        </w:rPr>
      </w:pPr>
    </w:p>
    <w:p w14:paraId="081134CA"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lastRenderedPageBreak/>
        <w:t>Стр</w:t>
      </w:r>
      <w:r w:rsidRPr="006C69FC">
        <w:rPr>
          <w:rFonts w:ascii="Helvetica" w:hAnsi="Helvetica" w:cs="Helvetica"/>
          <w:b/>
          <w:bCs/>
          <w:color w:val="222222"/>
          <w:sz w:val="21"/>
          <w:szCs w:val="21"/>
        </w:rPr>
        <w:t>.:</w:t>
      </w:r>
    </w:p>
    <w:p w14:paraId="1722DDD6" w14:textId="77777777" w:rsidR="006C69FC" w:rsidRPr="006C69FC" w:rsidRDefault="006C69FC" w:rsidP="006C69FC">
      <w:pPr>
        <w:rPr>
          <w:rFonts w:ascii="Helvetica" w:hAnsi="Helvetica" w:cs="Helvetica"/>
          <w:b/>
          <w:bCs/>
          <w:color w:val="222222"/>
          <w:sz w:val="21"/>
          <w:szCs w:val="21"/>
        </w:rPr>
      </w:pPr>
    </w:p>
    <w:p w14:paraId="2FA513EA"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2.5. "</w:t>
      </w:r>
      <w:r w:rsidRPr="006C69FC">
        <w:rPr>
          <w:rFonts w:ascii="Helvetica" w:hAnsi="Helvetica" w:cs="Helvetica" w:hint="eastAsia"/>
          <w:b/>
          <w:bCs/>
          <w:color w:val="222222"/>
          <w:sz w:val="21"/>
          <w:szCs w:val="21"/>
        </w:rPr>
        <w:t>Трегродительские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скрещивания</w:t>
      </w:r>
      <w:r w:rsidRPr="006C69FC">
        <w:rPr>
          <w:rFonts w:ascii="Helvetica" w:hAnsi="Helvetica" w:cs="Helvetica"/>
          <w:b/>
          <w:bCs/>
          <w:color w:val="222222"/>
          <w:sz w:val="21"/>
          <w:szCs w:val="21"/>
        </w:rPr>
        <w:t>".</w:t>
      </w:r>
    </w:p>
    <w:p w14:paraId="6AF9C22F" w14:textId="77777777" w:rsidR="006C69FC" w:rsidRPr="006C69FC" w:rsidRDefault="006C69FC" w:rsidP="006C69FC">
      <w:pPr>
        <w:rPr>
          <w:rFonts w:ascii="Helvetica" w:hAnsi="Helvetica" w:cs="Helvetica"/>
          <w:b/>
          <w:bCs/>
          <w:color w:val="222222"/>
          <w:sz w:val="21"/>
          <w:szCs w:val="21"/>
        </w:rPr>
      </w:pPr>
    </w:p>
    <w:p w14:paraId="0A9B7E89"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2.6. </w:t>
      </w:r>
      <w:r w:rsidRPr="006C69FC">
        <w:rPr>
          <w:rFonts w:ascii="Helvetica" w:hAnsi="Helvetica" w:cs="Helvetica" w:hint="eastAsia"/>
          <w:b/>
          <w:bCs/>
          <w:color w:val="222222"/>
          <w:sz w:val="21"/>
          <w:szCs w:val="21"/>
        </w:rPr>
        <w:t>Определение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колшданогенности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клеток</w:t>
      </w:r>
    </w:p>
    <w:p w14:paraId="0A52122F" w14:textId="77777777" w:rsidR="006C69FC" w:rsidRPr="006C69FC" w:rsidRDefault="006C69FC" w:rsidP="006C69FC">
      <w:pPr>
        <w:rPr>
          <w:rFonts w:ascii="Helvetica" w:hAnsi="Helvetica" w:cs="Helvetica"/>
          <w:b/>
          <w:bCs/>
          <w:color w:val="222222"/>
          <w:sz w:val="21"/>
          <w:szCs w:val="21"/>
        </w:rPr>
      </w:pPr>
    </w:p>
    <w:p w14:paraId="09904256"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2.7. </w:t>
      </w:r>
      <w:r w:rsidRPr="006C69FC">
        <w:rPr>
          <w:rFonts w:ascii="Helvetica" w:hAnsi="Helvetica" w:cs="Helvetica" w:hint="eastAsia"/>
          <w:b/>
          <w:bCs/>
          <w:color w:val="222222"/>
          <w:sz w:val="21"/>
          <w:szCs w:val="21"/>
        </w:rPr>
        <w:t>Реакция</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нарастания</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титра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фага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шг</w:t>
      </w:r>
    </w:p>
    <w:p w14:paraId="7E4D85A0" w14:textId="77777777" w:rsidR="006C69FC" w:rsidRPr="006C69FC" w:rsidRDefault="006C69FC" w:rsidP="006C69FC">
      <w:pPr>
        <w:rPr>
          <w:rFonts w:ascii="Helvetica" w:hAnsi="Helvetica" w:cs="Helvetica"/>
          <w:b/>
          <w:bCs/>
          <w:color w:val="222222"/>
          <w:sz w:val="21"/>
          <w:szCs w:val="21"/>
        </w:rPr>
      </w:pPr>
    </w:p>
    <w:p w14:paraId="7F0C47A7"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2.8. </w:t>
      </w:r>
      <w:r w:rsidRPr="006C69FC">
        <w:rPr>
          <w:rFonts w:ascii="Helvetica" w:hAnsi="Helvetica" w:cs="Helvetica" w:hint="eastAsia"/>
          <w:b/>
          <w:bCs/>
          <w:color w:val="222222"/>
          <w:sz w:val="21"/>
          <w:szCs w:val="21"/>
        </w:rPr>
        <w:t>Элиминация</w:t>
      </w:r>
    </w:p>
    <w:p w14:paraId="1525CDAD" w14:textId="77777777" w:rsidR="006C69FC" w:rsidRPr="006C69FC" w:rsidRDefault="006C69FC" w:rsidP="006C69FC">
      <w:pPr>
        <w:rPr>
          <w:rFonts w:ascii="Helvetica" w:hAnsi="Helvetica" w:cs="Helvetica"/>
          <w:b/>
          <w:bCs/>
          <w:color w:val="222222"/>
          <w:sz w:val="21"/>
          <w:szCs w:val="21"/>
        </w:rPr>
      </w:pPr>
    </w:p>
    <w:p w14:paraId="66503100"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2.9. </w:t>
      </w:r>
      <w:r w:rsidRPr="006C69FC">
        <w:rPr>
          <w:rFonts w:ascii="Helvetica" w:hAnsi="Helvetica" w:cs="Helvetica" w:hint="eastAsia"/>
          <w:b/>
          <w:bCs/>
          <w:color w:val="222222"/>
          <w:sz w:val="21"/>
          <w:szCs w:val="21"/>
        </w:rPr>
        <w:t>Определение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совместимости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несовместимости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шлазмид</w:t>
      </w:r>
    </w:p>
    <w:p w14:paraId="2D74ADF5" w14:textId="77777777" w:rsidR="006C69FC" w:rsidRPr="006C69FC" w:rsidRDefault="006C69FC" w:rsidP="006C69FC">
      <w:pPr>
        <w:rPr>
          <w:rFonts w:ascii="Helvetica" w:hAnsi="Helvetica" w:cs="Helvetica"/>
          <w:b/>
          <w:bCs/>
          <w:color w:val="222222"/>
          <w:sz w:val="21"/>
          <w:szCs w:val="21"/>
        </w:rPr>
      </w:pPr>
    </w:p>
    <w:p w14:paraId="70426B7D"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2.10. </w:t>
      </w:r>
      <w:r w:rsidRPr="006C69FC">
        <w:rPr>
          <w:rFonts w:ascii="Helvetica" w:hAnsi="Helvetica" w:cs="Helvetica" w:hint="eastAsia"/>
          <w:b/>
          <w:bCs/>
          <w:color w:val="222222"/>
          <w:sz w:val="21"/>
          <w:szCs w:val="21"/>
        </w:rPr>
        <w:t>Выделение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плазмидной</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ДНК</w:t>
      </w:r>
    </w:p>
    <w:p w14:paraId="3F22924C" w14:textId="77777777" w:rsidR="006C69FC" w:rsidRPr="006C69FC" w:rsidRDefault="006C69FC" w:rsidP="006C69FC">
      <w:pPr>
        <w:rPr>
          <w:rFonts w:ascii="Helvetica" w:hAnsi="Helvetica" w:cs="Helvetica"/>
          <w:b/>
          <w:bCs/>
          <w:color w:val="222222"/>
          <w:sz w:val="21"/>
          <w:szCs w:val="21"/>
        </w:rPr>
      </w:pPr>
    </w:p>
    <w:p w14:paraId="2C533910"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2.11. </w:t>
      </w:r>
      <w:r w:rsidRPr="006C69FC">
        <w:rPr>
          <w:rFonts w:ascii="Helvetica" w:hAnsi="Helvetica" w:cs="Helvetica" w:hint="eastAsia"/>
          <w:b/>
          <w:bCs/>
          <w:color w:val="222222"/>
          <w:sz w:val="21"/>
          <w:szCs w:val="21"/>
        </w:rPr>
        <w:t>Рестрикция</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электрофорез</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плазмидной</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ДНК</w:t>
      </w:r>
      <w:r w:rsidRPr="006C69FC">
        <w:rPr>
          <w:rFonts w:ascii="Helvetica" w:hAnsi="Helvetica" w:cs="Helvetica"/>
          <w:b/>
          <w:bCs/>
          <w:color w:val="222222"/>
          <w:sz w:val="21"/>
          <w:szCs w:val="21"/>
        </w:rPr>
        <w:t>.;.</w:t>
      </w:r>
    </w:p>
    <w:p w14:paraId="0FC0F148" w14:textId="77777777" w:rsidR="006C69FC" w:rsidRPr="006C69FC" w:rsidRDefault="006C69FC" w:rsidP="006C69FC">
      <w:pPr>
        <w:rPr>
          <w:rFonts w:ascii="Helvetica" w:hAnsi="Helvetica" w:cs="Helvetica"/>
          <w:b/>
          <w:bCs/>
          <w:color w:val="222222"/>
          <w:sz w:val="21"/>
          <w:szCs w:val="21"/>
        </w:rPr>
      </w:pPr>
    </w:p>
    <w:p w14:paraId="77F52228"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ГЛШ</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Ш</w:t>
      </w:r>
      <w:r w:rsidRPr="006C69FC">
        <w:rPr>
          <w:rFonts w:ascii="Helvetica" w:hAnsi="Helvetica" w:cs="Helvetica"/>
          <w:b/>
          <w:bCs/>
          <w:color w:val="222222"/>
          <w:sz w:val="21"/>
          <w:szCs w:val="21"/>
        </w:rPr>
        <w:t xml:space="preserve"> - </w:t>
      </w:r>
      <w:r w:rsidRPr="006C69FC">
        <w:rPr>
          <w:rFonts w:ascii="Helvetica" w:hAnsi="Helvetica" w:cs="Helvetica" w:hint="eastAsia"/>
          <w:b/>
          <w:bCs/>
          <w:color w:val="222222"/>
          <w:sz w:val="21"/>
          <w:szCs w:val="21"/>
        </w:rPr>
        <w:t>РЕЗУЛЬТАТЫ</w:t>
      </w:r>
    </w:p>
    <w:p w14:paraId="122C51EB" w14:textId="77777777" w:rsidR="006C69FC" w:rsidRPr="006C69FC" w:rsidRDefault="006C69FC" w:rsidP="006C69FC">
      <w:pPr>
        <w:rPr>
          <w:rFonts w:ascii="Helvetica" w:hAnsi="Helvetica" w:cs="Helvetica"/>
          <w:b/>
          <w:bCs/>
          <w:color w:val="222222"/>
          <w:sz w:val="21"/>
          <w:szCs w:val="21"/>
        </w:rPr>
      </w:pPr>
    </w:p>
    <w:p w14:paraId="494F61BD"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3.1. </w:t>
      </w:r>
      <w:r w:rsidRPr="006C69FC">
        <w:rPr>
          <w:rFonts w:ascii="Helvetica" w:hAnsi="Helvetica" w:cs="Helvetica" w:hint="eastAsia"/>
          <w:b/>
          <w:bCs/>
          <w:color w:val="222222"/>
          <w:sz w:val="21"/>
          <w:szCs w:val="21"/>
        </w:rPr>
        <w:t>Определение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лекарственной</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резистентности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колициногенности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клеток</w:t>
      </w:r>
      <w:r w:rsidRPr="006C69FC">
        <w:rPr>
          <w:rFonts w:ascii="Helvetica" w:hAnsi="Helvetica" w:cs="Helvetica"/>
          <w:b/>
          <w:bCs/>
          <w:color w:val="222222"/>
          <w:sz w:val="21"/>
          <w:szCs w:val="21"/>
        </w:rPr>
        <w:t xml:space="preserve"> ;: " ;</w:t>
      </w:r>
    </w:p>
    <w:p w14:paraId="05656070" w14:textId="77777777" w:rsidR="006C69FC" w:rsidRPr="006C69FC" w:rsidRDefault="006C69FC" w:rsidP="006C69FC">
      <w:pPr>
        <w:rPr>
          <w:rFonts w:ascii="Helvetica" w:hAnsi="Helvetica" w:cs="Helvetica"/>
          <w:b/>
          <w:bCs/>
          <w:color w:val="222222"/>
          <w:sz w:val="21"/>
          <w:szCs w:val="21"/>
        </w:rPr>
      </w:pPr>
    </w:p>
    <w:p w14:paraId="1D3154D3"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E.coli B-I</w:t>
      </w:r>
    </w:p>
    <w:p w14:paraId="088FD59B" w14:textId="77777777" w:rsidR="006C69FC" w:rsidRPr="006C69FC" w:rsidRDefault="006C69FC" w:rsidP="006C69FC">
      <w:pPr>
        <w:rPr>
          <w:rFonts w:ascii="Helvetica" w:hAnsi="Helvetica" w:cs="Helvetica"/>
          <w:b/>
          <w:bCs/>
          <w:color w:val="222222"/>
          <w:sz w:val="21"/>
          <w:szCs w:val="21"/>
        </w:rPr>
      </w:pPr>
    </w:p>
    <w:p w14:paraId="11026292"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3.2. </w:t>
      </w:r>
      <w:r w:rsidRPr="006C69FC">
        <w:rPr>
          <w:rFonts w:ascii="Helvetica" w:hAnsi="Helvetica" w:cs="Helvetica" w:hint="eastAsia"/>
          <w:b/>
          <w:bCs/>
          <w:color w:val="222222"/>
          <w:sz w:val="21"/>
          <w:szCs w:val="21"/>
        </w:rPr>
        <w:t>Разделение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плазмидвого</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B-I3 .v.</w:t>
      </w:r>
    </w:p>
    <w:p w14:paraId="238C248D" w14:textId="77777777" w:rsidR="006C69FC" w:rsidRPr="006C69FC" w:rsidRDefault="006C69FC" w:rsidP="006C69FC">
      <w:pPr>
        <w:rPr>
          <w:rFonts w:ascii="Helvetica" w:hAnsi="Helvetica" w:cs="Helvetica"/>
          <w:b/>
          <w:bCs/>
          <w:color w:val="222222"/>
          <w:sz w:val="21"/>
          <w:szCs w:val="21"/>
        </w:rPr>
      </w:pPr>
    </w:p>
    <w:p w14:paraId="526300D3"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3.3. </w:t>
      </w:r>
      <w:r w:rsidRPr="006C69FC">
        <w:rPr>
          <w:rFonts w:ascii="Helvetica" w:hAnsi="Helvetica" w:cs="Helvetica" w:hint="eastAsia"/>
          <w:b/>
          <w:bCs/>
          <w:color w:val="222222"/>
          <w:sz w:val="21"/>
          <w:szCs w:val="21"/>
        </w:rPr>
        <w:t>Конъюгативность</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B-I3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w:t>
      </w:r>
    </w:p>
    <w:p w14:paraId="3B23830F" w14:textId="77777777" w:rsidR="006C69FC" w:rsidRPr="006C69FC" w:rsidRDefault="006C69FC" w:rsidP="006C69FC">
      <w:pPr>
        <w:rPr>
          <w:rFonts w:ascii="Helvetica" w:hAnsi="Helvetica" w:cs="Helvetica"/>
          <w:b/>
          <w:bCs/>
          <w:color w:val="222222"/>
          <w:sz w:val="21"/>
          <w:szCs w:val="21"/>
        </w:rPr>
      </w:pPr>
    </w:p>
    <w:p w14:paraId="5C679935"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3.4. </w:t>
      </w:r>
      <w:r w:rsidRPr="006C69FC">
        <w:rPr>
          <w:rFonts w:ascii="Helvetica" w:hAnsi="Helvetica" w:cs="Helvetica" w:hint="eastAsia"/>
          <w:b/>
          <w:bCs/>
          <w:color w:val="222222"/>
          <w:sz w:val="21"/>
          <w:szCs w:val="21"/>
        </w:rPr>
        <w:t>Шли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детерминируемые</w:t>
      </w:r>
    </w:p>
    <w:p w14:paraId="0D6D8064" w14:textId="77777777" w:rsidR="006C69FC" w:rsidRPr="006C69FC" w:rsidRDefault="006C69FC" w:rsidP="006C69FC">
      <w:pPr>
        <w:rPr>
          <w:rFonts w:ascii="Helvetica" w:hAnsi="Helvetica" w:cs="Helvetica"/>
          <w:b/>
          <w:bCs/>
          <w:color w:val="222222"/>
          <w:sz w:val="21"/>
          <w:szCs w:val="21"/>
        </w:rPr>
      </w:pPr>
    </w:p>
    <w:p w14:paraId="3CE332A7"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R -</w:t>
      </w:r>
      <w:r w:rsidRPr="006C69FC">
        <w:rPr>
          <w:rFonts w:ascii="Helvetica" w:hAnsi="Helvetica" w:cs="Helvetica" w:hint="eastAsia"/>
          <w:b/>
          <w:bCs/>
          <w:color w:val="222222"/>
          <w:sz w:val="21"/>
          <w:szCs w:val="21"/>
        </w:rPr>
        <w:t>плазмидами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w:t>
      </w:r>
    </w:p>
    <w:p w14:paraId="731AFE97" w14:textId="77777777" w:rsidR="006C69FC" w:rsidRPr="006C69FC" w:rsidRDefault="006C69FC" w:rsidP="006C69FC">
      <w:pPr>
        <w:rPr>
          <w:rFonts w:ascii="Helvetica" w:hAnsi="Helvetica" w:cs="Helvetica"/>
          <w:b/>
          <w:bCs/>
          <w:color w:val="222222"/>
          <w:sz w:val="21"/>
          <w:szCs w:val="21"/>
        </w:rPr>
      </w:pPr>
    </w:p>
    <w:p w14:paraId="6DA5E375"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3.5. </w:t>
      </w:r>
      <w:r w:rsidRPr="006C69FC">
        <w:rPr>
          <w:rFonts w:ascii="Helvetica" w:hAnsi="Helvetica" w:cs="Helvetica" w:hint="eastAsia"/>
          <w:b/>
          <w:bCs/>
          <w:color w:val="222222"/>
          <w:sz w:val="21"/>
          <w:szCs w:val="21"/>
        </w:rPr>
        <w:t>Молекулярное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массн</w:t>
      </w:r>
      <w:r w:rsidRPr="006C69FC">
        <w:rPr>
          <w:rFonts w:ascii="Helvetica" w:hAnsi="Helvetica" w:cs="Helvetica"/>
          <w:b/>
          <w:bCs/>
          <w:color w:val="222222"/>
          <w:sz w:val="21"/>
          <w:szCs w:val="21"/>
        </w:rPr>
        <w:t xml:space="preserve"> R. -</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w:t>
      </w:r>
    </w:p>
    <w:p w14:paraId="10140268" w14:textId="77777777" w:rsidR="006C69FC" w:rsidRPr="006C69FC" w:rsidRDefault="006C69FC" w:rsidP="006C69FC">
      <w:pPr>
        <w:rPr>
          <w:rFonts w:ascii="Helvetica" w:hAnsi="Helvetica" w:cs="Helvetica"/>
          <w:b/>
          <w:bCs/>
          <w:color w:val="222222"/>
          <w:sz w:val="21"/>
          <w:szCs w:val="21"/>
        </w:rPr>
      </w:pPr>
    </w:p>
    <w:p w14:paraId="6AAD0FD8"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3.6. </w:t>
      </w:r>
      <w:r w:rsidRPr="006C69FC">
        <w:rPr>
          <w:rFonts w:ascii="Helvetica" w:hAnsi="Helvetica" w:cs="Helvetica" w:hint="eastAsia"/>
          <w:b/>
          <w:bCs/>
          <w:color w:val="222222"/>
          <w:sz w:val="21"/>
          <w:szCs w:val="21"/>
        </w:rPr>
        <w:t>Стабильность</w:t>
      </w:r>
      <w:r w:rsidRPr="006C69FC">
        <w:rPr>
          <w:rFonts w:ascii="Helvetica" w:hAnsi="Helvetica" w:cs="Helvetica"/>
          <w:b/>
          <w:bCs/>
          <w:color w:val="222222"/>
          <w:sz w:val="21"/>
          <w:szCs w:val="21"/>
        </w:rPr>
        <w:t xml:space="preserve"> R -</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B-I3 </w:t>
      </w:r>
      <w:r w:rsidRPr="006C69FC">
        <w:rPr>
          <w:rFonts w:ascii="Helvetica" w:hAnsi="Helvetica" w:cs="Helvetica" w:hint="eastAsia"/>
          <w:b/>
          <w:bCs/>
          <w:color w:val="222222"/>
          <w:sz w:val="21"/>
          <w:szCs w:val="21"/>
        </w:rPr>
        <w:t>в</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клетках</w:t>
      </w:r>
    </w:p>
    <w:p w14:paraId="0C45B6ED" w14:textId="77777777" w:rsidR="006C69FC" w:rsidRPr="006C69FC" w:rsidRDefault="006C69FC" w:rsidP="006C69FC">
      <w:pPr>
        <w:rPr>
          <w:rFonts w:ascii="Helvetica" w:hAnsi="Helvetica" w:cs="Helvetica"/>
          <w:b/>
          <w:bCs/>
          <w:color w:val="222222"/>
          <w:sz w:val="21"/>
          <w:szCs w:val="21"/>
        </w:rPr>
      </w:pPr>
    </w:p>
    <w:p w14:paraId="69875353"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3.7. </w:t>
      </w:r>
      <w:r w:rsidRPr="006C69FC">
        <w:rPr>
          <w:rFonts w:ascii="Helvetica" w:hAnsi="Helvetica" w:cs="Helvetica" w:hint="eastAsia"/>
          <w:b/>
          <w:bCs/>
          <w:color w:val="222222"/>
          <w:sz w:val="21"/>
          <w:szCs w:val="21"/>
        </w:rPr>
        <w:t>Способность</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p>
    <w:p w14:paraId="07947DF5" w14:textId="77777777" w:rsidR="006C69FC" w:rsidRPr="006C69FC" w:rsidRDefault="006C69FC" w:rsidP="006C69FC">
      <w:pPr>
        <w:rPr>
          <w:rFonts w:ascii="Helvetica" w:hAnsi="Helvetica" w:cs="Helvetica"/>
          <w:b/>
          <w:bCs/>
          <w:color w:val="222222"/>
          <w:sz w:val="21"/>
          <w:szCs w:val="21"/>
        </w:rPr>
      </w:pPr>
    </w:p>
    <w:p w14:paraId="66B0DB92"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B-I3 </w:t>
      </w:r>
      <w:r w:rsidRPr="006C69FC">
        <w:rPr>
          <w:rFonts w:ascii="Helvetica" w:hAnsi="Helvetica" w:cs="Helvetica" w:hint="eastAsia"/>
          <w:b/>
          <w:bCs/>
          <w:color w:val="222222"/>
          <w:sz w:val="21"/>
          <w:szCs w:val="21"/>
        </w:rPr>
        <w:t>мобилизовать</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на</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перенос</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неконыогативные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плазмиды</w:t>
      </w:r>
    </w:p>
    <w:p w14:paraId="29E45964" w14:textId="77777777" w:rsidR="006C69FC" w:rsidRPr="006C69FC" w:rsidRDefault="006C69FC" w:rsidP="006C69FC">
      <w:pPr>
        <w:rPr>
          <w:rFonts w:ascii="Helvetica" w:hAnsi="Helvetica" w:cs="Helvetica"/>
          <w:b/>
          <w:bCs/>
          <w:color w:val="222222"/>
          <w:sz w:val="21"/>
          <w:szCs w:val="21"/>
        </w:rPr>
      </w:pPr>
    </w:p>
    <w:p w14:paraId="384613A4"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3.8. </w:t>
      </w:r>
      <w:r w:rsidRPr="006C69FC">
        <w:rPr>
          <w:rFonts w:ascii="Helvetica" w:hAnsi="Helvetica" w:cs="Helvetica" w:hint="eastAsia"/>
          <w:b/>
          <w:bCs/>
          <w:color w:val="222222"/>
          <w:sz w:val="21"/>
          <w:szCs w:val="21"/>
        </w:rPr>
        <w:t>Способность</w:t>
      </w:r>
      <w:r w:rsidRPr="006C69FC">
        <w:rPr>
          <w:rFonts w:ascii="Helvetica" w:hAnsi="Helvetica" w:cs="Helvetica"/>
          <w:b/>
          <w:bCs/>
          <w:color w:val="222222"/>
          <w:sz w:val="21"/>
          <w:szCs w:val="21"/>
        </w:rPr>
        <w:t xml:space="preserve">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B-I3 </w:t>
      </w:r>
      <w:r w:rsidRPr="006C69FC">
        <w:rPr>
          <w:rFonts w:ascii="Helvetica" w:hAnsi="Helvetica" w:cs="Helvetica" w:hint="eastAsia"/>
          <w:b/>
          <w:bCs/>
          <w:color w:val="222222"/>
          <w:sz w:val="21"/>
          <w:szCs w:val="21"/>
        </w:rPr>
        <w:t>ингибировать</w:t>
      </w:r>
      <w:r w:rsidRPr="006C69FC">
        <w:rPr>
          <w:rFonts w:ascii="Helvetica" w:hAnsi="Helvetica" w:cs="Helvetica"/>
          <w:b/>
          <w:bCs/>
          <w:color w:val="222222"/>
          <w:sz w:val="21"/>
          <w:szCs w:val="21"/>
        </w:rPr>
        <w:t>.</w:t>
      </w:r>
    </w:p>
    <w:p w14:paraId="736C4AE6" w14:textId="77777777" w:rsidR="006C69FC" w:rsidRPr="006C69FC" w:rsidRDefault="006C69FC" w:rsidP="006C69FC">
      <w:pPr>
        <w:rPr>
          <w:rFonts w:ascii="Helvetica" w:hAnsi="Helvetica" w:cs="Helvetica"/>
          <w:b/>
          <w:bCs/>
          <w:color w:val="222222"/>
          <w:sz w:val="21"/>
          <w:szCs w:val="21"/>
        </w:rPr>
      </w:pPr>
    </w:p>
    <w:p w14:paraId="1C824EF8"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Тга</w:t>
      </w:r>
      <w:r w:rsidRPr="006C69FC">
        <w:rPr>
          <w:rFonts w:ascii="Helvetica" w:hAnsi="Helvetica" w:cs="Helvetica"/>
          <w:b/>
          <w:bCs/>
          <w:color w:val="222222"/>
          <w:sz w:val="21"/>
          <w:szCs w:val="21"/>
        </w:rPr>
        <w:t>-</w:t>
      </w:r>
      <w:r w:rsidRPr="006C69FC">
        <w:rPr>
          <w:rFonts w:ascii="Helvetica" w:hAnsi="Helvetica" w:cs="Helvetica" w:hint="eastAsia"/>
          <w:b/>
          <w:bCs/>
          <w:color w:val="222222"/>
          <w:sz w:val="21"/>
          <w:szCs w:val="21"/>
        </w:rPr>
        <w:t>функцию</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плазмиды</w:t>
      </w:r>
      <w:r w:rsidRPr="006C69FC">
        <w:rPr>
          <w:rFonts w:ascii="Helvetica" w:hAnsi="Helvetica" w:cs="Helvetica"/>
          <w:b/>
          <w:bCs/>
          <w:color w:val="222222"/>
          <w:sz w:val="21"/>
          <w:szCs w:val="21"/>
        </w:rPr>
        <w:t xml:space="preserve"> f</w:t>
      </w:r>
    </w:p>
    <w:p w14:paraId="4E1C4BD9" w14:textId="77777777" w:rsidR="006C69FC" w:rsidRPr="006C69FC" w:rsidRDefault="006C69FC" w:rsidP="006C69FC">
      <w:pPr>
        <w:rPr>
          <w:rFonts w:ascii="Helvetica" w:hAnsi="Helvetica" w:cs="Helvetica"/>
          <w:b/>
          <w:bCs/>
          <w:color w:val="222222"/>
          <w:sz w:val="21"/>
          <w:szCs w:val="21"/>
        </w:rPr>
      </w:pPr>
    </w:p>
    <w:p w14:paraId="2E968FD0"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hint="eastAsia"/>
          <w:b/>
          <w:bCs/>
          <w:color w:val="222222"/>
          <w:sz w:val="21"/>
          <w:szCs w:val="21"/>
        </w:rPr>
        <w:t>Стр</w:t>
      </w:r>
      <w:r w:rsidRPr="006C69FC">
        <w:rPr>
          <w:rFonts w:ascii="Helvetica" w:hAnsi="Helvetica" w:cs="Helvetica"/>
          <w:b/>
          <w:bCs/>
          <w:color w:val="222222"/>
          <w:sz w:val="21"/>
          <w:szCs w:val="21"/>
        </w:rPr>
        <w:t>.:</w:t>
      </w:r>
    </w:p>
    <w:p w14:paraId="6117D914" w14:textId="77777777" w:rsidR="006C69FC" w:rsidRPr="006C69FC" w:rsidRDefault="006C69FC" w:rsidP="006C69FC">
      <w:pPr>
        <w:rPr>
          <w:rFonts w:ascii="Helvetica" w:hAnsi="Helvetica" w:cs="Helvetica"/>
          <w:b/>
          <w:bCs/>
          <w:color w:val="222222"/>
          <w:sz w:val="21"/>
          <w:szCs w:val="21"/>
        </w:rPr>
      </w:pPr>
    </w:p>
    <w:p w14:paraId="6AEFCF25"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3.9. </w:t>
      </w:r>
      <w:r w:rsidRPr="006C69FC">
        <w:rPr>
          <w:rFonts w:ascii="Helvetica" w:hAnsi="Helvetica" w:cs="Helvetica" w:hint="eastAsia"/>
          <w:b/>
          <w:bCs/>
          <w:color w:val="222222"/>
          <w:sz w:val="21"/>
          <w:szCs w:val="21"/>
        </w:rPr>
        <w:t>Совместимость</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несовместимость</w:t>
      </w:r>
      <w:r w:rsidRPr="006C69FC">
        <w:rPr>
          <w:rFonts w:ascii="Helvetica" w:hAnsi="Helvetica" w:cs="Helvetica"/>
          <w:b/>
          <w:bCs/>
          <w:color w:val="222222"/>
          <w:sz w:val="21"/>
          <w:szCs w:val="21"/>
        </w:rPr>
        <w:t>) r-</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 </w:t>
      </w:r>
      <w:r w:rsidRPr="006C69FC">
        <w:rPr>
          <w:rFonts w:ascii="Helvetica" w:hAnsi="Helvetica" w:cs="Helvetica" w:hint="eastAsia"/>
          <w:b/>
          <w:bCs/>
          <w:color w:val="222222"/>
          <w:sz w:val="21"/>
          <w:szCs w:val="21"/>
        </w:rPr>
        <w:t>с</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плазмидами</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разннх</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групп</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несовместимости</w:t>
      </w:r>
    </w:p>
    <w:p w14:paraId="0CEABA74" w14:textId="77777777" w:rsidR="006C69FC" w:rsidRPr="006C69FC" w:rsidRDefault="006C69FC" w:rsidP="006C69FC">
      <w:pPr>
        <w:rPr>
          <w:rFonts w:ascii="Helvetica" w:hAnsi="Helvetica" w:cs="Helvetica"/>
          <w:b/>
          <w:bCs/>
          <w:color w:val="222222"/>
          <w:sz w:val="21"/>
          <w:szCs w:val="21"/>
        </w:rPr>
      </w:pPr>
    </w:p>
    <w:p w14:paraId="23FF98EF" w14:textId="77777777" w:rsidR="006C69FC" w:rsidRPr="006C69FC" w:rsidRDefault="006C69FC" w:rsidP="006C69FC">
      <w:pPr>
        <w:rPr>
          <w:rFonts w:ascii="Helvetica" w:hAnsi="Helvetica" w:cs="Helvetica"/>
          <w:b/>
          <w:bCs/>
          <w:color w:val="222222"/>
          <w:sz w:val="21"/>
          <w:szCs w:val="21"/>
        </w:rPr>
      </w:pPr>
      <w:r w:rsidRPr="006C69FC">
        <w:rPr>
          <w:rFonts w:ascii="Helvetica" w:hAnsi="Helvetica" w:cs="Helvetica"/>
          <w:b/>
          <w:bCs/>
          <w:color w:val="222222"/>
          <w:sz w:val="21"/>
          <w:szCs w:val="21"/>
        </w:rPr>
        <w:t xml:space="preserve">3.10. </w:t>
      </w:r>
      <w:r w:rsidRPr="006C69FC">
        <w:rPr>
          <w:rFonts w:ascii="Helvetica" w:hAnsi="Helvetica" w:cs="Helvetica" w:hint="eastAsia"/>
          <w:b/>
          <w:bCs/>
          <w:color w:val="222222"/>
          <w:sz w:val="21"/>
          <w:szCs w:val="21"/>
        </w:rPr>
        <w:t>Рестрикционннй</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анализ</w:t>
      </w:r>
      <w:r w:rsidRPr="006C69FC">
        <w:rPr>
          <w:rFonts w:ascii="Helvetica" w:hAnsi="Helvetica" w:cs="Helvetica"/>
          <w:b/>
          <w:bCs/>
          <w:color w:val="222222"/>
          <w:sz w:val="21"/>
          <w:szCs w:val="21"/>
        </w:rPr>
        <w:t xml:space="preserve"> r -</w:t>
      </w:r>
      <w:r w:rsidRPr="006C69FC">
        <w:rPr>
          <w:rFonts w:ascii="Helvetica" w:hAnsi="Helvetica" w:cs="Helvetica" w:hint="eastAsia"/>
          <w:b/>
          <w:bCs/>
          <w:color w:val="222222"/>
          <w:sz w:val="21"/>
          <w:szCs w:val="21"/>
        </w:rPr>
        <w:t>плазмид</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комплекса</w:t>
      </w:r>
      <w:r w:rsidRPr="006C69FC">
        <w:rPr>
          <w:rFonts w:ascii="Helvetica" w:hAnsi="Helvetica" w:cs="Helvetica"/>
          <w:b/>
          <w:bCs/>
          <w:color w:val="222222"/>
          <w:sz w:val="21"/>
          <w:szCs w:val="21"/>
        </w:rPr>
        <w:t xml:space="preserve"> B-I3. </w:t>
      </w:r>
      <w:r w:rsidRPr="006C69FC">
        <w:rPr>
          <w:rFonts w:ascii="Helvetica" w:hAnsi="Helvetica" w:cs="Helvetica" w:hint="eastAsia"/>
          <w:b/>
          <w:bCs/>
          <w:color w:val="222222"/>
          <w:sz w:val="21"/>
          <w:szCs w:val="21"/>
        </w:rPr>
        <w:t>•</w:t>
      </w:r>
      <w:r w:rsidRPr="006C69FC">
        <w:rPr>
          <w:rFonts w:ascii="Helvetica" w:hAnsi="Helvetica" w:cs="Helvetica"/>
          <w:b/>
          <w:bCs/>
          <w:color w:val="222222"/>
          <w:sz w:val="21"/>
          <w:szCs w:val="21"/>
        </w:rPr>
        <w:t>. III</w:t>
      </w:r>
    </w:p>
    <w:p w14:paraId="1F9AC36C" w14:textId="77777777" w:rsidR="006C69FC" w:rsidRPr="006C69FC" w:rsidRDefault="006C69FC" w:rsidP="006C69FC">
      <w:pPr>
        <w:rPr>
          <w:rFonts w:ascii="Helvetica" w:hAnsi="Helvetica" w:cs="Helvetica"/>
          <w:b/>
          <w:bCs/>
          <w:color w:val="222222"/>
          <w:sz w:val="21"/>
          <w:szCs w:val="21"/>
        </w:rPr>
      </w:pPr>
    </w:p>
    <w:p w14:paraId="109CC004" w14:textId="0F47BB5D" w:rsidR="00484EB4" w:rsidRPr="006C69FC" w:rsidRDefault="006C69FC" w:rsidP="006C69FC">
      <w:r w:rsidRPr="006C69FC">
        <w:rPr>
          <w:rFonts w:ascii="Helvetica" w:hAnsi="Helvetica" w:cs="Helvetica" w:hint="eastAsia"/>
          <w:b/>
          <w:bCs/>
          <w:color w:val="222222"/>
          <w:sz w:val="21"/>
          <w:szCs w:val="21"/>
        </w:rPr>
        <w:t>ГЛАВА</w:t>
      </w:r>
      <w:r w:rsidRPr="006C69FC">
        <w:rPr>
          <w:rFonts w:ascii="Helvetica" w:hAnsi="Helvetica" w:cs="Helvetica"/>
          <w:b/>
          <w:bCs/>
          <w:color w:val="222222"/>
          <w:sz w:val="21"/>
          <w:szCs w:val="21"/>
        </w:rPr>
        <w:t xml:space="preserve"> 1</w:t>
      </w:r>
      <w:r w:rsidRPr="006C69FC">
        <w:rPr>
          <w:rFonts w:ascii="Helvetica" w:hAnsi="Helvetica" w:cs="Helvetica" w:hint="eastAsia"/>
          <w:b/>
          <w:bCs/>
          <w:color w:val="222222"/>
          <w:sz w:val="21"/>
          <w:szCs w:val="21"/>
        </w:rPr>
        <w:t>У</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ОБСУЖДЕНИЕ</w:t>
      </w:r>
      <w:r w:rsidRPr="006C69FC">
        <w:rPr>
          <w:rFonts w:ascii="Helvetica" w:hAnsi="Helvetica" w:cs="Helvetica"/>
          <w:b/>
          <w:bCs/>
          <w:color w:val="222222"/>
          <w:sz w:val="21"/>
          <w:szCs w:val="21"/>
        </w:rPr>
        <w:t xml:space="preserve"> </w:t>
      </w:r>
      <w:r w:rsidRPr="006C69FC">
        <w:rPr>
          <w:rFonts w:ascii="Helvetica" w:hAnsi="Helvetica" w:cs="Helvetica" w:hint="eastAsia"/>
          <w:b/>
          <w:bCs/>
          <w:color w:val="222222"/>
          <w:sz w:val="21"/>
          <w:szCs w:val="21"/>
        </w:rPr>
        <w:t>РЕЗУЛЬТАТОВ</w:t>
      </w:r>
      <w:r w:rsidRPr="006C69FC">
        <w:rPr>
          <w:rFonts w:ascii="Helvetica" w:hAnsi="Helvetica" w:cs="Helvetica"/>
          <w:b/>
          <w:bCs/>
          <w:color w:val="222222"/>
          <w:sz w:val="21"/>
          <w:szCs w:val="21"/>
        </w:rPr>
        <w:t>.</w:t>
      </w:r>
    </w:p>
    <w:sectPr w:rsidR="00484EB4" w:rsidRPr="006C69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9651" w14:textId="77777777" w:rsidR="00EC0FD1" w:rsidRDefault="00EC0FD1">
      <w:pPr>
        <w:spacing w:after="0" w:line="240" w:lineRule="auto"/>
      </w:pPr>
      <w:r>
        <w:separator/>
      </w:r>
    </w:p>
  </w:endnote>
  <w:endnote w:type="continuationSeparator" w:id="0">
    <w:p w14:paraId="269B9257" w14:textId="77777777" w:rsidR="00EC0FD1" w:rsidRDefault="00EC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9F7E" w14:textId="77777777" w:rsidR="00EC0FD1" w:rsidRDefault="00EC0FD1"/>
    <w:p w14:paraId="04336524" w14:textId="77777777" w:rsidR="00EC0FD1" w:rsidRDefault="00EC0FD1"/>
    <w:p w14:paraId="42BBCAAE" w14:textId="77777777" w:rsidR="00EC0FD1" w:rsidRDefault="00EC0FD1"/>
    <w:p w14:paraId="395B5350" w14:textId="77777777" w:rsidR="00EC0FD1" w:rsidRDefault="00EC0FD1"/>
    <w:p w14:paraId="7F97F402" w14:textId="77777777" w:rsidR="00EC0FD1" w:rsidRDefault="00EC0FD1"/>
    <w:p w14:paraId="0378E9AA" w14:textId="77777777" w:rsidR="00EC0FD1" w:rsidRDefault="00EC0FD1"/>
    <w:p w14:paraId="50A8D8D4" w14:textId="77777777" w:rsidR="00EC0FD1" w:rsidRDefault="00EC0F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09D05" wp14:editId="0A2479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306F" w14:textId="77777777" w:rsidR="00EC0FD1" w:rsidRDefault="00EC0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09D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64306F" w14:textId="77777777" w:rsidR="00EC0FD1" w:rsidRDefault="00EC0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930E16" w14:textId="77777777" w:rsidR="00EC0FD1" w:rsidRDefault="00EC0FD1"/>
    <w:p w14:paraId="3C90505D" w14:textId="77777777" w:rsidR="00EC0FD1" w:rsidRDefault="00EC0FD1"/>
    <w:p w14:paraId="0767C8B2" w14:textId="77777777" w:rsidR="00EC0FD1" w:rsidRDefault="00EC0F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5F5F51" wp14:editId="49D872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3E645" w14:textId="77777777" w:rsidR="00EC0FD1" w:rsidRDefault="00EC0FD1"/>
                          <w:p w14:paraId="1DF5ACC6" w14:textId="77777777" w:rsidR="00EC0FD1" w:rsidRDefault="00EC0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F5F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93E645" w14:textId="77777777" w:rsidR="00EC0FD1" w:rsidRDefault="00EC0FD1"/>
                    <w:p w14:paraId="1DF5ACC6" w14:textId="77777777" w:rsidR="00EC0FD1" w:rsidRDefault="00EC0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AFE07" w14:textId="77777777" w:rsidR="00EC0FD1" w:rsidRDefault="00EC0FD1"/>
    <w:p w14:paraId="76401035" w14:textId="77777777" w:rsidR="00EC0FD1" w:rsidRDefault="00EC0FD1">
      <w:pPr>
        <w:rPr>
          <w:sz w:val="2"/>
          <w:szCs w:val="2"/>
        </w:rPr>
      </w:pPr>
    </w:p>
    <w:p w14:paraId="12BAADE7" w14:textId="77777777" w:rsidR="00EC0FD1" w:rsidRDefault="00EC0FD1"/>
    <w:p w14:paraId="1EAE3915" w14:textId="77777777" w:rsidR="00EC0FD1" w:rsidRDefault="00EC0FD1">
      <w:pPr>
        <w:spacing w:after="0" w:line="240" w:lineRule="auto"/>
      </w:pPr>
    </w:p>
  </w:footnote>
  <w:footnote w:type="continuationSeparator" w:id="0">
    <w:p w14:paraId="6BA35A61" w14:textId="77777777" w:rsidR="00EC0FD1" w:rsidRDefault="00EC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0FD1"/>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210036</TotalTime>
  <Pages>4</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2034</cp:revision>
  <cp:lastPrinted>2009-02-06T05:36:00Z</cp:lastPrinted>
  <dcterms:created xsi:type="dcterms:W3CDTF">2024-01-07T13:43:00Z</dcterms:created>
  <dcterms:modified xsi:type="dcterms:W3CDTF">2025-11-19T19:02:00Z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