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AE382" w14:textId="77777777" w:rsidR="00213EA3" w:rsidRPr="00213EA3" w:rsidRDefault="00213EA3" w:rsidP="00213EA3">
      <w:pPr>
        <w:rPr>
          <w:rFonts w:ascii="Helvetica" w:hAnsi="Helvetica" w:cs="Helvetica"/>
          <w:b/>
          <w:bCs/>
          <w:color w:val="222222"/>
          <w:sz w:val="21"/>
          <w:szCs w:val="21"/>
        </w:rPr>
      </w:pPr>
      <w:r w:rsidRPr="00213EA3">
        <w:rPr>
          <w:rFonts w:ascii="Helvetica" w:hAnsi="Helvetica" w:cs="Helvetica" w:hint="eastAsia"/>
          <w:b/>
          <w:bCs/>
          <w:color w:val="222222"/>
          <w:sz w:val="21"/>
          <w:szCs w:val="21"/>
        </w:rPr>
        <w:t>Никишин</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Владимир</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Павлович</w:t>
      </w:r>
      <w:r w:rsidRPr="00213EA3">
        <w:rPr>
          <w:rFonts w:ascii="Helvetica" w:hAnsi="Helvetica" w:cs="Helvetica"/>
          <w:b/>
          <w:bCs/>
          <w:color w:val="222222"/>
          <w:sz w:val="21"/>
          <w:szCs w:val="21"/>
        </w:rPr>
        <w:t>.</w:t>
      </w:r>
    </w:p>
    <w:p w14:paraId="0D26CD0B" w14:textId="77777777" w:rsidR="00213EA3" w:rsidRPr="00213EA3" w:rsidRDefault="00213EA3" w:rsidP="00213EA3">
      <w:pPr>
        <w:rPr>
          <w:rFonts w:ascii="Helvetica" w:hAnsi="Helvetica" w:cs="Helvetica"/>
          <w:b/>
          <w:bCs/>
          <w:color w:val="222222"/>
          <w:sz w:val="21"/>
          <w:szCs w:val="21"/>
        </w:rPr>
      </w:pPr>
      <w:r w:rsidRPr="00213EA3">
        <w:rPr>
          <w:rFonts w:ascii="Helvetica" w:hAnsi="Helvetica" w:cs="Helvetica" w:hint="eastAsia"/>
          <w:b/>
          <w:bCs/>
          <w:color w:val="222222"/>
          <w:sz w:val="21"/>
          <w:szCs w:val="21"/>
        </w:rPr>
        <w:t>Покровные</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ткани</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и</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оболочки</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скребней</w:t>
      </w:r>
      <w:r w:rsidRPr="00213EA3">
        <w:rPr>
          <w:rFonts w:ascii="Helvetica" w:hAnsi="Helvetica" w:cs="Helvetica"/>
          <w:b/>
          <w:bCs/>
          <w:color w:val="222222"/>
          <w:sz w:val="21"/>
          <w:szCs w:val="21"/>
        </w:rPr>
        <w:t xml:space="preserve"> : </w:t>
      </w:r>
      <w:r w:rsidRPr="00213EA3">
        <w:rPr>
          <w:rFonts w:ascii="Helvetica" w:hAnsi="Helvetica" w:cs="Helvetica" w:hint="eastAsia"/>
          <w:b/>
          <w:bCs/>
          <w:color w:val="222222"/>
          <w:sz w:val="21"/>
          <w:szCs w:val="21"/>
        </w:rPr>
        <w:t>Морфофункциональный</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онтогенетический</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и</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эволюционный</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аспекты</w:t>
      </w:r>
      <w:r w:rsidRPr="00213EA3">
        <w:rPr>
          <w:rFonts w:ascii="Helvetica" w:hAnsi="Helvetica" w:cs="Helvetica"/>
          <w:b/>
          <w:bCs/>
          <w:color w:val="222222"/>
          <w:sz w:val="21"/>
          <w:szCs w:val="21"/>
        </w:rPr>
        <w:t xml:space="preserve"> : </w:t>
      </w:r>
      <w:r w:rsidRPr="00213EA3">
        <w:rPr>
          <w:rFonts w:ascii="Helvetica" w:hAnsi="Helvetica" w:cs="Helvetica" w:hint="eastAsia"/>
          <w:b/>
          <w:bCs/>
          <w:color w:val="222222"/>
          <w:sz w:val="21"/>
          <w:szCs w:val="21"/>
        </w:rPr>
        <w:t>диссертация</w:t>
      </w:r>
      <w:r w:rsidRPr="00213EA3">
        <w:rPr>
          <w:rFonts w:ascii="Helvetica" w:hAnsi="Helvetica" w:cs="Helvetica"/>
          <w:b/>
          <w:bCs/>
          <w:color w:val="222222"/>
          <w:sz w:val="21"/>
          <w:szCs w:val="21"/>
        </w:rPr>
        <w:t xml:space="preserve"> ... </w:t>
      </w:r>
      <w:r w:rsidRPr="00213EA3">
        <w:rPr>
          <w:rFonts w:ascii="Helvetica" w:hAnsi="Helvetica" w:cs="Helvetica" w:hint="eastAsia"/>
          <w:b/>
          <w:bCs/>
          <w:color w:val="222222"/>
          <w:sz w:val="21"/>
          <w:szCs w:val="21"/>
        </w:rPr>
        <w:t>доктора</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биологических</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наук</w:t>
      </w:r>
      <w:r w:rsidRPr="00213EA3">
        <w:rPr>
          <w:rFonts w:ascii="Helvetica" w:hAnsi="Helvetica" w:cs="Helvetica"/>
          <w:b/>
          <w:bCs/>
          <w:color w:val="222222"/>
          <w:sz w:val="21"/>
          <w:szCs w:val="21"/>
        </w:rPr>
        <w:t xml:space="preserve"> : 03.00.19. - </w:t>
      </w:r>
      <w:r w:rsidRPr="00213EA3">
        <w:rPr>
          <w:rFonts w:ascii="Helvetica" w:hAnsi="Helvetica" w:cs="Helvetica" w:hint="eastAsia"/>
          <w:b/>
          <w:bCs/>
          <w:color w:val="222222"/>
          <w:sz w:val="21"/>
          <w:szCs w:val="21"/>
        </w:rPr>
        <w:t>Магадан</w:t>
      </w:r>
      <w:r w:rsidRPr="00213EA3">
        <w:rPr>
          <w:rFonts w:ascii="Helvetica" w:hAnsi="Helvetica" w:cs="Helvetica"/>
          <w:b/>
          <w:bCs/>
          <w:color w:val="222222"/>
          <w:sz w:val="21"/>
          <w:szCs w:val="21"/>
        </w:rPr>
        <w:t xml:space="preserve">, 1999. - 361 </w:t>
      </w:r>
      <w:r w:rsidRPr="00213EA3">
        <w:rPr>
          <w:rFonts w:ascii="Helvetica" w:hAnsi="Helvetica" w:cs="Helvetica" w:hint="eastAsia"/>
          <w:b/>
          <w:bCs/>
          <w:color w:val="222222"/>
          <w:sz w:val="21"/>
          <w:szCs w:val="21"/>
        </w:rPr>
        <w:t>с</w:t>
      </w:r>
      <w:r w:rsidRPr="00213EA3">
        <w:rPr>
          <w:rFonts w:ascii="Helvetica" w:hAnsi="Helvetica" w:cs="Helvetica"/>
          <w:b/>
          <w:bCs/>
          <w:color w:val="222222"/>
          <w:sz w:val="21"/>
          <w:szCs w:val="21"/>
        </w:rPr>
        <w:t xml:space="preserve">. : </w:t>
      </w:r>
      <w:r w:rsidRPr="00213EA3">
        <w:rPr>
          <w:rFonts w:ascii="Helvetica" w:hAnsi="Helvetica" w:cs="Helvetica" w:hint="eastAsia"/>
          <w:b/>
          <w:bCs/>
          <w:color w:val="222222"/>
          <w:sz w:val="21"/>
          <w:szCs w:val="21"/>
        </w:rPr>
        <w:t>ил</w:t>
      </w:r>
      <w:r w:rsidRPr="00213EA3">
        <w:rPr>
          <w:rFonts w:ascii="Helvetica" w:hAnsi="Helvetica" w:cs="Helvetica"/>
          <w:b/>
          <w:bCs/>
          <w:color w:val="222222"/>
          <w:sz w:val="21"/>
          <w:szCs w:val="21"/>
        </w:rPr>
        <w:t>.</w:t>
      </w:r>
    </w:p>
    <w:p w14:paraId="2494D82B" w14:textId="77777777" w:rsidR="00213EA3" w:rsidRPr="00213EA3" w:rsidRDefault="00213EA3" w:rsidP="00213EA3">
      <w:pPr>
        <w:rPr>
          <w:rFonts w:ascii="Helvetica" w:hAnsi="Helvetica" w:cs="Helvetica"/>
          <w:b/>
          <w:bCs/>
          <w:color w:val="222222"/>
          <w:sz w:val="21"/>
          <w:szCs w:val="21"/>
        </w:rPr>
      </w:pPr>
      <w:r w:rsidRPr="00213EA3">
        <w:rPr>
          <w:rFonts w:ascii="Helvetica" w:hAnsi="Helvetica" w:cs="Helvetica" w:hint="eastAsia"/>
          <w:b/>
          <w:bCs/>
          <w:color w:val="222222"/>
          <w:sz w:val="21"/>
          <w:szCs w:val="21"/>
        </w:rPr>
        <w:t>больше</w:t>
      </w:r>
    </w:p>
    <w:p w14:paraId="7D35B3CC" w14:textId="77777777" w:rsidR="00213EA3" w:rsidRPr="00213EA3" w:rsidRDefault="00213EA3" w:rsidP="00213EA3">
      <w:pPr>
        <w:rPr>
          <w:rFonts w:ascii="Helvetica" w:hAnsi="Helvetica" w:cs="Helvetica"/>
          <w:b/>
          <w:bCs/>
          <w:color w:val="222222"/>
          <w:sz w:val="21"/>
          <w:szCs w:val="21"/>
        </w:rPr>
      </w:pPr>
      <w:r w:rsidRPr="00213EA3">
        <w:rPr>
          <w:rFonts w:ascii="Helvetica" w:hAnsi="Helvetica" w:cs="Helvetica" w:hint="eastAsia"/>
          <w:b/>
          <w:bCs/>
          <w:color w:val="222222"/>
          <w:sz w:val="21"/>
          <w:szCs w:val="21"/>
        </w:rPr>
        <w:t>Цитаты</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из</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текста</w:t>
      </w:r>
      <w:r w:rsidRPr="00213EA3">
        <w:rPr>
          <w:rFonts w:ascii="Helvetica" w:hAnsi="Helvetica" w:cs="Helvetica"/>
          <w:b/>
          <w:bCs/>
          <w:color w:val="222222"/>
          <w:sz w:val="21"/>
          <w:szCs w:val="21"/>
        </w:rPr>
        <w:t>:</w:t>
      </w:r>
    </w:p>
    <w:p w14:paraId="103F9292" w14:textId="77777777" w:rsidR="00213EA3" w:rsidRPr="00213EA3" w:rsidRDefault="00213EA3" w:rsidP="00213EA3">
      <w:pPr>
        <w:rPr>
          <w:rFonts w:ascii="Helvetica" w:hAnsi="Helvetica" w:cs="Helvetica"/>
          <w:b/>
          <w:bCs/>
          <w:color w:val="222222"/>
          <w:sz w:val="21"/>
          <w:szCs w:val="21"/>
        </w:rPr>
      </w:pPr>
      <w:r w:rsidRPr="00213EA3">
        <w:rPr>
          <w:rFonts w:ascii="Helvetica" w:hAnsi="Helvetica" w:cs="Helvetica" w:hint="eastAsia"/>
          <w:b/>
          <w:bCs/>
          <w:color w:val="222222"/>
          <w:sz w:val="21"/>
          <w:szCs w:val="21"/>
        </w:rPr>
        <w:t>стр</w:t>
      </w:r>
      <w:r w:rsidRPr="00213EA3">
        <w:rPr>
          <w:rFonts w:ascii="Helvetica" w:hAnsi="Helvetica" w:cs="Helvetica"/>
          <w:b/>
          <w:bCs/>
          <w:color w:val="222222"/>
          <w:sz w:val="21"/>
          <w:szCs w:val="21"/>
        </w:rPr>
        <w:t>. 1</w:t>
      </w:r>
    </w:p>
    <w:p w14:paraId="71E6AF72" w14:textId="77777777" w:rsidR="00213EA3" w:rsidRPr="00213EA3" w:rsidRDefault="00213EA3" w:rsidP="00213EA3">
      <w:pPr>
        <w:rPr>
          <w:rFonts w:ascii="Helvetica" w:hAnsi="Helvetica" w:cs="Helvetica"/>
          <w:b/>
          <w:bCs/>
          <w:color w:val="222222"/>
          <w:sz w:val="21"/>
          <w:szCs w:val="21"/>
        </w:rPr>
      </w:pPr>
      <w:r w:rsidRPr="00213EA3">
        <w:rPr>
          <w:rFonts w:ascii="Helvetica" w:hAnsi="Helvetica" w:cs="Helvetica" w:hint="eastAsia"/>
          <w:b/>
          <w:bCs/>
          <w:color w:val="222222"/>
          <w:sz w:val="21"/>
          <w:szCs w:val="21"/>
        </w:rPr>
        <w:t>Российская</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Академия</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Наук</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Дальневосточное</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отделение</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Северо</w:t>
      </w:r>
      <w:r w:rsidRPr="00213EA3">
        <w:rPr>
          <w:rFonts w:ascii="Helvetica" w:hAnsi="Helvetica" w:cs="Helvetica"/>
          <w:b/>
          <w:bCs/>
          <w:color w:val="222222"/>
          <w:sz w:val="21"/>
          <w:szCs w:val="21"/>
        </w:rPr>
        <w:t>-</w:t>
      </w:r>
      <w:r w:rsidRPr="00213EA3">
        <w:rPr>
          <w:rFonts w:ascii="Helvetica" w:hAnsi="Helvetica" w:cs="Helvetica" w:hint="eastAsia"/>
          <w:b/>
          <w:bCs/>
          <w:color w:val="222222"/>
          <w:sz w:val="21"/>
          <w:szCs w:val="21"/>
        </w:rPr>
        <w:t>восточный</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научный</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центр</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МЕЖДУНАРОДНЫЙ</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НАУЧНО</w:t>
      </w:r>
      <w:r w:rsidRPr="00213EA3">
        <w:rPr>
          <w:rFonts w:ascii="Helvetica" w:hAnsi="Helvetica" w:cs="Helvetica"/>
          <w:b/>
          <w:bCs/>
          <w:color w:val="222222"/>
          <w:sz w:val="21"/>
          <w:szCs w:val="21"/>
        </w:rPr>
        <w:t>-</w:t>
      </w:r>
      <w:r w:rsidRPr="00213EA3">
        <w:rPr>
          <w:rFonts w:ascii="Helvetica" w:hAnsi="Helvetica" w:cs="Helvetica" w:hint="eastAsia"/>
          <w:b/>
          <w:bCs/>
          <w:color w:val="222222"/>
          <w:sz w:val="21"/>
          <w:szCs w:val="21"/>
        </w:rPr>
        <w:t>ИССЛЕДОВАТЕЛЬСЬСИЙ</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ЦЕНТР</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АРКТЖА</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В</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П</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Никишин</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ПОКРОВНЫЕ</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ТКАНИ</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И</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ОБОЛОЧКИ</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СКРЕБНЕЙ</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МОРФОФУНКЦИОНАЛЬНЫЙ</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ОНТОГЕНЕТИЧЕСКИЙ</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И</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ЭВОЛЮЦИОННЫЙ</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АСПЕКТЫ</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Специальность</w:t>
      </w:r>
      <w:r w:rsidRPr="00213EA3">
        <w:rPr>
          <w:rFonts w:ascii="Helvetica" w:hAnsi="Helvetica" w:cs="Helvetica"/>
          <w:b/>
          <w:bCs/>
          <w:color w:val="222222"/>
          <w:sz w:val="21"/>
          <w:szCs w:val="21"/>
        </w:rPr>
        <w:t xml:space="preserve"> 03. 00. 19. </w:t>
      </w:r>
      <w:r w:rsidRPr="00213EA3">
        <w:rPr>
          <w:rFonts w:ascii="Helvetica" w:hAnsi="Helvetica" w:cs="Helvetica" w:hint="eastAsia"/>
          <w:b/>
          <w:bCs/>
          <w:color w:val="222222"/>
          <w:sz w:val="21"/>
          <w:szCs w:val="21"/>
        </w:rPr>
        <w:t>Паразитология</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гельминтология</w:t>
      </w:r>
      <w:r w:rsidRPr="00213EA3">
        <w:rPr>
          <w:rFonts w:ascii="Helvetica" w:hAnsi="Helvetica" w:cs="Helvetica"/>
          <w:b/>
          <w:bCs/>
          <w:color w:val="222222"/>
          <w:sz w:val="21"/>
          <w:szCs w:val="21"/>
        </w:rPr>
        <w:t>.</w:t>
      </w:r>
    </w:p>
    <w:p w14:paraId="39E5A266" w14:textId="77777777" w:rsidR="00213EA3" w:rsidRPr="00213EA3" w:rsidRDefault="00213EA3" w:rsidP="00213EA3">
      <w:pPr>
        <w:rPr>
          <w:rFonts w:ascii="Helvetica" w:hAnsi="Helvetica" w:cs="Helvetica"/>
          <w:b/>
          <w:bCs/>
          <w:color w:val="222222"/>
          <w:sz w:val="21"/>
          <w:szCs w:val="21"/>
        </w:rPr>
      </w:pPr>
      <w:r w:rsidRPr="00213EA3">
        <w:rPr>
          <w:rFonts w:ascii="Helvetica" w:hAnsi="Helvetica" w:cs="Helvetica" w:hint="eastAsia"/>
          <w:b/>
          <w:bCs/>
          <w:color w:val="222222"/>
          <w:sz w:val="21"/>
          <w:szCs w:val="21"/>
        </w:rPr>
        <w:t>стр</w:t>
      </w:r>
      <w:r w:rsidRPr="00213EA3">
        <w:rPr>
          <w:rFonts w:ascii="Helvetica" w:hAnsi="Helvetica" w:cs="Helvetica"/>
          <w:b/>
          <w:bCs/>
          <w:color w:val="222222"/>
          <w:sz w:val="21"/>
          <w:szCs w:val="21"/>
        </w:rPr>
        <w:t>. 2</w:t>
      </w:r>
    </w:p>
    <w:p w14:paraId="3993F1CE" w14:textId="77777777" w:rsidR="00213EA3" w:rsidRPr="00213EA3" w:rsidRDefault="00213EA3" w:rsidP="00213EA3">
      <w:pPr>
        <w:rPr>
          <w:rFonts w:ascii="Helvetica" w:hAnsi="Helvetica" w:cs="Helvetica"/>
          <w:b/>
          <w:bCs/>
          <w:color w:val="222222"/>
          <w:sz w:val="21"/>
          <w:szCs w:val="21"/>
        </w:rPr>
      </w:pPr>
      <w:r w:rsidRPr="00213EA3">
        <w:rPr>
          <w:rFonts w:ascii="Helvetica" w:hAnsi="Helvetica" w:cs="Helvetica"/>
          <w:b/>
          <w:bCs/>
          <w:color w:val="222222"/>
          <w:sz w:val="21"/>
          <w:szCs w:val="21"/>
        </w:rPr>
        <w:t xml:space="preserve">1.2. </w:t>
      </w:r>
      <w:r w:rsidRPr="00213EA3">
        <w:rPr>
          <w:rFonts w:ascii="Helvetica" w:hAnsi="Helvetica" w:cs="Helvetica" w:hint="eastAsia"/>
          <w:b/>
          <w:bCs/>
          <w:color w:val="222222"/>
          <w:sz w:val="21"/>
          <w:szCs w:val="21"/>
        </w:rPr>
        <w:t>Субтегументные</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покровные</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ткани</w:t>
      </w:r>
      <w:r w:rsidRPr="00213EA3">
        <w:rPr>
          <w:rFonts w:ascii="Helvetica" w:hAnsi="Helvetica" w:cs="Helvetica"/>
          <w:b/>
          <w:bCs/>
          <w:color w:val="222222"/>
          <w:sz w:val="21"/>
          <w:szCs w:val="21"/>
        </w:rPr>
        <w:t xml:space="preserve">. 1.2.1. </w:t>
      </w:r>
      <w:r w:rsidRPr="00213EA3">
        <w:rPr>
          <w:rFonts w:ascii="Helvetica" w:hAnsi="Helvetica" w:cs="Helvetica" w:hint="eastAsia"/>
          <w:b/>
          <w:bCs/>
          <w:color w:val="222222"/>
          <w:sz w:val="21"/>
          <w:szCs w:val="21"/>
        </w:rPr>
        <w:t>Субповерхностная</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мускулатура</w:t>
      </w:r>
      <w:r w:rsidRPr="00213EA3">
        <w:rPr>
          <w:rFonts w:ascii="Helvetica" w:hAnsi="Helvetica" w:cs="Helvetica"/>
          <w:b/>
          <w:bCs/>
          <w:color w:val="222222"/>
          <w:sz w:val="21"/>
          <w:szCs w:val="21"/>
        </w:rPr>
        <w:t xml:space="preserve">. 1.2.2. </w:t>
      </w:r>
      <w:r w:rsidRPr="00213EA3">
        <w:rPr>
          <w:rFonts w:ascii="Helvetica" w:hAnsi="Helvetica" w:cs="Helvetica" w:hint="eastAsia"/>
          <w:b/>
          <w:bCs/>
          <w:color w:val="222222"/>
          <w:sz w:val="21"/>
          <w:szCs w:val="21"/>
        </w:rPr>
        <w:t>Базальная</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пластинка</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и</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межклеточный</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матрикс</w:t>
      </w:r>
      <w:r w:rsidRPr="00213EA3">
        <w:rPr>
          <w:rFonts w:ascii="Helvetica" w:hAnsi="Helvetica" w:cs="Helvetica"/>
          <w:b/>
          <w:bCs/>
          <w:color w:val="222222"/>
          <w:sz w:val="21"/>
          <w:szCs w:val="21"/>
        </w:rPr>
        <w:t xml:space="preserve">. 1.3. </w:t>
      </w:r>
      <w:r w:rsidRPr="00213EA3">
        <w:rPr>
          <w:rFonts w:ascii="Helvetica" w:hAnsi="Helvetica" w:cs="Helvetica" w:hint="eastAsia"/>
          <w:b/>
          <w:bCs/>
          <w:color w:val="222222"/>
          <w:sz w:val="21"/>
          <w:szCs w:val="21"/>
        </w:rPr>
        <w:t>Структура</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и</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гистогенез</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эмбриональных</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оболочек</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скребней</w:t>
      </w:r>
      <w:r w:rsidRPr="00213EA3">
        <w:rPr>
          <w:rFonts w:ascii="Helvetica" w:hAnsi="Helvetica" w:cs="Helvetica"/>
          <w:b/>
          <w:bCs/>
          <w:color w:val="222222"/>
          <w:sz w:val="21"/>
          <w:szCs w:val="21"/>
        </w:rPr>
        <w:t xml:space="preserve">. 1.3.1. </w:t>
      </w:r>
      <w:r w:rsidRPr="00213EA3">
        <w:rPr>
          <w:rFonts w:ascii="Helvetica" w:hAnsi="Helvetica" w:cs="Helvetica" w:hint="eastAsia"/>
          <w:b/>
          <w:bCs/>
          <w:color w:val="222222"/>
          <w:sz w:val="21"/>
          <w:szCs w:val="21"/>
        </w:rPr>
        <w:t>Морфология</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эмбриональных</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оболочек</w:t>
      </w:r>
      <w:r w:rsidRPr="00213EA3">
        <w:rPr>
          <w:rFonts w:ascii="Helvetica" w:hAnsi="Helvetica" w:cs="Helvetica"/>
          <w:b/>
          <w:bCs/>
          <w:color w:val="222222"/>
          <w:sz w:val="21"/>
          <w:szCs w:val="21"/>
        </w:rPr>
        <w:t xml:space="preserve">. 1.3.2. </w:t>
      </w:r>
      <w:r w:rsidRPr="00213EA3">
        <w:rPr>
          <w:rFonts w:ascii="Helvetica" w:hAnsi="Helvetica" w:cs="Helvetica" w:hint="eastAsia"/>
          <w:b/>
          <w:bCs/>
          <w:color w:val="222222"/>
          <w:sz w:val="21"/>
          <w:szCs w:val="21"/>
        </w:rPr>
        <w:t>Формирование</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эмбриональных</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оболочек</w:t>
      </w:r>
      <w:r w:rsidRPr="00213EA3">
        <w:rPr>
          <w:rFonts w:ascii="Helvetica" w:hAnsi="Helvetica" w:cs="Helvetica"/>
          <w:b/>
          <w:bCs/>
          <w:color w:val="222222"/>
          <w:sz w:val="21"/>
          <w:szCs w:val="21"/>
        </w:rPr>
        <w:t xml:space="preserve">. 1.4. </w:t>
      </w:r>
      <w:r w:rsidRPr="00213EA3">
        <w:rPr>
          <w:rFonts w:ascii="Helvetica" w:hAnsi="Helvetica" w:cs="Helvetica" w:hint="eastAsia"/>
          <w:b/>
          <w:bCs/>
          <w:color w:val="222222"/>
          <w:sz w:val="21"/>
          <w:szCs w:val="21"/>
        </w:rPr>
        <w:t>Структура</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и</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гистогенез</w:t>
      </w:r>
    </w:p>
    <w:p w14:paraId="7BB04200" w14:textId="77777777" w:rsidR="00213EA3" w:rsidRPr="00213EA3" w:rsidRDefault="00213EA3" w:rsidP="00213EA3">
      <w:pPr>
        <w:rPr>
          <w:rFonts w:ascii="Helvetica" w:hAnsi="Helvetica" w:cs="Helvetica"/>
          <w:b/>
          <w:bCs/>
          <w:color w:val="222222"/>
          <w:sz w:val="21"/>
          <w:szCs w:val="21"/>
        </w:rPr>
      </w:pPr>
      <w:r w:rsidRPr="00213EA3">
        <w:rPr>
          <w:rFonts w:ascii="Helvetica" w:hAnsi="Helvetica" w:cs="Helvetica" w:hint="eastAsia"/>
          <w:b/>
          <w:bCs/>
          <w:color w:val="222222"/>
          <w:sz w:val="21"/>
          <w:szCs w:val="21"/>
        </w:rPr>
        <w:t>стр</w:t>
      </w:r>
      <w:r w:rsidRPr="00213EA3">
        <w:rPr>
          <w:rFonts w:ascii="Helvetica" w:hAnsi="Helvetica" w:cs="Helvetica"/>
          <w:b/>
          <w:bCs/>
          <w:color w:val="222222"/>
          <w:sz w:val="21"/>
          <w:szCs w:val="21"/>
        </w:rPr>
        <w:t>. 3</w:t>
      </w:r>
    </w:p>
    <w:p w14:paraId="33E0F5DC" w14:textId="77777777" w:rsidR="00213EA3" w:rsidRPr="00213EA3" w:rsidRDefault="00213EA3" w:rsidP="00213EA3">
      <w:pPr>
        <w:rPr>
          <w:rFonts w:ascii="Helvetica" w:hAnsi="Helvetica" w:cs="Helvetica"/>
          <w:b/>
          <w:bCs/>
          <w:color w:val="222222"/>
          <w:sz w:val="21"/>
          <w:szCs w:val="21"/>
        </w:rPr>
      </w:pPr>
      <w:r w:rsidRPr="00213EA3">
        <w:rPr>
          <w:rFonts w:ascii="Helvetica" w:hAnsi="Helvetica" w:cs="Helvetica" w:hint="eastAsia"/>
          <w:b/>
          <w:bCs/>
          <w:color w:val="222222"/>
          <w:sz w:val="21"/>
          <w:szCs w:val="21"/>
        </w:rPr>
        <w:t>формирования</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их</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эмбриональных</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оболочек</w:t>
      </w:r>
      <w:r w:rsidRPr="00213EA3">
        <w:rPr>
          <w:rFonts w:ascii="Helvetica" w:hAnsi="Helvetica" w:cs="Helvetica"/>
          <w:b/>
          <w:bCs/>
          <w:color w:val="222222"/>
          <w:sz w:val="21"/>
          <w:szCs w:val="21"/>
        </w:rPr>
        <w:t xml:space="preserve">. 4.1. </w:t>
      </w:r>
      <w:r w:rsidRPr="00213EA3">
        <w:rPr>
          <w:rFonts w:ascii="Helvetica" w:hAnsi="Helvetica" w:cs="Helvetica" w:hint="eastAsia"/>
          <w:b/>
          <w:bCs/>
          <w:color w:val="222222"/>
          <w:sz w:val="21"/>
          <w:szCs w:val="21"/>
        </w:rPr>
        <w:t>Ультраструктура</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эмбриональных</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личинок</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Ро</w:t>
      </w:r>
      <w:r w:rsidRPr="00213EA3">
        <w:rPr>
          <w:rFonts w:ascii="Helvetica" w:hAnsi="Helvetica" w:cs="Helvetica"/>
          <w:b/>
          <w:bCs/>
          <w:color w:val="222222"/>
          <w:sz w:val="21"/>
          <w:szCs w:val="21"/>
        </w:rPr>
        <w:t>1</w:t>
      </w:r>
      <w:r w:rsidRPr="00213EA3">
        <w:rPr>
          <w:rFonts w:ascii="Helvetica" w:hAnsi="Helvetica" w:cs="Helvetica" w:hint="eastAsia"/>
          <w:b/>
          <w:bCs/>
          <w:color w:val="222222"/>
          <w:sz w:val="21"/>
          <w:szCs w:val="21"/>
        </w:rPr>
        <w:t>ушоф</w:t>
      </w:r>
      <w:r w:rsidRPr="00213EA3">
        <w:rPr>
          <w:rFonts w:ascii="Helvetica" w:hAnsi="Helvetica" w:cs="Helvetica"/>
          <w:b/>
          <w:bCs/>
          <w:color w:val="222222"/>
          <w:sz w:val="21"/>
          <w:szCs w:val="21"/>
        </w:rPr>
        <w:t>11</w:t>
      </w:r>
      <w:r w:rsidRPr="00213EA3">
        <w:rPr>
          <w:rFonts w:ascii="Helvetica" w:hAnsi="Helvetica" w:cs="Helvetica" w:hint="eastAsia"/>
          <w:b/>
          <w:bCs/>
          <w:color w:val="222222"/>
          <w:sz w:val="21"/>
          <w:szCs w:val="21"/>
        </w:rPr>
        <w:t>и</w:t>
      </w:r>
      <w:r w:rsidRPr="00213EA3">
        <w:rPr>
          <w:rFonts w:ascii="Helvetica" w:hAnsi="Helvetica" w:cs="Helvetica"/>
          <w:b/>
          <w:bCs/>
          <w:color w:val="222222"/>
          <w:sz w:val="21"/>
          <w:szCs w:val="21"/>
        </w:rPr>
        <w:t xml:space="preserve">8 magnus. 4.2. </w:t>
      </w:r>
      <w:r w:rsidRPr="00213EA3">
        <w:rPr>
          <w:rFonts w:ascii="Helvetica" w:hAnsi="Helvetica" w:cs="Helvetica" w:hint="eastAsia"/>
          <w:b/>
          <w:bCs/>
          <w:color w:val="222222"/>
          <w:sz w:val="21"/>
          <w:szCs w:val="21"/>
        </w:rPr>
        <w:t>Строение</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эмбриональных</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оболочек</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яиц</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скребней</w:t>
      </w:r>
      <w:r w:rsidRPr="00213EA3">
        <w:rPr>
          <w:rFonts w:ascii="Helvetica" w:hAnsi="Helvetica" w:cs="Helvetica"/>
          <w:b/>
          <w:bCs/>
          <w:color w:val="222222"/>
          <w:sz w:val="21"/>
          <w:szCs w:val="21"/>
        </w:rPr>
        <w:t xml:space="preserve"> Polymorpliiis magnus. 4.3. </w:t>
      </w:r>
      <w:r w:rsidRPr="00213EA3">
        <w:rPr>
          <w:rFonts w:ascii="Helvetica" w:hAnsi="Helvetica" w:cs="Helvetica" w:hint="eastAsia"/>
          <w:b/>
          <w:bCs/>
          <w:color w:val="222222"/>
          <w:sz w:val="21"/>
          <w:szCs w:val="21"/>
        </w:rPr>
        <w:t>Особенности</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морфологии</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эмбриональных</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оболочек</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яиц</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скребней</w:t>
      </w:r>
      <w:r w:rsidRPr="00213EA3">
        <w:rPr>
          <w:rFonts w:ascii="Helvetica" w:hAnsi="Helvetica" w:cs="Helvetica"/>
          <w:b/>
          <w:bCs/>
          <w:color w:val="222222"/>
          <w:sz w:val="21"/>
          <w:szCs w:val="21"/>
        </w:rPr>
        <w:t xml:space="preserve"> Filicollis anatis. 4.4. </w:t>
      </w:r>
      <w:r w:rsidRPr="00213EA3">
        <w:rPr>
          <w:rFonts w:ascii="Helvetica" w:hAnsi="Helvetica" w:cs="Helvetica" w:hint="eastAsia"/>
          <w:b/>
          <w:bCs/>
          <w:color w:val="222222"/>
          <w:sz w:val="21"/>
          <w:szCs w:val="21"/>
        </w:rPr>
        <w:t>Формирование</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эмбриональных</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оболочек</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яиц</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скребней</w:t>
      </w:r>
      <w:r w:rsidRPr="00213EA3">
        <w:rPr>
          <w:rFonts w:ascii="Helvetica" w:hAnsi="Helvetica" w:cs="Helvetica"/>
          <w:b/>
          <w:bCs/>
          <w:color w:val="222222"/>
          <w:sz w:val="21"/>
          <w:szCs w:val="21"/>
        </w:rPr>
        <w:t xml:space="preserve"> Arhythmorhynchus petrochenkoi. </w:t>
      </w:r>
      <w:r w:rsidRPr="00213EA3">
        <w:rPr>
          <w:rFonts w:ascii="Helvetica" w:hAnsi="Helvetica" w:cs="Helvetica" w:hint="eastAsia"/>
          <w:b/>
          <w:bCs/>
          <w:color w:val="222222"/>
          <w:sz w:val="21"/>
          <w:szCs w:val="21"/>
        </w:rPr>
        <w:t>Глава</w:t>
      </w:r>
      <w:r w:rsidRPr="00213EA3">
        <w:rPr>
          <w:rFonts w:ascii="Helvetica" w:hAnsi="Helvetica" w:cs="Helvetica"/>
          <w:b/>
          <w:bCs/>
          <w:color w:val="222222"/>
          <w:sz w:val="21"/>
          <w:szCs w:val="21"/>
        </w:rPr>
        <w:t xml:space="preserve"> 5. </w:t>
      </w:r>
      <w:r w:rsidRPr="00213EA3">
        <w:rPr>
          <w:rFonts w:ascii="Helvetica" w:hAnsi="Helvetica" w:cs="Helvetica" w:hint="eastAsia"/>
          <w:b/>
          <w:bCs/>
          <w:color w:val="222222"/>
          <w:sz w:val="21"/>
          <w:szCs w:val="21"/>
        </w:rPr>
        <w:t>Гистогенез</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цисты</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и</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поверхностного</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отдела</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тегумента</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скребней</w:t>
      </w:r>
      <w:r w:rsidRPr="00213EA3">
        <w:rPr>
          <w:rFonts w:ascii="Helvetica" w:hAnsi="Helvetica" w:cs="Helvetica"/>
          <w:b/>
          <w:bCs/>
          <w:color w:val="222222"/>
          <w:sz w:val="21"/>
          <w:szCs w:val="21"/>
        </w:rPr>
        <w:t xml:space="preserve"> Filicollis anatis. </w:t>
      </w:r>
      <w:r w:rsidRPr="00213EA3">
        <w:rPr>
          <w:rFonts w:ascii="Helvetica" w:hAnsi="Helvetica" w:cs="Helvetica" w:hint="eastAsia"/>
          <w:b/>
          <w:bCs/>
          <w:color w:val="222222"/>
          <w:sz w:val="21"/>
          <w:szCs w:val="21"/>
        </w:rPr>
        <w:t>ОБСУЖДЕНИЕ</w:t>
      </w:r>
      <w:r w:rsidRPr="00213EA3">
        <w:rPr>
          <w:rFonts w:ascii="Helvetica" w:hAnsi="Helvetica" w:cs="Helvetica"/>
          <w:b/>
          <w:bCs/>
          <w:color w:val="222222"/>
          <w:sz w:val="21"/>
          <w:szCs w:val="21"/>
        </w:rPr>
        <w:t>...</w:t>
      </w:r>
    </w:p>
    <w:p w14:paraId="5844B623" w14:textId="77777777" w:rsidR="00213EA3" w:rsidRPr="00213EA3" w:rsidRDefault="00213EA3" w:rsidP="00213EA3">
      <w:pPr>
        <w:rPr>
          <w:rFonts w:ascii="Helvetica" w:hAnsi="Helvetica" w:cs="Helvetica"/>
          <w:b/>
          <w:bCs/>
          <w:color w:val="222222"/>
          <w:sz w:val="21"/>
          <w:szCs w:val="21"/>
        </w:rPr>
      </w:pPr>
    </w:p>
    <w:p w14:paraId="5F0C45EA" w14:textId="77777777" w:rsidR="00213EA3" w:rsidRPr="00213EA3" w:rsidRDefault="00213EA3" w:rsidP="00213EA3">
      <w:pPr>
        <w:rPr>
          <w:rFonts w:ascii="Helvetica" w:hAnsi="Helvetica" w:cs="Helvetica"/>
          <w:b/>
          <w:bCs/>
          <w:color w:val="222222"/>
          <w:sz w:val="21"/>
          <w:szCs w:val="21"/>
        </w:rPr>
      </w:pPr>
      <w:r w:rsidRPr="00213EA3">
        <w:rPr>
          <w:rFonts w:ascii="Helvetica" w:hAnsi="Helvetica" w:cs="Helvetica" w:hint="eastAsia"/>
          <w:b/>
          <w:bCs/>
          <w:color w:val="222222"/>
          <w:sz w:val="21"/>
          <w:szCs w:val="21"/>
        </w:rPr>
        <w:lastRenderedPageBreak/>
        <w:t>Оглавление</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диссертации</w:t>
      </w:r>
    </w:p>
    <w:p w14:paraId="74E2FCBE" w14:textId="77777777" w:rsidR="00213EA3" w:rsidRPr="00213EA3" w:rsidRDefault="00213EA3" w:rsidP="00213EA3">
      <w:pPr>
        <w:rPr>
          <w:rFonts w:ascii="Helvetica" w:hAnsi="Helvetica" w:cs="Helvetica"/>
          <w:b/>
          <w:bCs/>
          <w:color w:val="222222"/>
          <w:sz w:val="21"/>
          <w:szCs w:val="21"/>
        </w:rPr>
      </w:pPr>
      <w:r w:rsidRPr="00213EA3">
        <w:rPr>
          <w:rFonts w:ascii="Helvetica" w:hAnsi="Helvetica" w:cs="Helvetica" w:hint="eastAsia"/>
          <w:b/>
          <w:bCs/>
          <w:color w:val="222222"/>
          <w:sz w:val="21"/>
          <w:szCs w:val="21"/>
        </w:rPr>
        <w:t>доктор</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биологических</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наук</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Никишин</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Владимир</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Павлович</w:t>
      </w:r>
    </w:p>
    <w:p w14:paraId="430703F4" w14:textId="77777777" w:rsidR="00213EA3" w:rsidRPr="00213EA3" w:rsidRDefault="00213EA3" w:rsidP="00213EA3">
      <w:pPr>
        <w:rPr>
          <w:rFonts w:ascii="Helvetica" w:hAnsi="Helvetica" w:cs="Helvetica"/>
          <w:b/>
          <w:bCs/>
          <w:color w:val="222222"/>
          <w:sz w:val="21"/>
          <w:szCs w:val="21"/>
        </w:rPr>
      </w:pPr>
      <w:r w:rsidRPr="00213EA3">
        <w:rPr>
          <w:rFonts w:ascii="Helvetica" w:hAnsi="Helvetica" w:cs="Helvetica" w:hint="eastAsia"/>
          <w:b/>
          <w:bCs/>
          <w:color w:val="222222"/>
          <w:sz w:val="21"/>
          <w:szCs w:val="21"/>
        </w:rPr>
        <w:t>Оглавление</w:t>
      </w:r>
      <w:r w:rsidRPr="00213EA3">
        <w:rPr>
          <w:rFonts w:ascii="Helvetica" w:hAnsi="Helvetica" w:cs="Helvetica" w:hint="eastAsia"/>
          <w:b/>
          <w:bCs/>
          <w:color w:val="222222"/>
          <w:sz w:val="21"/>
          <w:szCs w:val="21"/>
        </w:rPr>
        <w:t>»</w:t>
      </w:r>
    </w:p>
    <w:p w14:paraId="7F2F7616" w14:textId="77777777" w:rsidR="00213EA3" w:rsidRPr="00213EA3" w:rsidRDefault="00213EA3" w:rsidP="00213EA3">
      <w:pPr>
        <w:rPr>
          <w:rFonts w:ascii="Helvetica" w:hAnsi="Helvetica" w:cs="Helvetica"/>
          <w:b/>
          <w:bCs/>
          <w:color w:val="222222"/>
          <w:sz w:val="21"/>
          <w:szCs w:val="21"/>
        </w:rPr>
      </w:pPr>
    </w:p>
    <w:p w14:paraId="5AD23103" w14:textId="77777777" w:rsidR="00213EA3" w:rsidRPr="00213EA3" w:rsidRDefault="00213EA3" w:rsidP="00213EA3">
      <w:pPr>
        <w:rPr>
          <w:rFonts w:ascii="Helvetica" w:hAnsi="Helvetica" w:cs="Helvetica"/>
          <w:b/>
          <w:bCs/>
          <w:color w:val="222222"/>
          <w:sz w:val="21"/>
          <w:szCs w:val="21"/>
        </w:rPr>
      </w:pPr>
      <w:r w:rsidRPr="00213EA3">
        <w:rPr>
          <w:rFonts w:ascii="Helvetica" w:hAnsi="Helvetica" w:cs="Helvetica" w:hint="eastAsia"/>
          <w:b/>
          <w:bCs/>
          <w:color w:val="222222"/>
          <w:sz w:val="21"/>
          <w:szCs w:val="21"/>
        </w:rPr>
        <w:t>Введение</w:t>
      </w:r>
    </w:p>
    <w:p w14:paraId="4CAF2637" w14:textId="77777777" w:rsidR="00213EA3" w:rsidRPr="00213EA3" w:rsidRDefault="00213EA3" w:rsidP="00213EA3">
      <w:pPr>
        <w:rPr>
          <w:rFonts w:ascii="Helvetica" w:hAnsi="Helvetica" w:cs="Helvetica"/>
          <w:b/>
          <w:bCs/>
          <w:color w:val="222222"/>
          <w:sz w:val="21"/>
          <w:szCs w:val="21"/>
        </w:rPr>
      </w:pPr>
    </w:p>
    <w:p w14:paraId="7659FBEC" w14:textId="77777777" w:rsidR="00213EA3" w:rsidRPr="00213EA3" w:rsidRDefault="00213EA3" w:rsidP="00213EA3">
      <w:pPr>
        <w:rPr>
          <w:rFonts w:ascii="Helvetica" w:hAnsi="Helvetica" w:cs="Helvetica"/>
          <w:b/>
          <w:bCs/>
          <w:color w:val="222222"/>
          <w:sz w:val="21"/>
          <w:szCs w:val="21"/>
        </w:rPr>
      </w:pPr>
      <w:r w:rsidRPr="00213EA3">
        <w:rPr>
          <w:rFonts w:ascii="Helvetica" w:hAnsi="Helvetica" w:cs="Helvetica" w:hint="eastAsia"/>
          <w:b/>
          <w:bCs/>
          <w:color w:val="222222"/>
          <w:sz w:val="21"/>
          <w:szCs w:val="21"/>
        </w:rPr>
        <w:t>Глава</w:t>
      </w:r>
      <w:r w:rsidRPr="00213EA3">
        <w:rPr>
          <w:rFonts w:ascii="Helvetica" w:hAnsi="Helvetica" w:cs="Helvetica"/>
          <w:b/>
          <w:bCs/>
          <w:color w:val="222222"/>
          <w:sz w:val="21"/>
          <w:szCs w:val="21"/>
        </w:rPr>
        <w:t xml:space="preserve"> 1. </w:t>
      </w:r>
      <w:r w:rsidRPr="00213EA3">
        <w:rPr>
          <w:rFonts w:ascii="Helvetica" w:hAnsi="Helvetica" w:cs="Helvetica" w:hint="eastAsia"/>
          <w:b/>
          <w:bCs/>
          <w:color w:val="222222"/>
          <w:sz w:val="21"/>
          <w:szCs w:val="21"/>
        </w:rPr>
        <w:t>Цигоморфология</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покровов</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скребней</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обзор</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литературы</w:t>
      </w:r>
      <w:r w:rsidRPr="00213EA3">
        <w:rPr>
          <w:rFonts w:ascii="Helvetica" w:hAnsi="Helvetica" w:cs="Helvetica"/>
          <w:b/>
          <w:bCs/>
          <w:color w:val="222222"/>
          <w:sz w:val="21"/>
          <w:szCs w:val="21"/>
        </w:rPr>
        <w:t>)</w:t>
      </w:r>
    </w:p>
    <w:p w14:paraId="752274CF" w14:textId="77777777" w:rsidR="00213EA3" w:rsidRPr="00213EA3" w:rsidRDefault="00213EA3" w:rsidP="00213EA3">
      <w:pPr>
        <w:rPr>
          <w:rFonts w:ascii="Helvetica" w:hAnsi="Helvetica" w:cs="Helvetica"/>
          <w:b/>
          <w:bCs/>
          <w:color w:val="222222"/>
          <w:sz w:val="21"/>
          <w:szCs w:val="21"/>
        </w:rPr>
      </w:pPr>
    </w:p>
    <w:p w14:paraId="45E80E94" w14:textId="77777777" w:rsidR="00213EA3" w:rsidRPr="00213EA3" w:rsidRDefault="00213EA3" w:rsidP="00213EA3">
      <w:pPr>
        <w:rPr>
          <w:rFonts w:ascii="Helvetica" w:hAnsi="Helvetica" w:cs="Helvetica"/>
          <w:b/>
          <w:bCs/>
          <w:color w:val="222222"/>
          <w:sz w:val="21"/>
          <w:szCs w:val="21"/>
        </w:rPr>
      </w:pPr>
      <w:r w:rsidRPr="00213EA3">
        <w:rPr>
          <w:rFonts w:ascii="Helvetica" w:hAnsi="Helvetica" w:cs="Helvetica"/>
          <w:b/>
          <w:bCs/>
          <w:color w:val="222222"/>
          <w:sz w:val="21"/>
          <w:szCs w:val="21"/>
        </w:rPr>
        <w:t xml:space="preserve">1.1. </w:t>
      </w:r>
      <w:r w:rsidRPr="00213EA3">
        <w:rPr>
          <w:rFonts w:ascii="Helvetica" w:hAnsi="Helvetica" w:cs="Helvetica" w:hint="eastAsia"/>
          <w:b/>
          <w:bCs/>
          <w:color w:val="222222"/>
          <w:sz w:val="21"/>
          <w:szCs w:val="21"/>
        </w:rPr>
        <w:t>Тегумент</w:t>
      </w:r>
    </w:p>
    <w:p w14:paraId="72841476" w14:textId="77777777" w:rsidR="00213EA3" w:rsidRPr="00213EA3" w:rsidRDefault="00213EA3" w:rsidP="00213EA3">
      <w:pPr>
        <w:rPr>
          <w:rFonts w:ascii="Helvetica" w:hAnsi="Helvetica" w:cs="Helvetica"/>
          <w:b/>
          <w:bCs/>
          <w:color w:val="222222"/>
          <w:sz w:val="21"/>
          <w:szCs w:val="21"/>
        </w:rPr>
      </w:pPr>
    </w:p>
    <w:p w14:paraId="5011E4C2" w14:textId="77777777" w:rsidR="00213EA3" w:rsidRPr="00213EA3" w:rsidRDefault="00213EA3" w:rsidP="00213EA3">
      <w:pPr>
        <w:rPr>
          <w:rFonts w:ascii="Helvetica" w:hAnsi="Helvetica" w:cs="Helvetica"/>
          <w:b/>
          <w:bCs/>
          <w:color w:val="222222"/>
          <w:sz w:val="21"/>
          <w:szCs w:val="21"/>
        </w:rPr>
      </w:pPr>
      <w:r w:rsidRPr="00213EA3">
        <w:rPr>
          <w:rFonts w:ascii="Helvetica" w:hAnsi="Helvetica" w:cs="Helvetica"/>
          <w:b/>
          <w:bCs/>
          <w:color w:val="222222"/>
          <w:sz w:val="21"/>
          <w:szCs w:val="21"/>
        </w:rPr>
        <w:t xml:space="preserve">1.1.1. </w:t>
      </w:r>
      <w:r w:rsidRPr="00213EA3">
        <w:rPr>
          <w:rFonts w:ascii="Helvetica" w:hAnsi="Helvetica" w:cs="Helvetica" w:hint="eastAsia"/>
          <w:b/>
          <w:bCs/>
          <w:color w:val="222222"/>
          <w:sz w:val="21"/>
          <w:szCs w:val="21"/>
        </w:rPr>
        <w:t>Тегумент</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метасомы</w:t>
      </w:r>
    </w:p>
    <w:p w14:paraId="5981C3E9" w14:textId="77777777" w:rsidR="00213EA3" w:rsidRPr="00213EA3" w:rsidRDefault="00213EA3" w:rsidP="00213EA3">
      <w:pPr>
        <w:rPr>
          <w:rFonts w:ascii="Helvetica" w:hAnsi="Helvetica" w:cs="Helvetica"/>
          <w:b/>
          <w:bCs/>
          <w:color w:val="222222"/>
          <w:sz w:val="21"/>
          <w:szCs w:val="21"/>
        </w:rPr>
      </w:pPr>
    </w:p>
    <w:p w14:paraId="6245AEE3" w14:textId="77777777" w:rsidR="00213EA3" w:rsidRPr="00213EA3" w:rsidRDefault="00213EA3" w:rsidP="00213EA3">
      <w:pPr>
        <w:rPr>
          <w:rFonts w:ascii="Helvetica" w:hAnsi="Helvetica" w:cs="Helvetica"/>
          <w:b/>
          <w:bCs/>
          <w:color w:val="222222"/>
          <w:sz w:val="21"/>
          <w:szCs w:val="21"/>
        </w:rPr>
      </w:pPr>
      <w:r w:rsidRPr="00213EA3">
        <w:rPr>
          <w:rFonts w:ascii="Helvetica" w:hAnsi="Helvetica" w:cs="Helvetica"/>
          <w:b/>
          <w:bCs/>
          <w:color w:val="222222"/>
          <w:sz w:val="21"/>
          <w:szCs w:val="21"/>
        </w:rPr>
        <w:t xml:space="preserve">1.1.2. </w:t>
      </w:r>
      <w:r w:rsidRPr="00213EA3">
        <w:rPr>
          <w:rFonts w:ascii="Helvetica" w:hAnsi="Helvetica" w:cs="Helvetica" w:hint="eastAsia"/>
          <w:b/>
          <w:bCs/>
          <w:color w:val="222222"/>
          <w:sz w:val="21"/>
          <w:szCs w:val="21"/>
        </w:rPr>
        <w:t>Производные</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тегумента</w:t>
      </w:r>
    </w:p>
    <w:p w14:paraId="2653343A" w14:textId="77777777" w:rsidR="00213EA3" w:rsidRPr="00213EA3" w:rsidRDefault="00213EA3" w:rsidP="00213EA3">
      <w:pPr>
        <w:rPr>
          <w:rFonts w:ascii="Helvetica" w:hAnsi="Helvetica" w:cs="Helvetica"/>
          <w:b/>
          <w:bCs/>
          <w:color w:val="222222"/>
          <w:sz w:val="21"/>
          <w:szCs w:val="21"/>
        </w:rPr>
      </w:pPr>
    </w:p>
    <w:p w14:paraId="61074EEA" w14:textId="77777777" w:rsidR="00213EA3" w:rsidRPr="00213EA3" w:rsidRDefault="00213EA3" w:rsidP="00213EA3">
      <w:pPr>
        <w:rPr>
          <w:rFonts w:ascii="Helvetica" w:hAnsi="Helvetica" w:cs="Helvetica"/>
          <w:b/>
          <w:bCs/>
          <w:color w:val="222222"/>
          <w:sz w:val="21"/>
          <w:szCs w:val="21"/>
        </w:rPr>
      </w:pPr>
      <w:r w:rsidRPr="00213EA3">
        <w:rPr>
          <w:rFonts w:ascii="Helvetica" w:hAnsi="Helvetica" w:cs="Helvetica"/>
          <w:b/>
          <w:bCs/>
          <w:color w:val="222222"/>
          <w:sz w:val="21"/>
          <w:szCs w:val="21"/>
        </w:rPr>
        <w:t xml:space="preserve">1.1.3. </w:t>
      </w:r>
      <w:r w:rsidRPr="00213EA3">
        <w:rPr>
          <w:rFonts w:ascii="Helvetica" w:hAnsi="Helvetica" w:cs="Helvetica" w:hint="eastAsia"/>
          <w:b/>
          <w:bCs/>
          <w:color w:val="222222"/>
          <w:sz w:val="21"/>
          <w:szCs w:val="21"/>
        </w:rPr>
        <w:t>Тегумент</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пресомы</w:t>
      </w:r>
    </w:p>
    <w:p w14:paraId="706B4989" w14:textId="77777777" w:rsidR="00213EA3" w:rsidRPr="00213EA3" w:rsidRDefault="00213EA3" w:rsidP="00213EA3">
      <w:pPr>
        <w:rPr>
          <w:rFonts w:ascii="Helvetica" w:hAnsi="Helvetica" w:cs="Helvetica"/>
          <w:b/>
          <w:bCs/>
          <w:color w:val="222222"/>
          <w:sz w:val="21"/>
          <w:szCs w:val="21"/>
        </w:rPr>
      </w:pPr>
    </w:p>
    <w:p w14:paraId="5EF10780" w14:textId="77777777" w:rsidR="00213EA3" w:rsidRPr="00213EA3" w:rsidRDefault="00213EA3" w:rsidP="00213EA3">
      <w:pPr>
        <w:rPr>
          <w:rFonts w:ascii="Helvetica" w:hAnsi="Helvetica" w:cs="Helvetica"/>
          <w:b/>
          <w:bCs/>
          <w:color w:val="222222"/>
          <w:sz w:val="21"/>
          <w:szCs w:val="21"/>
        </w:rPr>
      </w:pPr>
      <w:r w:rsidRPr="00213EA3">
        <w:rPr>
          <w:rFonts w:ascii="Helvetica" w:hAnsi="Helvetica" w:cs="Helvetica"/>
          <w:b/>
          <w:bCs/>
          <w:color w:val="222222"/>
          <w:sz w:val="21"/>
          <w:szCs w:val="21"/>
        </w:rPr>
        <w:t xml:space="preserve">1.1.4. </w:t>
      </w:r>
      <w:r w:rsidRPr="00213EA3">
        <w:rPr>
          <w:rFonts w:ascii="Helvetica" w:hAnsi="Helvetica" w:cs="Helvetica" w:hint="eastAsia"/>
          <w:b/>
          <w:bCs/>
          <w:color w:val="222222"/>
          <w:sz w:val="21"/>
          <w:szCs w:val="21"/>
        </w:rPr>
        <w:t>Гистогенез</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тегумента</w:t>
      </w:r>
    </w:p>
    <w:p w14:paraId="5FB9A7B8" w14:textId="77777777" w:rsidR="00213EA3" w:rsidRPr="00213EA3" w:rsidRDefault="00213EA3" w:rsidP="00213EA3">
      <w:pPr>
        <w:rPr>
          <w:rFonts w:ascii="Helvetica" w:hAnsi="Helvetica" w:cs="Helvetica"/>
          <w:b/>
          <w:bCs/>
          <w:color w:val="222222"/>
          <w:sz w:val="21"/>
          <w:szCs w:val="21"/>
        </w:rPr>
      </w:pPr>
    </w:p>
    <w:p w14:paraId="70641F19" w14:textId="77777777" w:rsidR="00213EA3" w:rsidRPr="00213EA3" w:rsidRDefault="00213EA3" w:rsidP="00213EA3">
      <w:pPr>
        <w:rPr>
          <w:rFonts w:ascii="Helvetica" w:hAnsi="Helvetica" w:cs="Helvetica"/>
          <w:b/>
          <w:bCs/>
          <w:color w:val="222222"/>
          <w:sz w:val="21"/>
          <w:szCs w:val="21"/>
        </w:rPr>
      </w:pPr>
      <w:r w:rsidRPr="00213EA3">
        <w:rPr>
          <w:rFonts w:ascii="Helvetica" w:hAnsi="Helvetica" w:cs="Helvetica"/>
          <w:b/>
          <w:bCs/>
          <w:color w:val="222222"/>
          <w:sz w:val="21"/>
          <w:szCs w:val="21"/>
        </w:rPr>
        <w:t xml:space="preserve">1.2. </w:t>
      </w:r>
      <w:r w:rsidRPr="00213EA3">
        <w:rPr>
          <w:rFonts w:ascii="Helvetica" w:hAnsi="Helvetica" w:cs="Helvetica" w:hint="eastAsia"/>
          <w:b/>
          <w:bCs/>
          <w:color w:val="222222"/>
          <w:sz w:val="21"/>
          <w:szCs w:val="21"/>
        </w:rPr>
        <w:t>Субтегументные</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покровные</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ткани</w:t>
      </w:r>
    </w:p>
    <w:p w14:paraId="4C09F971" w14:textId="77777777" w:rsidR="00213EA3" w:rsidRPr="00213EA3" w:rsidRDefault="00213EA3" w:rsidP="00213EA3">
      <w:pPr>
        <w:rPr>
          <w:rFonts w:ascii="Helvetica" w:hAnsi="Helvetica" w:cs="Helvetica"/>
          <w:b/>
          <w:bCs/>
          <w:color w:val="222222"/>
          <w:sz w:val="21"/>
          <w:szCs w:val="21"/>
        </w:rPr>
      </w:pPr>
    </w:p>
    <w:p w14:paraId="35B34B87" w14:textId="77777777" w:rsidR="00213EA3" w:rsidRPr="00213EA3" w:rsidRDefault="00213EA3" w:rsidP="00213EA3">
      <w:pPr>
        <w:rPr>
          <w:rFonts w:ascii="Helvetica" w:hAnsi="Helvetica" w:cs="Helvetica"/>
          <w:b/>
          <w:bCs/>
          <w:color w:val="222222"/>
          <w:sz w:val="21"/>
          <w:szCs w:val="21"/>
        </w:rPr>
      </w:pPr>
      <w:r w:rsidRPr="00213EA3">
        <w:rPr>
          <w:rFonts w:ascii="Helvetica" w:hAnsi="Helvetica" w:cs="Helvetica"/>
          <w:b/>
          <w:bCs/>
          <w:color w:val="222222"/>
          <w:sz w:val="21"/>
          <w:szCs w:val="21"/>
        </w:rPr>
        <w:t xml:space="preserve">1.2.1. </w:t>
      </w:r>
      <w:r w:rsidRPr="00213EA3">
        <w:rPr>
          <w:rFonts w:ascii="Helvetica" w:hAnsi="Helvetica" w:cs="Helvetica" w:hint="eastAsia"/>
          <w:b/>
          <w:bCs/>
          <w:color w:val="222222"/>
          <w:sz w:val="21"/>
          <w:szCs w:val="21"/>
        </w:rPr>
        <w:t>Субповерхностная</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мускулатура</w:t>
      </w:r>
      <w:r w:rsidRPr="00213EA3">
        <w:rPr>
          <w:rFonts w:ascii="Helvetica" w:hAnsi="Helvetica" w:cs="Helvetica"/>
          <w:b/>
          <w:bCs/>
          <w:color w:val="222222"/>
          <w:sz w:val="21"/>
          <w:szCs w:val="21"/>
        </w:rPr>
        <w:t>. 3</w:t>
      </w:r>
    </w:p>
    <w:p w14:paraId="3A654DF7" w14:textId="77777777" w:rsidR="00213EA3" w:rsidRPr="00213EA3" w:rsidRDefault="00213EA3" w:rsidP="00213EA3">
      <w:pPr>
        <w:rPr>
          <w:rFonts w:ascii="Helvetica" w:hAnsi="Helvetica" w:cs="Helvetica"/>
          <w:b/>
          <w:bCs/>
          <w:color w:val="222222"/>
          <w:sz w:val="21"/>
          <w:szCs w:val="21"/>
        </w:rPr>
      </w:pPr>
    </w:p>
    <w:p w14:paraId="5B6CC0FD" w14:textId="77777777" w:rsidR="00213EA3" w:rsidRPr="00213EA3" w:rsidRDefault="00213EA3" w:rsidP="00213EA3">
      <w:pPr>
        <w:rPr>
          <w:rFonts w:ascii="Helvetica" w:hAnsi="Helvetica" w:cs="Helvetica"/>
          <w:b/>
          <w:bCs/>
          <w:color w:val="222222"/>
          <w:sz w:val="21"/>
          <w:szCs w:val="21"/>
        </w:rPr>
      </w:pPr>
      <w:r w:rsidRPr="00213EA3">
        <w:rPr>
          <w:rFonts w:ascii="Helvetica" w:hAnsi="Helvetica" w:cs="Helvetica"/>
          <w:b/>
          <w:bCs/>
          <w:color w:val="222222"/>
          <w:sz w:val="21"/>
          <w:szCs w:val="21"/>
        </w:rPr>
        <w:t xml:space="preserve">1.2.2. </w:t>
      </w:r>
      <w:r w:rsidRPr="00213EA3">
        <w:rPr>
          <w:rFonts w:ascii="Helvetica" w:hAnsi="Helvetica" w:cs="Helvetica" w:hint="eastAsia"/>
          <w:b/>
          <w:bCs/>
          <w:color w:val="222222"/>
          <w:sz w:val="21"/>
          <w:szCs w:val="21"/>
        </w:rPr>
        <w:t>Базальная</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пластинка</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и</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межклеточный</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матрикс</w:t>
      </w:r>
    </w:p>
    <w:p w14:paraId="763495F4" w14:textId="77777777" w:rsidR="00213EA3" w:rsidRPr="00213EA3" w:rsidRDefault="00213EA3" w:rsidP="00213EA3">
      <w:pPr>
        <w:rPr>
          <w:rFonts w:ascii="Helvetica" w:hAnsi="Helvetica" w:cs="Helvetica"/>
          <w:b/>
          <w:bCs/>
          <w:color w:val="222222"/>
          <w:sz w:val="21"/>
          <w:szCs w:val="21"/>
        </w:rPr>
      </w:pPr>
    </w:p>
    <w:p w14:paraId="5A69AEFF" w14:textId="77777777" w:rsidR="00213EA3" w:rsidRPr="00213EA3" w:rsidRDefault="00213EA3" w:rsidP="00213EA3">
      <w:pPr>
        <w:rPr>
          <w:rFonts w:ascii="Helvetica" w:hAnsi="Helvetica" w:cs="Helvetica"/>
          <w:b/>
          <w:bCs/>
          <w:color w:val="222222"/>
          <w:sz w:val="21"/>
          <w:szCs w:val="21"/>
        </w:rPr>
      </w:pPr>
      <w:r w:rsidRPr="00213EA3">
        <w:rPr>
          <w:rFonts w:ascii="Helvetica" w:hAnsi="Helvetica" w:cs="Helvetica"/>
          <w:b/>
          <w:bCs/>
          <w:color w:val="222222"/>
          <w:sz w:val="21"/>
          <w:szCs w:val="21"/>
        </w:rPr>
        <w:t xml:space="preserve">1.3. </w:t>
      </w:r>
      <w:r w:rsidRPr="00213EA3">
        <w:rPr>
          <w:rFonts w:ascii="Helvetica" w:hAnsi="Helvetica" w:cs="Helvetica" w:hint="eastAsia"/>
          <w:b/>
          <w:bCs/>
          <w:color w:val="222222"/>
          <w:sz w:val="21"/>
          <w:szCs w:val="21"/>
        </w:rPr>
        <w:t>Структура</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и</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гистогенез</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эмбриональных</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оболочек</w:t>
      </w:r>
    </w:p>
    <w:p w14:paraId="236B4222" w14:textId="77777777" w:rsidR="00213EA3" w:rsidRPr="00213EA3" w:rsidRDefault="00213EA3" w:rsidP="00213EA3">
      <w:pPr>
        <w:rPr>
          <w:rFonts w:ascii="Helvetica" w:hAnsi="Helvetica" w:cs="Helvetica"/>
          <w:b/>
          <w:bCs/>
          <w:color w:val="222222"/>
          <w:sz w:val="21"/>
          <w:szCs w:val="21"/>
        </w:rPr>
      </w:pPr>
    </w:p>
    <w:p w14:paraId="64D4CF7E" w14:textId="77777777" w:rsidR="00213EA3" w:rsidRPr="00213EA3" w:rsidRDefault="00213EA3" w:rsidP="00213EA3">
      <w:pPr>
        <w:rPr>
          <w:rFonts w:ascii="Helvetica" w:hAnsi="Helvetica" w:cs="Helvetica"/>
          <w:b/>
          <w:bCs/>
          <w:color w:val="222222"/>
          <w:sz w:val="21"/>
          <w:szCs w:val="21"/>
        </w:rPr>
      </w:pPr>
      <w:r w:rsidRPr="00213EA3">
        <w:rPr>
          <w:rFonts w:ascii="Helvetica" w:hAnsi="Helvetica" w:cs="Helvetica" w:hint="eastAsia"/>
          <w:b/>
          <w:bCs/>
          <w:color w:val="222222"/>
          <w:sz w:val="21"/>
          <w:szCs w:val="21"/>
        </w:rPr>
        <w:t>скребней</w:t>
      </w:r>
    </w:p>
    <w:p w14:paraId="5328F701" w14:textId="77777777" w:rsidR="00213EA3" w:rsidRPr="00213EA3" w:rsidRDefault="00213EA3" w:rsidP="00213EA3">
      <w:pPr>
        <w:rPr>
          <w:rFonts w:ascii="Helvetica" w:hAnsi="Helvetica" w:cs="Helvetica"/>
          <w:b/>
          <w:bCs/>
          <w:color w:val="222222"/>
          <w:sz w:val="21"/>
          <w:szCs w:val="21"/>
        </w:rPr>
      </w:pPr>
    </w:p>
    <w:p w14:paraId="6598C038" w14:textId="77777777" w:rsidR="00213EA3" w:rsidRPr="00213EA3" w:rsidRDefault="00213EA3" w:rsidP="00213EA3">
      <w:pPr>
        <w:rPr>
          <w:rFonts w:ascii="Helvetica" w:hAnsi="Helvetica" w:cs="Helvetica"/>
          <w:b/>
          <w:bCs/>
          <w:color w:val="222222"/>
          <w:sz w:val="21"/>
          <w:szCs w:val="21"/>
        </w:rPr>
      </w:pPr>
      <w:r w:rsidRPr="00213EA3">
        <w:rPr>
          <w:rFonts w:ascii="Helvetica" w:hAnsi="Helvetica" w:cs="Helvetica"/>
          <w:b/>
          <w:bCs/>
          <w:color w:val="222222"/>
          <w:sz w:val="21"/>
          <w:szCs w:val="21"/>
        </w:rPr>
        <w:t xml:space="preserve">1.3.1. </w:t>
      </w:r>
      <w:r w:rsidRPr="00213EA3">
        <w:rPr>
          <w:rFonts w:ascii="Helvetica" w:hAnsi="Helvetica" w:cs="Helvetica" w:hint="eastAsia"/>
          <w:b/>
          <w:bCs/>
          <w:color w:val="222222"/>
          <w:sz w:val="21"/>
          <w:szCs w:val="21"/>
        </w:rPr>
        <w:t>Морфолог</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ия</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эмбриональных</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оболочек</w:t>
      </w:r>
    </w:p>
    <w:p w14:paraId="301322E6" w14:textId="77777777" w:rsidR="00213EA3" w:rsidRPr="00213EA3" w:rsidRDefault="00213EA3" w:rsidP="00213EA3">
      <w:pPr>
        <w:rPr>
          <w:rFonts w:ascii="Helvetica" w:hAnsi="Helvetica" w:cs="Helvetica"/>
          <w:b/>
          <w:bCs/>
          <w:color w:val="222222"/>
          <w:sz w:val="21"/>
          <w:szCs w:val="21"/>
        </w:rPr>
      </w:pPr>
    </w:p>
    <w:p w14:paraId="692EA360" w14:textId="77777777" w:rsidR="00213EA3" w:rsidRPr="00213EA3" w:rsidRDefault="00213EA3" w:rsidP="00213EA3">
      <w:pPr>
        <w:rPr>
          <w:rFonts w:ascii="Helvetica" w:hAnsi="Helvetica" w:cs="Helvetica"/>
          <w:b/>
          <w:bCs/>
          <w:color w:val="222222"/>
          <w:sz w:val="21"/>
          <w:szCs w:val="21"/>
        </w:rPr>
      </w:pPr>
      <w:r w:rsidRPr="00213EA3">
        <w:rPr>
          <w:rFonts w:ascii="Helvetica" w:hAnsi="Helvetica" w:cs="Helvetica"/>
          <w:b/>
          <w:bCs/>
          <w:color w:val="222222"/>
          <w:sz w:val="21"/>
          <w:szCs w:val="21"/>
        </w:rPr>
        <w:t xml:space="preserve">1.3.2. </w:t>
      </w:r>
      <w:r w:rsidRPr="00213EA3">
        <w:rPr>
          <w:rFonts w:ascii="Helvetica" w:hAnsi="Helvetica" w:cs="Helvetica" w:hint="eastAsia"/>
          <w:b/>
          <w:bCs/>
          <w:color w:val="222222"/>
          <w:sz w:val="21"/>
          <w:szCs w:val="21"/>
        </w:rPr>
        <w:t>Формирование</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эмбриональных</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оболочек</w:t>
      </w:r>
    </w:p>
    <w:p w14:paraId="3D3E8134" w14:textId="77777777" w:rsidR="00213EA3" w:rsidRPr="00213EA3" w:rsidRDefault="00213EA3" w:rsidP="00213EA3">
      <w:pPr>
        <w:rPr>
          <w:rFonts w:ascii="Helvetica" w:hAnsi="Helvetica" w:cs="Helvetica"/>
          <w:b/>
          <w:bCs/>
          <w:color w:val="222222"/>
          <w:sz w:val="21"/>
          <w:szCs w:val="21"/>
        </w:rPr>
      </w:pPr>
    </w:p>
    <w:p w14:paraId="21EF6DE0" w14:textId="77777777" w:rsidR="00213EA3" w:rsidRPr="00213EA3" w:rsidRDefault="00213EA3" w:rsidP="00213EA3">
      <w:pPr>
        <w:rPr>
          <w:rFonts w:ascii="Helvetica" w:hAnsi="Helvetica" w:cs="Helvetica"/>
          <w:b/>
          <w:bCs/>
          <w:color w:val="222222"/>
          <w:sz w:val="21"/>
          <w:szCs w:val="21"/>
        </w:rPr>
      </w:pPr>
      <w:r w:rsidRPr="00213EA3">
        <w:rPr>
          <w:rFonts w:ascii="Helvetica" w:hAnsi="Helvetica" w:cs="Helvetica"/>
          <w:b/>
          <w:bCs/>
          <w:color w:val="222222"/>
          <w:sz w:val="21"/>
          <w:szCs w:val="21"/>
        </w:rPr>
        <w:t xml:space="preserve">1.4. </w:t>
      </w:r>
      <w:r w:rsidRPr="00213EA3">
        <w:rPr>
          <w:rFonts w:ascii="Helvetica" w:hAnsi="Helvetica" w:cs="Helvetica" w:hint="eastAsia"/>
          <w:b/>
          <w:bCs/>
          <w:color w:val="222222"/>
          <w:sz w:val="21"/>
          <w:szCs w:val="21"/>
        </w:rPr>
        <w:t>Структура</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и</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гистогенез</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оболочки</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вокруг</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личинок</w:t>
      </w:r>
    </w:p>
    <w:p w14:paraId="7956F6E0" w14:textId="77777777" w:rsidR="00213EA3" w:rsidRPr="00213EA3" w:rsidRDefault="00213EA3" w:rsidP="00213EA3">
      <w:pPr>
        <w:rPr>
          <w:rFonts w:ascii="Helvetica" w:hAnsi="Helvetica" w:cs="Helvetica"/>
          <w:b/>
          <w:bCs/>
          <w:color w:val="222222"/>
          <w:sz w:val="21"/>
          <w:szCs w:val="21"/>
        </w:rPr>
      </w:pPr>
    </w:p>
    <w:p w14:paraId="1849DAAD" w14:textId="77777777" w:rsidR="00213EA3" w:rsidRPr="00213EA3" w:rsidRDefault="00213EA3" w:rsidP="00213EA3">
      <w:pPr>
        <w:rPr>
          <w:rFonts w:ascii="Helvetica" w:hAnsi="Helvetica" w:cs="Helvetica"/>
          <w:b/>
          <w:bCs/>
          <w:color w:val="222222"/>
          <w:sz w:val="21"/>
          <w:szCs w:val="21"/>
        </w:rPr>
      </w:pPr>
      <w:r w:rsidRPr="00213EA3">
        <w:rPr>
          <w:rFonts w:ascii="Helvetica" w:hAnsi="Helvetica" w:cs="Helvetica" w:hint="eastAsia"/>
          <w:b/>
          <w:bCs/>
          <w:color w:val="222222"/>
          <w:sz w:val="21"/>
          <w:szCs w:val="21"/>
        </w:rPr>
        <w:t>скребней</w:t>
      </w:r>
    </w:p>
    <w:p w14:paraId="6456D684" w14:textId="77777777" w:rsidR="00213EA3" w:rsidRPr="00213EA3" w:rsidRDefault="00213EA3" w:rsidP="00213EA3">
      <w:pPr>
        <w:rPr>
          <w:rFonts w:ascii="Helvetica" w:hAnsi="Helvetica" w:cs="Helvetica"/>
          <w:b/>
          <w:bCs/>
          <w:color w:val="222222"/>
          <w:sz w:val="21"/>
          <w:szCs w:val="21"/>
        </w:rPr>
      </w:pPr>
    </w:p>
    <w:p w14:paraId="72708494" w14:textId="77777777" w:rsidR="00213EA3" w:rsidRPr="00213EA3" w:rsidRDefault="00213EA3" w:rsidP="00213EA3">
      <w:pPr>
        <w:rPr>
          <w:rFonts w:ascii="Helvetica" w:hAnsi="Helvetica" w:cs="Helvetica"/>
          <w:b/>
          <w:bCs/>
          <w:color w:val="222222"/>
          <w:sz w:val="21"/>
          <w:szCs w:val="21"/>
        </w:rPr>
      </w:pPr>
      <w:r w:rsidRPr="00213EA3">
        <w:rPr>
          <w:rFonts w:ascii="Helvetica" w:hAnsi="Helvetica" w:cs="Helvetica"/>
          <w:b/>
          <w:bCs/>
          <w:color w:val="222222"/>
          <w:sz w:val="21"/>
          <w:szCs w:val="21"/>
        </w:rPr>
        <w:t xml:space="preserve">1.4.1. </w:t>
      </w:r>
      <w:r w:rsidRPr="00213EA3">
        <w:rPr>
          <w:rFonts w:ascii="Helvetica" w:hAnsi="Helvetica" w:cs="Helvetica" w:hint="eastAsia"/>
          <w:b/>
          <w:bCs/>
          <w:color w:val="222222"/>
          <w:sz w:val="21"/>
          <w:szCs w:val="21"/>
        </w:rPr>
        <w:t>Сущность</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инкапсуляции</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личинок</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скребней</w:t>
      </w:r>
    </w:p>
    <w:p w14:paraId="619B20EB" w14:textId="77777777" w:rsidR="00213EA3" w:rsidRPr="00213EA3" w:rsidRDefault="00213EA3" w:rsidP="00213EA3">
      <w:pPr>
        <w:rPr>
          <w:rFonts w:ascii="Helvetica" w:hAnsi="Helvetica" w:cs="Helvetica"/>
          <w:b/>
          <w:bCs/>
          <w:color w:val="222222"/>
          <w:sz w:val="21"/>
          <w:szCs w:val="21"/>
        </w:rPr>
      </w:pPr>
    </w:p>
    <w:p w14:paraId="174ABAA7" w14:textId="77777777" w:rsidR="00213EA3" w:rsidRPr="00213EA3" w:rsidRDefault="00213EA3" w:rsidP="00213EA3">
      <w:pPr>
        <w:rPr>
          <w:rFonts w:ascii="Helvetica" w:hAnsi="Helvetica" w:cs="Helvetica"/>
          <w:b/>
          <w:bCs/>
          <w:color w:val="222222"/>
          <w:sz w:val="21"/>
          <w:szCs w:val="21"/>
        </w:rPr>
      </w:pPr>
      <w:r w:rsidRPr="00213EA3">
        <w:rPr>
          <w:rFonts w:ascii="Helvetica" w:hAnsi="Helvetica" w:cs="Helvetica"/>
          <w:b/>
          <w:bCs/>
          <w:color w:val="222222"/>
          <w:sz w:val="21"/>
          <w:szCs w:val="21"/>
        </w:rPr>
        <w:t xml:space="preserve">1.4.2. </w:t>
      </w:r>
      <w:r w:rsidRPr="00213EA3">
        <w:rPr>
          <w:rFonts w:ascii="Helvetica" w:hAnsi="Helvetica" w:cs="Helvetica" w:hint="eastAsia"/>
          <w:b/>
          <w:bCs/>
          <w:color w:val="222222"/>
          <w:sz w:val="21"/>
          <w:szCs w:val="21"/>
        </w:rPr>
        <w:t>Тонкая</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морфология</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цисты</w:t>
      </w:r>
    </w:p>
    <w:p w14:paraId="28E765FF" w14:textId="77777777" w:rsidR="00213EA3" w:rsidRPr="00213EA3" w:rsidRDefault="00213EA3" w:rsidP="00213EA3">
      <w:pPr>
        <w:rPr>
          <w:rFonts w:ascii="Helvetica" w:hAnsi="Helvetica" w:cs="Helvetica"/>
          <w:b/>
          <w:bCs/>
          <w:color w:val="222222"/>
          <w:sz w:val="21"/>
          <w:szCs w:val="21"/>
        </w:rPr>
      </w:pPr>
    </w:p>
    <w:p w14:paraId="5040AC7F" w14:textId="77777777" w:rsidR="00213EA3" w:rsidRPr="00213EA3" w:rsidRDefault="00213EA3" w:rsidP="00213EA3">
      <w:pPr>
        <w:rPr>
          <w:rFonts w:ascii="Helvetica" w:hAnsi="Helvetica" w:cs="Helvetica"/>
          <w:b/>
          <w:bCs/>
          <w:color w:val="222222"/>
          <w:sz w:val="21"/>
          <w:szCs w:val="21"/>
        </w:rPr>
      </w:pPr>
      <w:r w:rsidRPr="00213EA3">
        <w:rPr>
          <w:rFonts w:ascii="Helvetica" w:hAnsi="Helvetica" w:cs="Helvetica"/>
          <w:b/>
          <w:bCs/>
          <w:color w:val="222222"/>
          <w:sz w:val="21"/>
          <w:szCs w:val="21"/>
        </w:rPr>
        <w:t xml:space="preserve">1.4.3. </w:t>
      </w:r>
      <w:r w:rsidRPr="00213EA3">
        <w:rPr>
          <w:rFonts w:ascii="Helvetica" w:hAnsi="Helvetica" w:cs="Helvetica" w:hint="eastAsia"/>
          <w:b/>
          <w:bCs/>
          <w:color w:val="222222"/>
          <w:sz w:val="21"/>
          <w:szCs w:val="21"/>
        </w:rPr>
        <w:t>Формирование</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цисты</w:t>
      </w:r>
      <w:r w:rsidRPr="00213EA3">
        <w:rPr>
          <w:rFonts w:ascii="Helvetica" w:hAnsi="Helvetica" w:cs="Helvetica"/>
          <w:b/>
          <w:bCs/>
          <w:color w:val="222222"/>
          <w:sz w:val="21"/>
          <w:szCs w:val="21"/>
        </w:rPr>
        <w:t xml:space="preserve">. 77 </w:t>
      </w:r>
      <w:r w:rsidRPr="00213EA3">
        <w:rPr>
          <w:rFonts w:ascii="Helvetica" w:hAnsi="Helvetica" w:cs="Helvetica" w:hint="eastAsia"/>
          <w:b/>
          <w:bCs/>
          <w:color w:val="222222"/>
          <w:sz w:val="21"/>
          <w:szCs w:val="21"/>
        </w:rPr>
        <w:t>Глава</w:t>
      </w:r>
      <w:r w:rsidRPr="00213EA3">
        <w:rPr>
          <w:rFonts w:ascii="Helvetica" w:hAnsi="Helvetica" w:cs="Helvetica"/>
          <w:b/>
          <w:bCs/>
          <w:color w:val="222222"/>
          <w:sz w:val="21"/>
          <w:szCs w:val="21"/>
        </w:rPr>
        <w:t xml:space="preserve"> 2. </w:t>
      </w:r>
      <w:r w:rsidRPr="00213EA3">
        <w:rPr>
          <w:rFonts w:ascii="Helvetica" w:hAnsi="Helvetica" w:cs="Helvetica" w:hint="eastAsia"/>
          <w:b/>
          <w:bCs/>
          <w:color w:val="222222"/>
          <w:sz w:val="21"/>
          <w:szCs w:val="21"/>
        </w:rPr>
        <w:t>Материалы</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и</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методы</w:t>
      </w:r>
    </w:p>
    <w:p w14:paraId="5C265B34" w14:textId="77777777" w:rsidR="00213EA3" w:rsidRPr="00213EA3" w:rsidRDefault="00213EA3" w:rsidP="00213EA3">
      <w:pPr>
        <w:rPr>
          <w:rFonts w:ascii="Helvetica" w:hAnsi="Helvetica" w:cs="Helvetica"/>
          <w:b/>
          <w:bCs/>
          <w:color w:val="222222"/>
          <w:sz w:val="21"/>
          <w:szCs w:val="21"/>
        </w:rPr>
      </w:pPr>
    </w:p>
    <w:p w14:paraId="4685B647" w14:textId="77777777" w:rsidR="00213EA3" w:rsidRPr="00213EA3" w:rsidRDefault="00213EA3" w:rsidP="00213EA3">
      <w:pPr>
        <w:rPr>
          <w:rFonts w:ascii="Helvetica" w:hAnsi="Helvetica" w:cs="Helvetica"/>
          <w:b/>
          <w:bCs/>
          <w:color w:val="222222"/>
          <w:sz w:val="21"/>
          <w:szCs w:val="21"/>
        </w:rPr>
      </w:pPr>
      <w:r w:rsidRPr="00213EA3">
        <w:rPr>
          <w:rFonts w:ascii="Helvetica" w:hAnsi="Helvetica" w:cs="Helvetica" w:hint="eastAsia"/>
          <w:b/>
          <w:bCs/>
          <w:color w:val="222222"/>
          <w:sz w:val="21"/>
          <w:szCs w:val="21"/>
        </w:rPr>
        <w:t>Р</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Е</w:t>
      </w:r>
      <w:r w:rsidRPr="00213EA3">
        <w:rPr>
          <w:rFonts w:ascii="Helvetica" w:hAnsi="Helvetica" w:cs="Helvetica"/>
          <w:b/>
          <w:bCs/>
          <w:color w:val="222222"/>
          <w:sz w:val="21"/>
          <w:szCs w:val="21"/>
        </w:rPr>
        <w:t xml:space="preserve"> 3 </w:t>
      </w:r>
      <w:r w:rsidRPr="00213EA3">
        <w:rPr>
          <w:rFonts w:ascii="Helvetica" w:hAnsi="Helvetica" w:cs="Helvetica" w:hint="eastAsia"/>
          <w:b/>
          <w:bCs/>
          <w:color w:val="222222"/>
          <w:sz w:val="21"/>
          <w:szCs w:val="21"/>
        </w:rPr>
        <w:t>У</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Л</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Ь</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Т</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А</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Т</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Ы</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ИССЛЕДОВАНИЙ</w:t>
      </w:r>
    </w:p>
    <w:p w14:paraId="12AE9A36" w14:textId="77777777" w:rsidR="00213EA3" w:rsidRPr="00213EA3" w:rsidRDefault="00213EA3" w:rsidP="00213EA3">
      <w:pPr>
        <w:rPr>
          <w:rFonts w:ascii="Helvetica" w:hAnsi="Helvetica" w:cs="Helvetica"/>
          <w:b/>
          <w:bCs/>
          <w:color w:val="222222"/>
          <w:sz w:val="21"/>
          <w:szCs w:val="21"/>
        </w:rPr>
      </w:pPr>
    </w:p>
    <w:p w14:paraId="4F5EC9FB" w14:textId="77777777" w:rsidR="00213EA3" w:rsidRPr="00213EA3" w:rsidRDefault="00213EA3" w:rsidP="00213EA3">
      <w:pPr>
        <w:rPr>
          <w:rFonts w:ascii="Helvetica" w:hAnsi="Helvetica" w:cs="Helvetica"/>
          <w:b/>
          <w:bCs/>
          <w:color w:val="222222"/>
          <w:sz w:val="21"/>
          <w:szCs w:val="21"/>
        </w:rPr>
      </w:pPr>
      <w:r w:rsidRPr="00213EA3">
        <w:rPr>
          <w:rFonts w:ascii="Helvetica" w:hAnsi="Helvetica" w:cs="Helvetica" w:hint="eastAsia"/>
          <w:b/>
          <w:bCs/>
          <w:color w:val="222222"/>
          <w:sz w:val="21"/>
          <w:szCs w:val="21"/>
        </w:rPr>
        <w:t>Глава</w:t>
      </w:r>
      <w:r w:rsidRPr="00213EA3">
        <w:rPr>
          <w:rFonts w:ascii="Helvetica" w:hAnsi="Helvetica" w:cs="Helvetica"/>
          <w:b/>
          <w:bCs/>
          <w:color w:val="222222"/>
          <w:sz w:val="21"/>
          <w:szCs w:val="21"/>
        </w:rPr>
        <w:t xml:space="preserve"> 3. </w:t>
      </w:r>
      <w:r w:rsidRPr="00213EA3">
        <w:rPr>
          <w:rFonts w:ascii="Helvetica" w:hAnsi="Helvetica" w:cs="Helvetica" w:hint="eastAsia"/>
          <w:b/>
          <w:bCs/>
          <w:color w:val="222222"/>
          <w:sz w:val="21"/>
          <w:szCs w:val="21"/>
        </w:rPr>
        <w:t>Ультраструктура</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покровов</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исследованных</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скребней</w:t>
      </w:r>
    </w:p>
    <w:p w14:paraId="02777D27" w14:textId="77777777" w:rsidR="00213EA3" w:rsidRPr="00213EA3" w:rsidRDefault="00213EA3" w:rsidP="00213EA3">
      <w:pPr>
        <w:rPr>
          <w:rFonts w:ascii="Helvetica" w:hAnsi="Helvetica" w:cs="Helvetica"/>
          <w:b/>
          <w:bCs/>
          <w:color w:val="222222"/>
          <w:sz w:val="21"/>
          <w:szCs w:val="21"/>
        </w:rPr>
      </w:pPr>
    </w:p>
    <w:p w14:paraId="3D08E1EA" w14:textId="77777777" w:rsidR="00213EA3" w:rsidRPr="00213EA3" w:rsidRDefault="00213EA3" w:rsidP="00213EA3">
      <w:pPr>
        <w:rPr>
          <w:rFonts w:ascii="Helvetica" w:hAnsi="Helvetica" w:cs="Helvetica"/>
          <w:b/>
          <w:bCs/>
          <w:color w:val="222222"/>
          <w:sz w:val="21"/>
          <w:szCs w:val="21"/>
        </w:rPr>
      </w:pPr>
      <w:r w:rsidRPr="00213EA3">
        <w:rPr>
          <w:rFonts w:ascii="Helvetica" w:hAnsi="Helvetica" w:cs="Helvetica"/>
          <w:b/>
          <w:bCs/>
          <w:color w:val="222222"/>
          <w:sz w:val="21"/>
          <w:szCs w:val="21"/>
        </w:rPr>
        <w:t xml:space="preserve">3.1. </w:t>
      </w:r>
      <w:r w:rsidRPr="00213EA3">
        <w:rPr>
          <w:rFonts w:ascii="Helvetica" w:hAnsi="Helvetica" w:cs="Helvetica" w:hint="eastAsia"/>
          <w:b/>
          <w:bCs/>
          <w:color w:val="222222"/>
          <w:sz w:val="21"/>
          <w:szCs w:val="21"/>
        </w:rPr>
        <w:t>Покровы</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скребней</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на</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стадии</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поздней</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акантеллы</w:t>
      </w:r>
    </w:p>
    <w:p w14:paraId="18CF8FF3" w14:textId="77777777" w:rsidR="00213EA3" w:rsidRPr="00213EA3" w:rsidRDefault="00213EA3" w:rsidP="00213EA3">
      <w:pPr>
        <w:rPr>
          <w:rFonts w:ascii="Helvetica" w:hAnsi="Helvetica" w:cs="Helvetica"/>
          <w:b/>
          <w:bCs/>
          <w:color w:val="222222"/>
          <w:sz w:val="21"/>
          <w:szCs w:val="21"/>
        </w:rPr>
      </w:pPr>
    </w:p>
    <w:p w14:paraId="6DD221C2" w14:textId="77777777" w:rsidR="00213EA3" w:rsidRPr="00213EA3" w:rsidRDefault="00213EA3" w:rsidP="00213EA3">
      <w:pPr>
        <w:rPr>
          <w:rFonts w:ascii="Helvetica" w:hAnsi="Helvetica" w:cs="Helvetica"/>
          <w:b/>
          <w:bCs/>
          <w:color w:val="222222"/>
          <w:sz w:val="21"/>
          <w:szCs w:val="21"/>
        </w:rPr>
      </w:pPr>
      <w:r w:rsidRPr="00213EA3">
        <w:rPr>
          <w:rFonts w:ascii="Helvetica" w:hAnsi="Helvetica" w:cs="Helvetica"/>
          <w:b/>
          <w:bCs/>
          <w:color w:val="222222"/>
          <w:sz w:val="21"/>
          <w:szCs w:val="21"/>
        </w:rPr>
        <w:t xml:space="preserve">3.1.1. </w:t>
      </w:r>
      <w:r w:rsidRPr="00213EA3">
        <w:rPr>
          <w:rFonts w:ascii="Helvetica" w:hAnsi="Helvetica" w:cs="Helvetica" w:hint="eastAsia"/>
          <w:b/>
          <w:bCs/>
          <w:color w:val="222222"/>
          <w:sz w:val="21"/>
          <w:szCs w:val="21"/>
        </w:rPr>
        <w:t>Покровы</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поздней</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акантеллы</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АгЬуйжюгЬущЖш</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рейгосЬепког</w:t>
      </w:r>
    </w:p>
    <w:p w14:paraId="3166106E" w14:textId="77777777" w:rsidR="00213EA3" w:rsidRPr="00213EA3" w:rsidRDefault="00213EA3" w:rsidP="00213EA3">
      <w:pPr>
        <w:rPr>
          <w:rFonts w:ascii="Helvetica" w:hAnsi="Helvetica" w:cs="Helvetica"/>
          <w:b/>
          <w:bCs/>
          <w:color w:val="222222"/>
          <w:sz w:val="21"/>
          <w:szCs w:val="21"/>
        </w:rPr>
      </w:pPr>
    </w:p>
    <w:p w14:paraId="339116AA" w14:textId="77777777" w:rsidR="00213EA3" w:rsidRPr="00213EA3" w:rsidRDefault="00213EA3" w:rsidP="00213EA3">
      <w:pPr>
        <w:rPr>
          <w:rFonts w:ascii="Helvetica" w:hAnsi="Helvetica" w:cs="Helvetica"/>
          <w:b/>
          <w:bCs/>
          <w:color w:val="222222"/>
          <w:sz w:val="21"/>
          <w:szCs w:val="21"/>
        </w:rPr>
      </w:pPr>
      <w:r w:rsidRPr="00213EA3">
        <w:rPr>
          <w:rFonts w:ascii="Helvetica" w:hAnsi="Helvetica" w:cs="Helvetica"/>
          <w:b/>
          <w:bCs/>
          <w:color w:val="222222"/>
          <w:sz w:val="21"/>
          <w:szCs w:val="21"/>
        </w:rPr>
        <w:t xml:space="preserve">3.1.2. </w:t>
      </w:r>
      <w:r w:rsidRPr="00213EA3">
        <w:rPr>
          <w:rFonts w:ascii="Helvetica" w:hAnsi="Helvetica" w:cs="Helvetica" w:hint="eastAsia"/>
          <w:b/>
          <w:bCs/>
          <w:color w:val="222222"/>
          <w:sz w:val="21"/>
          <w:szCs w:val="21"/>
        </w:rPr>
        <w:t>Особенности</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строения</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покровов</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поздней</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акантеллы</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ИНсоШб</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апайв</w:t>
      </w:r>
    </w:p>
    <w:p w14:paraId="601F5544" w14:textId="77777777" w:rsidR="00213EA3" w:rsidRPr="00213EA3" w:rsidRDefault="00213EA3" w:rsidP="00213EA3">
      <w:pPr>
        <w:rPr>
          <w:rFonts w:ascii="Helvetica" w:hAnsi="Helvetica" w:cs="Helvetica"/>
          <w:b/>
          <w:bCs/>
          <w:color w:val="222222"/>
          <w:sz w:val="21"/>
          <w:szCs w:val="21"/>
        </w:rPr>
      </w:pPr>
    </w:p>
    <w:p w14:paraId="2D1705EB" w14:textId="77777777" w:rsidR="00213EA3" w:rsidRPr="00213EA3" w:rsidRDefault="00213EA3" w:rsidP="00213EA3">
      <w:pPr>
        <w:rPr>
          <w:rFonts w:ascii="Helvetica" w:hAnsi="Helvetica" w:cs="Helvetica"/>
          <w:b/>
          <w:bCs/>
          <w:color w:val="222222"/>
          <w:sz w:val="21"/>
          <w:szCs w:val="21"/>
        </w:rPr>
      </w:pPr>
      <w:r w:rsidRPr="00213EA3">
        <w:rPr>
          <w:rFonts w:ascii="Helvetica" w:hAnsi="Helvetica" w:cs="Helvetica"/>
          <w:b/>
          <w:bCs/>
          <w:color w:val="222222"/>
          <w:sz w:val="21"/>
          <w:szCs w:val="21"/>
        </w:rPr>
        <w:t xml:space="preserve">3.2. </w:t>
      </w:r>
      <w:r w:rsidRPr="00213EA3">
        <w:rPr>
          <w:rFonts w:ascii="Helvetica" w:hAnsi="Helvetica" w:cs="Helvetica" w:hint="eastAsia"/>
          <w:b/>
          <w:bCs/>
          <w:color w:val="222222"/>
          <w:sz w:val="21"/>
          <w:szCs w:val="21"/>
        </w:rPr>
        <w:t>Покровы</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скребней</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на</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стадии</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цистаканта</w:t>
      </w:r>
    </w:p>
    <w:p w14:paraId="674AD7A5" w14:textId="77777777" w:rsidR="00213EA3" w:rsidRPr="00213EA3" w:rsidRDefault="00213EA3" w:rsidP="00213EA3">
      <w:pPr>
        <w:rPr>
          <w:rFonts w:ascii="Helvetica" w:hAnsi="Helvetica" w:cs="Helvetica"/>
          <w:b/>
          <w:bCs/>
          <w:color w:val="222222"/>
          <w:sz w:val="21"/>
          <w:szCs w:val="21"/>
        </w:rPr>
      </w:pPr>
    </w:p>
    <w:p w14:paraId="3D3FB586" w14:textId="77777777" w:rsidR="00213EA3" w:rsidRPr="00213EA3" w:rsidRDefault="00213EA3" w:rsidP="00213EA3">
      <w:pPr>
        <w:rPr>
          <w:rFonts w:ascii="Helvetica" w:hAnsi="Helvetica" w:cs="Helvetica"/>
          <w:b/>
          <w:bCs/>
          <w:color w:val="222222"/>
          <w:sz w:val="21"/>
          <w:szCs w:val="21"/>
        </w:rPr>
      </w:pPr>
      <w:r w:rsidRPr="00213EA3">
        <w:rPr>
          <w:rFonts w:ascii="Helvetica" w:hAnsi="Helvetica" w:cs="Helvetica"/>
          <w:b/>
          <w:bCs/>
          <w:color w:val="222222"/>
          <w:sz w:val="21"/>
          <w:szCs w:val="21"/>
        </w:rPr>
        <w:t xml:space="preserve">3.3. </w:t>
      </w:r>
      <w:r w:rsidRPr="00213EA3">
        <w:rPr>
          <w:rFonts w:ascii="Helvetica" w:hAnsi="Helvetica" w:cs="Helvetica" w:hint="eastAsia"/>
          <w:b/>
          <w:bCs/>
          <w:color w:val="222222"/>
          <w:sz w:val="21"/>
          <w:szCs w:val="21"/>
        </w:rPr>
        <w:t>Покровы</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взрослых</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скребней</w:t>
      </w:r>
    </w:p>
    <w:p w14:paraId="5023B4B0" w14:textId="77777777" w:rsidR="00213EA3" w:rsidRPr="00213EA3" w:rsidRDefault="00213EA3" w:rsidP="00213EA3">
      <w:pPr>
        <w:rPr>
          <w:rFonts w:ascii="Helvetica" w:hAnsi="Helvetica" w:cs="Helvetica"/>
          <w:b/>
          <w:bCs/>
          <w:color w:val="222222"/>
          <w:sz w:val="21"/>
          <w:szCs w:val="21"/>
        </w:rPr>
      </w:pPr>
    </w:p>
    <w:p w14:paraId="04D7AA12" w14:textId="77777777" w:rsidR="00213EA3" w:rsidRPr="00213EA3" w:rsidRDefault="00213EA3" w:rsidP="00213EA3">
      <w:pPr>
        <w:rPr>
          <w:rFonts w:ascii="Helvetica" w:hAnsi="Helvetica" w:cs="Helvetica"/>
          <w:b/>
          <w:bCs/>
          <w:color w:val="222222"/>
          <w:sz w:val="21"/>
          <w:szCs w:val="21"/>
        </w:rPr>
      </w:pPr>
      <w:r w:rsidRPr="00213EA3">
        <w:rPr>
          <w:rFonts w:ascii="Helvetica" w:hAnsi="Helvetica" w:cs="Helvetica"/>
          <w:b/>
          <w:bCs/>
          <w:color w:val="222222"/>
          <w:sz w:val="21"/>
          <w:szCs w:val="21"/>
        </w:rPr>
        <w:t xml:space="preserve">3.3.1. </w:t>
      </w:r>
      <w:r w:rsidRPr="00213EA3">
        <w:rPr>
          <w:rFonts w:ascii="Helvetica" w:hAnsi="Helvetica" w:cs="Helvetica" w:hint="eastAsia"/>
          <w:b/>
          <w:bCs/>
          <w:color w:val="222222"/>
          <w:sz w:val="21"/>
          <w:szCs w:val="21"/>
        </w:rPr>
        <w:t>Покровы</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скребней</w:t>
      </w:r>
      <w:r w:rsidRPr="00213EA3">
        <w:rPr>
          <w:rFonts w:ascii="Helvetica" w:hAnsi="Helvetica" w:cs="Helvetica"/>
          <w:b/>
          <w:bCs/>
          <w:color w:val="222222"/>
          <w:sz w:val="21"/>
          <w:szCs w:val="21"/>
        </w:rPr>
        <w:t xml:space="preserve"> Polymorphus magnus</w:t>
      </w:r>
    </w:p>
    <w:p w14:paraId="60A417C1" w14:textId="77777777" w:rsidR="00213EA3" w:rsidRPr="00213EA3" w:rsidRDefault="00213EA3" w:rsidP="00213EA3">
      <w:pPr>
        <w:rPr>
          <w:rFonts w:ascii="Helvetica" w:hAnsi="Helvetica" w:cs="Helvetica"/>
          <w:b/>
          <w:bCs/>
          <w:color w:val="222222"/>
          <w:sz w:val="21"/>
          <w:szCs w:val="21"/>
        </w:rPr>
      </w:pPr>
    </w:p>
    <w:p w14:paraId="12302F31" w14:textId="77777777" w:rsidR="00213EA3" w:rsidRPr="00213EA3" w:rsidRDefault="00213EA3" w:rsidP="00213EA3">
      <w:pPr>
        <w:rPr>
          <w:rFonts w:ascii="Helvetica" w:hAnsi="Helvetica" w:cs="Helvetica"/>
          <w:b/>
          <w:bCs/>
          <w:color w:val="222222"/>
          <w:sz w:val="21"/>
          <w:szCs w:val="21"/>
        </w:rPr>
      </w:pPr>
      <w:r w:rsidRPr="00213EA3">
        <w:rPr>
          <w:rFonts w:ascii="Helvetica" w:hAnsi="Helvetica" w:cs="Helvetica"/>
          <w:b/>
          <w:bCs/>
          <w:color w:val="222222"/>
          <w:sz w:val="21"/>
          <w:szCs w:val="21"/>
        </w:rPr>
        <w:t xml:space="preserve">3.3.2. </w:t>
      </w:r>
      <w:r w:rsidRPr="00213EA3">
        <w:rPr>
          <w:rFonts w:ascii="Helvetica" w:hAnsi="Helvetica" w:cs="Helvetica" w:hint="eastAsia"/>
          <w:b/>
          <w:bCs/>
          <w:color w:val="222222"/>
          <w:sz w:val="21"/>
          <w:szCs w:val="21"/>
        </w:rPr>
        <w:t>Особенности</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строения</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покровов</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скребней</w:t>
      </w:r>
      <w:r w:rsidRPr="00213EA3">
        <w:rPr>
          <w:rFonts w:ascii="Helvetica" w:hAnsi="Helvetica" w:cs="Helvetica"/>
          <w:b/>
          <w:bCs/>
          <w:color w:val="222222"/>
          <w:sz w:val="21"/>
          <w:szCs w:val="21"/>
        </w:rPr>
        <w:t xml:space="preserve"> Filicollis anatis</w:t>
      </w:r>
    </w:p>
    <w:p w14:paraId="5D8F29BD" w14:textId="77777777" w:rsidR="00213EA3" w:rsidRPr="00213EA3" w:rsidRDefault="00213EA3" w:rsidP="00213EA3">
      <w:pPr>
        <w:rPr>
          <w:rFonts w:ascii="Helvetica" w:hAnsi="Helvetica" w:cs="Helvetica"/>
          <w:b/>
          <w:bCs/>
          <w:color w:val="222222"/>
          <w:sz w:val="21"/>
          <w:szCs w:val="21"/>
        </w:rPr>
      </w:pPr>
    </w:p>
    <w:p w14:paraId="584127AD" w14:textId="77777777" w:rsidR="00213EA3" w:rsidRPr="00213EA3" w:rsidRDefault="00213EA3" w:rsidP="00213EA3">
      <w:pPr>
        <w:rPr>
          <w:rFonts w:ascii="Helvetica" w:hAnsi="Helvetica" w:cs="Helvetica"/>
          <w:b/>
          <w:bCs/>
          <w:color w:val="222222"/>
          <w:sz w:val="21"/>
          <w:szCs w:val="21"/>
        </w:rPr>
      </w:pPr>
      <w:r w:rsidRPr="00213EA3">
        <w:rPr>
          <w:rFonts w:ascii="Helvetica" w:hAnsi="Helvetica" w:cs="Helvetica" w:hint="eastAsia"/>
          <w:b/>
          <w:bCs/>
          <w:color w:val="222222"/>
          <w:sz w:val="21"/>
          <w:szCs w:val="21"/>
        </w:rPr>
        <w:t>Глава</w:t>
      </w:r>
      <w:r w:rsidRPr="00213EA3">
        <w:rPr>
          <w:rFonts w:ascii="Helvetica" w:hAnsi="Helvetica" w:cs="Helvetica"/>
          <w:b/>
          <w:bCs/>
          <w:color w:val="222222"/>
          <w:sz w:val="21"/>
          <w:szCs w:val="21"/>
        </w:rPr>
        <w:t xml:space="preserve"> 4. </w:t>
      </w:r>
      <w:r w:rsidRPr="00213EA3">
        <w:rPr>
          <w:rFonts w:ascii="Helvetica" w:hAnsi="Helvetica" w:cs="Helvetica" w:hint="eastAsia"/>
          <w:b/>
          <w:bCs/>
          <w:color w:val="222222"/>
          <w:sz w:val="21"/>
          <w:szCs w:val="21"/>
        </w:rPr>
        <w:t>Ультраструктура</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яиц</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скребней</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и</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особенности</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формирования</w:t>
      </w:r>
    </w:p>
    <w:p w14:paraId="569C06E4" w14:textId="77777777" w:rsidR="00213EA3" w:rsidRPr="00213EA3" w:rsidRDefault="00213EA3" w:rsidP="00213EA3">
      <w:pPr>
        <w:rPr>
          <w:rFonts w:ascii="Helvetica" w:hAnsi="Helvetica" w:cs="Helvetica"/>
          <w:b/>
          <w:bCs/>
          <w:color w:val="222222"/>
          <w:sz w:val="21"/>
          <w:szCs w:val="21"/>
        </w:rPr>
      </w:pPr>
    </w:p>
    <w:p w14:paraId="3AC13A03" w14:textId="77777777" w:rsidR="00213EA3" w:rsidRPr="00213EA3" w:rsidRDefault="00213EA3" w:rsidP="00213EA3">
      <w:pPr>
        <w:rPr>
          <w:rFonts w:ascii="Helvetica" w:hAnsi="Helvetica" w:cs="Helvetica"/>
          <w:b/>
          <w:bCs/>
          <w:color w:val="222222"/>
          <w:sz w:val="21"/>
          <w:szCs w:val="21"/>
        </w:rPr>
      </w:pPr>
      <w:r w:rsidRPr="00213EA3">
        <w:rPr>
          <w:rFonts w:ascii="Helvetica" w:hAnsi="Helvetica" w:cs="Helvetica" w:hint="eastAsia"/>
          <w:b/>
          <w:bCs/>
          <w:color w:val="222222"/>
          <w:sz w:val="21"/>
          <w:szCs w:val="21"/>
        </w:rPr>
        <w:t>их</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эмбриональных</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оболочек</w:t>
      </w:r>
    </w:p>
    <w:p w14:paraId="21DB4F1F" w14:textId="77777777" w:rsidR="00213EA3" w:rsidRPr="00213EA3" w:rsidRDefault="00213EA3" w:rsidP="00213EA3">
      <w:pPr>
        <w:rPr>
          <w:rFonts w:ascii="Helvetica" w:hAnsi="Helvetica" w:cs="Helvetica"/>
          <w:b/>
          <w:bCs/>
          <w:color w:val="222222"/>
          <w:sz w:val="21"/>
          <w:szCs w:val="21"/>
        </w:rPr>
      </w:pPr>
    </w:p>
    <w:p w14:paraId="75771D6B" w14:textId="77777777" w:rsidR="00213EA3" w:rsidRPr="00213EA3" w:rsidRDefault="00213EA3" w:rsidP="00213EA3">
      <w:pPr>
        <w:rPr>
          <w:rFonts w:ascii="Helvetica" w:hAnsi="Helvetica" w:cs="Helvetica"/>
          <w:b/>
          <w:bCs/>
          <w:color w:val="222222"/>
          <w:sz w:val="21"/>
          <w:szCs w:val="21"/>
        </w:rPr>
      </w:pPr>
      <w:r w:rsidRPr="00213EA3">
        <w:rPr>
          <w:rFonts w:ascii="Helvetica" w:hAnsi="Helvetica" w:cs="Helvetica"/>
          <w:b/>
          <w:bCs/>
          <w:color w:val="222222"/>
          <w:sz w:val="21"/>
          <w:szCs w:val="21"/>
        </w:rPr>
        <w:t xml:space="preserve">4.1. </w:t>
      </w:r>
      <w:r w:rsidRPr="00213EA3">
        <w:rPr>
          <w:rFonts w:ascii="Helvetica" w:hAnsi="Helvetica" w:cs="Helvetica" w:hint="eastAsia"/>
          <w:b/>
          <w:bCs/>
          <w:color w:val="222222"/>
          <w:sz w:val="21"/>
          <w:szCs w:val="21"/>
        </w:rPr>
        <w:t>Ультраструктура</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эмбриональных</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личинок</w:t>
      </w:r>
      <w:r w:rsidRPr="00213EA3">
        <w:rPr>
          <w:rFonts w:ascii="Helvetica" w:hAnsi="Helvetica" w:cs="Helvetica"/>
          <w:b/>
          <w:bCs/>
          <w:color w:val="222222"/>
          <w:sz w:val="21"/>
          <w:szCs w:val="21"/>
        </w:rPr>
        <w:t xml:space="preserve"> Polymorphus</w:t>
      </w:r>
    </w:p>
    <w:p w14:paraId="75B084CF" w14:textId="77777777" w:rsidR="00213EA3" w:rsidRPr="00213EA3" w:rsidRDefault="00213EA3" w:rsidP="00213EA3">
      <w:pPr>
        <w:rPr>
          <w:rFonts w:ascii="Helvetica" w:hAnsi="Helvetica" w:cs="Helvetica"/>
          <w:b/>
          <w:bCs/>
          <w:color w:val="222222"/>
          <w:sz w:val="21"/>
          <w:szCs w:val="21"/>
        </w:rPr>
      </w:pPr>
    </w:p>
    <w:p w14:paraId="0FE3EB9E" w14:textId="77777777" w:rsidR="00213EA3" w:rsidRPr="00213EA3" w:rsidRDefault="00213EA3" w:rsidP="00213EA3">
      <w:pPr>
        <w:rPr>
          <w:rFonts w:ascii="Helvetica" w:hAnsi="Helvetica" w:cs="Helvetica"/>
          <w:b/>
          <w:bCs/>
          <w:color w:val="222222"/>
          <w:sz w:val="21"/>
          <w:szCs w:val="21"/>
        </w:rPr>
      </w:pPr>
      <w:r w:rsidRPr="00213EA3">
        <w:rPr>
          <w:rFonts w:ascii="Helvetica" w:hAnsi="Helvetica" w:cs="Helvetica"/>
          <w:b/>
          <w:bCs/>
          <w:color w:val="222222"/>
          <w:sz w:val="21"/>
          <w:szCs w:val="21"/>
        </w:rPr>
        <w:t>magnus</w:t>
      </w:r>
    </w:p>
    <w:p w14:paraId="35D2CDF6" w14:textId="77777777" w:rsidR="00213EA3" w:rsidRPr="00213EA3" w:rsidRDefault="00213EA3" w:rsidP="00213EA3">
      <w:pPr>
        <w:rPr>
          <w:rFonts w:ascii="Helvetica" w:hAnsi="Helvetica" w:cs="Helvetica"/>
          <w:b/>
          <w:bCs/>
          <w:color w:val="222222"/>
          <w:sz w:val="21"/>
          <w:szCs w:val="21"/>
        </w:rPr>
      </w:pPr>
    </w:p>
    <w:p w14:paraId="73342DBB" w14:textId="77777777" w:rsidR="00213EA3" w:rsidRPr="00213EA3" w:rsidRDefault="00213EA3" w:rsidP="00213EA3">
      <w:pPr>
        <w:rPr>
          <w:rFonts w:ascii="Helvetica" w:hAnsi="Helvetica" w:cs="Helvetica"/>
          <w:b/>
          <w:bCs/>
          <w:color w:val="222222"/>
          <w:sz w:val="21"/>
          <w:szCs w:val="21"/>
        </w:rPr>
      </w:pPr>
      <w:r w:rsidRPr="00213EA3">
        <w:rPr>
          <w:rFonts w:ascii="Helvetica" w:hAnsi="Helvetica" w:cs="Helvetica"/>
          <w:b/>
          <w:bCs/>
          <w:color w:val="222222"/>
          <w:sz w:val="21"/>
          <w:szCs w:val="21"/>
        </w:rPr>
        <w:t xml:space="preserve">4.2. </w:t>
      </w:r>
      <w:r w:rsidRPr="00213EA3">
        <w:rPr>
          <w:rFonts w:ascii="Helvetica" w:hAnsi="Helvetica" w:cs="Helvetica" w:hint="eastAsia"/>
          <w:b/>
          <w:bCs/>
          <w:color w:val="222222"/>
          <w:sz w:val="21"/>
          <w:szCs w:val="21"/>
        </w:rPr>
        <w:t>Строение</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эмбриональных</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оболочек</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яиц</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скребней</w:t>
      </w:r>
    </w:p>
    <w:p w14:paraId="33CB5732" w14:textId="77777777" w:rsidR="00213EA3" w:rsidRPr="00213EA3" w:rsidRDefault="00213EA3" w:rsidP="00213EA3">
      <w:pPr>
        <w:rPr>
          <w:rFonts w:ascii="Helvetica" w:hAnsi="Helvetica" w:cs="Helvetica"/>
          <w:b/>
          <w:bCs/>
          <w:color w:val="222222"/>
          <w:sz w:val="21"/>
          <w:szCs w:val="21"/>
        </w:rPr>
      </w:pPr>
    </w:p>
    <w:p w14:paraId="1ADCE12C" w14:textId="77777777" w:rsidR="00213EA3" w:rsidRPr="00213EA3" w:rsidRDefault="00213EA3" w:rsidP="00213EA3">
      <w:pPr>
        <w:rPr>
          <w:rFonts w:ascii="Helvetica" w:hAnsi="Helvetica" w:cs="Helvetica"/>
          <w:b/>
          <w:bCs/>
          <w:color w:val="222222"/>
          <w:sz w:val="21"/>
          <w:szCs w:val="21"/>
        </w:rPr>
      </w:pPr>
      <w:r w:rsidRPr="00213EA3">
        <w:rPr>
          <w:rFonts w:ascii="Helvetica" w:hAnsi="Helvetica" w:cs="Helvetica"/>
          <w:b/>
          <w:bCs/>
          <w:color w:val="222222"/>
          <w:sz w:val="21"/>
          <w:szCs w:val="21"/>
        </w:rPr>
        <w:t>Polymorphus magnus</w:t>
      </w:r>
    </w:p>
    <w:p w14:paraId="26B71DD1" w14:textId="77777777" w:rsidR="00213EA3" w:rsidRPr="00213EA3" w:rsidRDefault="00213EA3" w:rsidP="00213EA3">
      <w:pPr>
        <w:rPr>
          <w:rFonts w:ascii="Helvetica" w:hAnsi="Helvetica" w:cs="Helvetica"/>
          <w:b/>
          <w:bCs/>
          <w:color w:val="222222"/>
          <w:sz w:val="21"/>
          <w:szCs w:val="21"/>
        </w:rPr>
      </w:pPr>
    </w:p>
    <w:p w14:paraId="59FFA3AE" w14:textId="77777777" w:rsidR="00213EA3" w:rsidRPr="00213EA3" w:rsidRDefault="00213EA3" w:rsidP="00213EA3">
      <w:pPr>
        <w:rPr>
          <w:rFonts w:ascii="Helvetica" w:hAnsi="Helvetica" w:cs="Helvetica"/>
          <w:b/>
          <w:bCs/>
          <w:color w:val="222222"/>
          <w:sz w:val="21"/>
          <w:szCs w:val="21"/>
        </w:rPr>
      </w:pPr>
      <w:r w:rsidRPr="00213EA3">
        <w:rPr>
          <w:rFonts w:ascii="Helvetica" w:hAnsi="Helvetica" w:cs="Helvetica"/>
          <w:b/>
          <w:bCs/>
          <w:color w:val="222222"/>
          <w:sz w:val="21"/>
          <w:szCs w:val="21"/>
        </w:rPr>
        <w:t xml:space="preserve">4.3. </w:t>
      </w:r>
      <w:r w:rsidRPr="00213EA3">
        <w:rPr>
          <w:rFonts w:ascii="Helvetica" w:hAnsi="Helvetica" w:cs="Helvetica" w:hint="eastAsia"/>
          <w:b/>
          <w:bCs/>
          <w:color w:val="222222"/>
          <w:sz w:val="21"/>
          <w:szCs w:val="21"/>
        </w:rPr>
        <w:t>Особенности</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морфологии</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эмбриональных</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оболочек</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яиц</w:t>
      </w:r>
    </w:p>
    <w:p w14:paraId="3F37325D" w14:textId="77777777" w:rsidR="00213EA3" w:rsidRPr="00213EA3" w:rsidRDefault="00213EA3" w:rsidP="00213EA3">
      <w:pPr>
        <w:rPr>
          <w:rFonts w:ascii="Helvetica" w:hAnsi="Helvetica" w:cs="Helvetica"/>
          <w:b/>
          <w:bCs/>
          <w:color w:val="222222"/>
          <w:sz w:val="21"/>
          <w:szCs w:val="21"/>
        </w:rPr>
      </w:pPr>
    </w:p>
    <w:p w14:paraId="4393DFB2" w14:textId="77777777" w:rsidR="00213EA3" w:rsidRPr="00213EA3" w:rsidRDefault="00213EA3" w:rsidP="00213EA3">
      <w:pPr>
        <w:rPr>
          <w:rFonts w:ascii="Helvetica" w:hAnsi="Helvetica" w:cs="Helvetica"/>
          <w:b/>
          <w:bCs/>
          <w:color w:val="222222"/>
          <w:sz w:val="21"/>
          <w:szCs w:val="21"/>
        </w:rPr>
      </w:pPr>
      <w:r w:rsidRPr="00213EA3">
        <w:rPr>
          <w:rFonts w:ascii="Helvetica" w:hAnsi="Helvetica" w:cs="Helvetica" w:hint="eastAsia"/>
          <w:b/>
          <w:bCs/>
          <w:color w:val="222222"/>
          <w:sz w:val="21"/>
          <w:szCs w:val="21"/>
        </w:rPr>
        <w:t>скребней</w:t>
      </w:r>
      <w:r w:rsidRPr="00213EA3">
        <w:rPr>
          <w:rFonts w:ascii="Helvetica" w:hAnsi="Helvetica" w:cs="Helvetica"/>
          <w:b/>
          <w:bCs/>
          <w:color w:val="222222"/>
          <w:sz w:val="21"/>
          <w:szCs w:val="21"/>
        </w:rPr>
        <w:t xml:space="preserve"> Filicollis anatis</w:t>
      </w:r>
    </w:p>
    <w:p w14:paraId="1AF97533" w14:textId="77777777" w:rsidR="00213EA3" w:rsidRPr="00213EA3" w:rsidRDefault="00213EA3" w:rsidP="00213EA3">
      <w:pPr>
        <w:rPr>
          <w:rFonts w:ascii="Helvetica" w:hAnsi="Helvetica" w:cs="Helvetica"/>
          <w:b/>
          <w:bCs/>
          <w:color w:val="222222"/>
          <w:sz w:val="21"/>
          <w:szCs w:val="21"/>
        </w:rPr>
      </w:pPr>
    </w:p>
    <w:p w14:paraId="6F11EE94" w14:textId="77777777" w:rsidR="00213EA3" w:rsidRPr="00213EA3" w:rsidRDefault="00213EA3" w:rsidP="00213EA3">
      <w:pPr>
        <w:rPr>
          <w:rFonts w:ascii="Helvetica" w:hAnsi="Helvetica" w:cs="Helvetica"/>
          <w:b/>
          <w:bCs/>
          <w:color w:val="222222"/>
          <w:sz w:val="21"/>
          <w:szCs w:val="21"/>
        </w:rPr>
      </w:pPr>
      <w:r w:rsidRPr="00213EA3">
        <w:rPr>
          <w:rFonts w:ascii="Helvetica" w:hAnsi="Helvetica" w:cs="Helvetica"/>
          <w:b/>
          <w:bCs/>
          <w:color w:val="222222"/>
          <w:sz w:val="21"/>
          <w:szCs w:val="21"/>
        </w:rPr>
        <w:t xml:space="preserve">4.4. </w:t>
      </w:r>
      <w:r w:rsidRPr="00213EA3">
        <w:rPr>
          <w:rFonts w:ascii="Helvetica" w:hAnsi="Helvetica" w:cs="Helvetica" w:hint="eastAsia"/>
          <w:b/>
          <w:bCs/>
          <w:color w:val="222222"/>
          <w:sz w:val="21"/>
          <w:szCs w:val="21"/>
        </w:rPr>
        <w:t>Формирование</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эмбриональных</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оболочек</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яиц</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скребней</w:t>
      </w:r>
    </w:p>
    <w:p w14:paraId="1DFAA7CB" w14:textId="77777777" w:rsidR="00213EA3" w:rsidRPr="00213EA3" w:rsidRDefault="00213EA3" w:rsidP="00213EA3">
      <w:pPr>
        <w:rPr>
          <w:rFonts w:ascii="Helvetica" w:hAnsi="Helvetica" w:cs="Helvetica"/>
          <w:b/>
          <w:bCs/>
          <w:color w:val="222222"/>
          <w:sz w:val="21"/>
          <w:szCs w:val="21"/>
        </w:rPr>
      </w:pPr>
    </w:p>
    <w:p w14:paraId="3403CC52" w14:textId="77777777" w:rsidR="00213EA3" w:rsidRPr="00213EA3" w:rsidRDefault="00213EA3" w:rsidP="00213EA3">
      <w:pPr>
        <w:rPr>
          <w:rFonts w:ascii="Helvetica" w:hAnsi="Helvetica" w:cs="Helvetica"/>
          <w:b/>
          <w:bCs/>
          <w:color w:val="222222"/>
          <w:sz w:val="21"/>
          <w:szCs w:val="21"/>
        </w:rPr>
      </w:pPr>
      <w:r w:rsidRPr="00213EA3">
        <w:rPr>
          <w:rFonts w:ascii="Helvetica" w:hAnsi="Helvetica" w:cs="Helvetica"/>
          <w:b/>
          <w:bCs/>
          <w:color w:val="222222"/>
          <w:sz w:val="21"/>
          <w:szCs w:val="21"/>
        </w:rPr>
        <w:t xml:space="preserve">Arhythmorhynchus petrochenkoi. 130 </w:t>
      </w:r>
      <w:r w:rsidRPr="00213EA3">
        <w:rPr>
          <w:rFonts w:ascii="Helvetica" w:hAnsi="Helvetica" w:cs="Helvetica" w:hint="eastAsia"/>
          <w:b/>
          <w:bCs/>
          <w:color w:val="222222"/>
          <w:sz w:val="21"/>
          <w:szCs w:val="21"/>
        </w:rPr>
        <w:t>Глава</w:t>
      </w:r>
      <w:r w:rsidRPr="00213EA3">
        <w:rPr>
          <w:rFonts w:ascii="Helvetica" w:hAnsi="Helvetica" w:cs="Helvetica"/>
          <w:b/>
          <w:bCs/>
          <w:color w:val="222222"/>
          <w:sz w:val="21"/>
          <w:szCs w:val="21"/>
        </w:rPr>
        <w:t xml:space="preserve"> 5. </w:t>
      </w:r>
      <w:r w:rsidRPr="00213EA3">
        <w:rPr>
          <w:rFonts w:ascii="Helvetica" w:hAnsi="Helvetica" w:cs="Helvetica" w:hint="eastAsia"/>
          <w:b/>
          <w:bCs/>
          <w:color w:val="222222"/>
          <w:sz w:val="21"/>
          <w:szCs w:val="21"/>
        </w:rPr>
        <w:t>Гистогенез</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цисты</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и</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поверхностного</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отдела</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тегумента</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скребней</w:t>
      </w:r>
    </w:p>
    <w:p w14:paraId="10C23AC3" w14:textId="77777777" w:rsidR="00213EA3" w:rsidRPr="00213EA3" w:rsidRDefault="00213EA3" w:rsidP="00213EA3">
      <w:pPr>
        <w:rPr>
          <w:rFonts w:ascii="Helvetica" w:hAnsi="Helvetica" w:cs="Helvetica"/>
          <w:b/>
          <w:bCs/>
          <w:color w:val="222222"/>
          <w:sz w:val="21"/>
          <w:szCs w:val="21"/>
        </w:rPr>
      </w:pPr>
    </w:p>
    <w:p w14:paraId="0654FD92" w14:textId="77777777" w:rsidR="00213EA3" w:rsidRPr="00213EA3" w:rsidRDefault="00213EA3" w:rsidP="00213EA3">
      <w:pPr>
        <w:rPr>
          <w:rFonts w:ascii="Helvetica" w:hAnsi="Helvetica" w:cs="Helvetica"/>
          <w:b/>
          <w:bCs/>
          <w:color w:val="222222"/>
          <w:sz w:val="21"/>
          <w:szCs w:val="21"/>
        </w:rPr>
      </w:pPr>
      <w:r w:rsidRPr="00213EA3">
        <w:rPr>
          <w:rFonts w:ascii="Helvetica" w:hAnsi="Helvetica" w:cs="Helvetica"/>
          <w:b/>
          <w:bCs/>
          <w:color w:val="222222"/>
          <w:sz w:val="21"/>
          <w:szCs w:val="21"/>
        </w:rPr>
        <w:t xml:space="preserve">Filicollis anatis. 135 </w:t>
      </w:r>
      <w:r w:rsidRPr="00213EA3">
        <w:rPr>
          <w:rFonts w:ascii="Helvetica" w:hAnsi="Helvetica" w:cs="Helvetica" w:hint="eastAsia"/>
          <w:b/>
          <w:bCs/>
          <w:color w:val="222222"/>
          <w:sz w:val="21"/>
          <w:szCs w:val="21"/>
        </w:rPr>
        <w:t>ОБСУЖДЕНИЕ</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ПОЛУЧЕННЫХ</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РЕЗУЛЬТАТОВ</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Глава</w:t>
      </w:r>
      <w:r w:rsidRPr="00213EA3">
        <w:rPr>
          <w:rFonts w:ascii="Helvetica" w:hAnsi="Helvetica" w:cs="Helvetica"/>
          <w:b/>
          <w:bCs/>
          <w:color w:val="222222"/>
          <w:sz w:val="21"/>
          <w:szCs w:val="21"/>
        </w:rPr>
        <w:t xml:space="preserve"> 6. </w:t>
      </w:r>
      <w:r w:rsidRPr="00213EA3">
        <w:rPr>
          <w:rFonts w:ascii="Helvetica" w:hAnsi="Helvetica" w:cs="Helvetica" w:hint="eastAsia"/>
          <w:b/>
          <w:bCs/>
          <w:color w:val="222222"/>
          <w:sz w:val="21"/>
          <w:szCs w:val="21"/>
        </w:rPr>
        <w:t>Функциональная</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морфология</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гистогенез</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и</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эволюция</w:t>
      </w:r>
    </w:p>
    <w:p w14:paraId="05907C65" w14:textId="77777777" w:rsidR="00213EA3" w:rsidRPr="00213EA3" w:rsidRDefault="00213EA3" w:rsidP="00213EA3">
      <w:pPr>
        <w:rPr>
          <w:rFonts w:ascii="Helvetica" w:hAnsi="Helvetica" w:cs="Helvetica"/>
          <w:b/>
          <w:bCs/>
          <w:color w:val="222222"/>
          <w:sz w:val="21"/>
          <w:szCs w:val="21"/>
        </w:rPr>
      </w:pPr>
    </w:p>
    <w:p w14:paraId="1300E491" w14:textId="77777777" w:rsidR="00213EA3" w:rsidRPr="00213EA3" w:rsidRDefault="00213EA3" w:rsidP="00213EA3">
      <w:pPr>
        <w:rPr>
          <w:rFonts w:ascii="Helvetica" w:hAnsi="Helvetica" w:cs="Helvetica"/>
          <w:b/>
          <w:bCs/>
          <w:color w:val="222222"/>
          <w:sz w:val="21"/>
          <w:szCs w:val="21"/>
        </w:rPr>
      </w:pPr>
      <w:r w:rsidRPr="00213EA3">
        <w:rPr>
          <w:rFonts w:ascii="Helvetica" w:hAnsi="Helvetica" w:cs="Helvetica" w:hint="eastAsia"/>
          <w:b/>
          <w:bCs/>
          <w:color w:val="222222"/>
          <w:sz w:val="21"/>
          <w:szCs w:val="21"/>
        </w:rPr>
        <w:t>покровных</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тканей</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скребней</w:t>
      </w:r>
      <w:r w:rsidRPr="00213EA3">
        <w:rPr>
          <w:rFonts w:ascii="Helvetica" w:hAnsi="Helvetica" w:cs="Helvetica"/>
          <w:b/>
          <w:bCs/>
          <w:color w:val="222222"/>
          <w:sz w:val="21"/>
          <w:szCs w:val="21"/>
        </w:rPr>
        <w:t xml:space="preserve">. 145 6.1. </w:t>
      </w:r>
      <w:r w:rsidRPr="00213EA3">
        <w:rPr>
          <w:rFonts w:ascii="Helvetica" w:hAnsi="Helvetica" w:cs="Helvetica" w:hint="eastAsia"/>
          <w:b/>
          <w:bCs/>
          <w:color w:val="222222"/>
          <w:sz w:val="21"/>
          <w:szCs w:val="21"/>
        </w:rPr>
        <w:t>Сравнительно</w:t>
      </w:r>
      <w:r w:rsidRPr="00213EA3">
        <w:rPr>
          <w:rFonts w:ascii="Helvetica" w:hAnsi="Helvetica" w:cs="Helvetica"/>
          <w:b/>
          <w:bCs/>
          <w:color w:val="222222"/>
          <w:sz w:val="21"/>
          <w:szCs w:val="21"/>
        </w:rPr>
        <w:t>-</w:t>
      </w:r>
      <w:r w:rsidRPr="00213EA3">
        <w:rPr>
          <w:rFonts w:ascii="Helvetica" w:hAnsi="Helvetica" w:cs="Helvetica" w:hint="eastAsia"/>
          <w:b/>
          <w:bCs/>
          <w:color w:val="222222"/>
          <w:sz w:val="21"/>
          <w:szCs w:val="21"/>
        </w:rPr>
        <w:t>морфологическая</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характеристика</w:t>
      </w:r>
    </w:p>
    <w:p w14:paraId="244D5928" w14:textId="77777777" w:rsidR="00213EA3" w:rsidRPr="00213EA3" w:rsidRDefault="00213EA3" w:rsidP="00213EA3">
      <w:pPr>
        <w:rPr>
          <w:rFonts w:ascii="Helvetica" w:hAnsi="Helvetica" w:cs="Helvetica"/>
          <w:b/>
          <w:bCs/>
          <w:color w:val="222222"/>
          <w:sz w:val="21"/>
          <w:szCs w:val="21"/>
        </w:rPr>
      </w:pPr>
    </w:p>
    <w:p w14:paraId="46621C23" w14:textId="77777777" w:rsidR="00213EA3" w:rsidRPr="00213EA3" w:rsidRDefault="00213EA3" w:rsidP="00213EA3">
      <w:pPr>
        <w:rPr>
          <w:rFonts w:ascii="Helvetica" w:hAnsi="Helvetica" w:cs="Helvetica"/>
          <w:b/>
          <w:bCs/>
          <w:color w:val="222222"/>
          <w:sz w:val="21"/>
          <w:szCs w:val="21"/>
        </w:rPr>
      </w:pPr>
      <w:r w:rsidRPr="00213EA3">
        <w:rPr>
          <w:rFonts w:ascii="Helvetica" w:hAnsi="Helvetica" w:cs="Helvetica" w:hint="eastAsia"/>
          <w:b/>
          <w:bCs/>
          <w:color w:val="222222"/>
          <w:sz w:val="21"/>
          <w:szCs w:val="21"/>
        </w:rPr>
        <w:t>тегумента</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скребней</w:t>
      </w:r>
    </w:p>
    <w:p w14:paraId="3CDE44EE" w14:textId="77777777" w:rsidR="00213EA3" w:rsidRPr="00213EA3" w:rsidRDefault="00213EA3" w:rsidP="00213EA3">
      <w:pPr>
        <w:rPr>
          <w:rFonts w:ascii="Helvetica" w:hAnsi="Helvetica" w:cs="Helvetica"/>
          <w:b/>
          <w:bCs/>
          <w:color w:val="222222"/>
          <w:sz w:val="21"/>
          <w:szCs w:val="21"/>
        </w:rPr>
      </w:pPr>
    </w:p>
    <w:p w14:paraId="36072C9D" w14:textId="77777777" w:rsidR="00213EA3" w:rsidRPr="00213EA3" w:rsidRDefault="00213EA3" w:rsidP="00213EA3">
      <w:pPr>
        <w:rPr>
          <w:rFonts w:ascii="Helvetica" w:hAnsi="Helvetica" w:cs="Helvetica"/>
          <w:b/>
          <w:bCs/>
          <w:color w:val="222222"/>
          <w:sz w:val="21"/>
          <w:szCs w:val="21"/>
        </w:rPr>
      </w:pPr>
      <w:r w:rsidRPr="00213EA3">
        <w:rPr>
          <w:rFonts w:ascii="Helvetica" w:hAnsi="Helvetica" w:cs="Helvetica"/>
          <w:b/>
          <w:bCs/>
          <w:color w:val="222222"/>
          <w:sz w:val="21"/>
          <w:szCs w:val="21"/>
        </w:rPr>
        <w:t xml:space="preserve">6.1.1. </w:t>
      </w:r>
      <w:r w:rsidRPr="00213EA3">
        <w:rPr>
          <w:rFonts w:ascii="Helvetica" w:hAnsi="Helvetica" w:cs="Helvetica" w:hint="eastAsia"/>
          <w:b/>
          <w:bCs/>
          <w:color w:val="222222"/>
          <w:sz w:val="21"/>
          <w:szCs w:val="21"/>
        </w:rPr>
        <w:t>Гликокаликс</w:t>
      </w:r>
    </w:p>
    <w:p w14:paraId="4C4747D2" w14:textId="77777777" w:rsidR="00213EA3" w:rsidRPr="00213EA3" w:rsidRDefault="00213EA3" w:rsidP="00213EA3">
      <w:pPr>
        <w:rPr>
          <w:rFonts w:ascii="Helvetica" w:hAnsi="Helvetica" w:cs="Helvetica"/>
          <w:b/>
          <w:bCs/>
          <w:color w:val="222222"/>
          <w:sz w:val="21"/>
          <w:szCs w:val="21"/>
        </w:rPr>
      </w:pPr>
    </w:p>
    <w:p w14:paraId="659B1363" w14:textId="77777777" w:rsidR="00213EA3" w:rsidRPr="00213EA3" w:rsidRDefault="00213EA3" w:rsidP="00213EA3">
      <w:pPr>
        <w:rPr>
          <w:rFonts w:ascii="Helvetica" w:hAnsi="Helvetica" w:cs="Helvetica"/>
          <w:b/>
          <w:bCs/>
          <w:color w:val="222222"/>
          <w:sz w:val="21"/>
          <w:szCs w:val="21"/>
        </w:rPr>
      </w:pPr>
      <w:r w:rsidRPr="00213EA3">
        <w:rPr>
          <w:rFonts w:ascii="Helvetica" w:hAnsi="Helvetica" w:cs="Helvetica"/>
          <w:b/>
          <w:bCs/>
          <w:color w:val="222222"/>
          <w:sz w:val="21"/>
          <w:szCs w:val="21"/>
        </w:rPr>
        <w:t xml:space="preserve">6.1.2. </w:t>
      </w:r>
      <w:r w:rsidRPr="00213EA3">
        <w:rPr>
          <w:rFonts w:ascii="Helvetica" w:hAnsi="Helvetica" w:cs="Helvetica" w:hint="eastAsia"/>
          <w:b/>
          <w:bCs/>
          <w:color w:val="222222"/>
          <w:sz w:val="21"/>
          <w:szCs w:val="21"/>
        </w:rPr>
        <w:t>Покровный</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комплекс</w:t>
      </w:r>
    </w:p>
    <w:p w14:paraId="09439D7A" w14:textId="77777777" w:rsidR="00213EA3" w:rsidRPr="00213EA3" w:rsidRDefault="00213EA3" w:rsidP="00213EA3">
      <w:pPr>
        <w:rPr>
          <w:rFonts w:ascii="Helvetica" w:hAnsi="Helvetica" w:cs="Helvetica"/>
          <w:b/>
          <w:bCs/>
          <w:color w:val="222222"/>
          <w:sz w:val="21"/>
          <w:szCs w:val="21"/>
        </w:rPr>
      </w:pPr>
    </w:p>
    <w:p w14:paraId="01FD0300" w14:textId="77777777" w:rsidR="00213EA3" w:rsidRPr="00213EA3" w:rsidRDefault="00213EA3" w:rsidP="00213EA3">
      <w:pPr>
        <w:rPr>
          <w:rFonts w:ascii="Helvetica" w:hAnsi="Helvetica" w:cs="Helvetica"/>
          <w:b/>
          <w:bCs/>
          <w:color w:val="222222"/>
          <w:sz w:val="21"/>
          <w:szCs w:val="21"/>
        </w:rPr>
      </w:pPr>
      <w:r w:rsidRPr="00213EA3">
        <w:rPr>
          <w:rFonts w:ascii="Helvetica" w:hAnsi="Helvetica" w:cs="Helvetica"/>
          <w:b/>
          <w:bCs/>
          <w:color w:val="222222"/>
          <w:sz w:val="21"/>
          <w:szCs w:val="21"/>
        </w:rPr>
        <w:t xml:space="preserve">6.1.3. </w:t>
      </w:r>
      <w:r w:rsidRPr="00213EA3">
        <w:rPr>
          <w:rFonts w:ascii="Helvetica" w:hAnsi="Helvetica" w:cs="Helvetica" w:hint="eastAsia"/>
          <w:b/>
          <w:bCs/>
          <w:color w:val="222222"/>
          <w:sz w:val="21"/>
          <w:szCs w:val="21"/>
        </w:rPr>
        <w:t>Поперечно</w:t>
      </w:r>
      <w:r w:rsidRPr="00213EA3">
        <w:rPr>
          <w:rFonts w:ascii="Helvetica" w:hAnsi="Helvetica" w:cs="Helvetica"/>
          <w:b/>
          <w:bCs/>
          <w:color w:val="222222"/>
          <w:sz w:val="21"/>
          <w:szCs w:val="21"/>
        </w:rPr>
        <w:t>-</w:t>
      </w:r>
      <w:r w:rsidRPr="00213EA3">
        <w:rPr>
          <w:rFonts w:ascii="Helvetica" w:hAnsi="Helvetica" w:cs="Helvetica" w:hint="eastAsia"/>
          <w:b/>
          <w:bCs/>
          <w:color w:val="222222"/>
          <w:sz w:val="21"/>
          <w:szCs w:val="21"/>
        </w:rPr>
        <w:t>полосатый</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слой</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тегумента</w:t>
      </w:r>
    </w:p>
    <w:p w14:paraId="6268DAE2" w14:textId="77777777" w:rsidR="00213EA3" w:rsidRPr="00213EA3" w:rsidRDefault="00213EA3" w:rsidP="00213EA3">
      <w:pPr>
        <w:rPr>
          <w:rFonts w:ascii="Helvetica" w:hAnsi="Helvetica" w:cs="Helvetica"/>
          <w:b/>
          <w:bCs/>
          <w:color w:val="222222"/>
          <w:sz w:val="21"/>
          <w:szCs w:val="21"/>
        </w:rPr>
      </w:pPr>
    </w:p>
    <w:p w14:paraId="6BA1FFAB" w14:textId="77777777" w:rsidR="00213EA3" w:rsidRPr="00213EA3" w:rsidRDefault="00213EA3" w:rsidP="00213EA3">
      <w:pPr>
        <w:rPr>
          <w:rFonts w:ascii="Helvetica" w:hAnsi="Helvetica" w:cs="Helvetica"/>
          <w:b/>
          <w:bCs/>
          <w:color w:val="222222"/>
          <w:sz w:val="21"/>
          <w:szCs w:val="21"/>
        </w:rPr>
      </w:pPr>
      <w:r w:rsidRPr="00213EA3">
        <w:rPr>
          <w:rFonts w:ascii="Helvetica" w:hAnsi="Helvetica" w:cs="Helvetica"/>
          <w:b/>
          <w:bCs/>
          <w:color w:val="222222"/>
          <w:sz w:val="21"/>
          <w:szCs w:val="21"/>
        </w:rPr>
        <w:t xml:space="preserve">6.1.4. </w:t>
      </w:r>
      <w:r w:rsidRPr="00213EA3">
        <w:rPr>
          <w:rFonts w:ascii="Helvetica" w:hAnsi="Helvetica" w:cs="Helvetica" w:hint="eastAsia"/>
          <w:b/>
          <w:bCs/>
          <w:color w:val="222222"/>
          <w:sz w:val="21"/>
          <w:szCs w:val="21"/>
        </w:rPr>
        <w:t>Волокнистые</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элементы</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тегумента</w:t>
      </w:r>
    </w:p>
    <w:p w14:paraId="40DA45B9" w14:textId="77777777" w:rsidR="00213EA3" w:rsidRPr="00213EA3" w:rsidRDefault="00213EA3" w:rsidP="00213EA3">
      <w:pPr>
        <w:rPr>
          <w:rFonts w:ascii="Helvetica" w:hAnsi="Helvetica" w:cs="Helvetica"/>
          <w:b/>
          <w:bCs/>
          <w:color w:val="222222"/>
          <w:sz w:val="21"/>
          <w:szCs w:val="21"/>
        </w:rPr>
      </w:pPr>
    </w:p>
    <w:p w14:paraId="10B194C4" w14:textId="77777777" w:rsidR="00213EA3" w:rsidRPr="00213EA3" w:rsidRDefault="00213EA3" w:rsidP="00213EA3">
      <w:pPr>
        <w:rPr>
          <w:rFonts w:ascii="Helvetica" w:hAnsi="Helvetica" w:cs="Helvetica"/>
          <w:b/>
          <w:bCs/>
          <w:color w:val="222222"/>
          <w:sz w:val="21"/>
          <w:szCs w:val="21"/>
        </w:rPr>
      </w:pPr>
      <w:r w:rsidRPr="00213EA3">
        <w:rPr>
          <w:rFonts w:ascii="Helvetica" w:hAnsi="Helvetica" w:cs="Helvetica"/>
          <w:b/>
          <w:bCs/>
          <w:color w:val="222222"/>
          <w:sz w:val="21"/>
          <w:szCs w:val="21"/>
        </w:rPr>
        <w:t xml:space="preserve">6.1.5. </w:t>
      </w:r>
      <w:r w:rsidRPr="00213EA3">
        <w:rPr>
          <w:rFonts w:ascii="Helvetica" w:hAnsi="Helvetica" w:cs="Helvetica" w:hint="eastAsia"/>
          <w:b/>
          <w:bCs/>
          <w:color w:val="222222"/>
          <w:sz w:val="21"/>
          <w:szCs w:val="21"/>
        </w:rPr>
        <w:t>Трубочковый</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слой</w:t>
      </w:r>
    </w:p>
    <w:p w14:paraId="07A4CC6B" w14:textId="77777777" w:rsidR="00213EA3" w:rsidRPr="00213EA3" w:rsidRDefault="00213EA3" w:rsidP="00213EA3">
      <w:pPr>
        <w:rPr>
          <w:rFonts w:ascii="Helvetica" w:hAnsi="Helvetica" w:cs="Helvetica"/>
          <w:b/>
          <w:bCs/>
          <w:color w:val="222222"/>
          <w:sz w:val="21"/>
          <w:szCs w:val="21"/>
        </w:rPr>
      </w:pPr>
    </w:p>
    <w:p w14:paraId="5842D499" w14:textId="77777777" w:rsidR="00213EA3" w:rsidRPr="00213EA3" w:rsidRDefault="00213EA3" w:rsidP="00213EA3">
      <w:pPr>
        <w:rPr>
          <w:rFonts w:ascii="Helvetica" w:hAnsi="Helvetica" w:cs="Helvetica"/>
          <w:b/>
          <w:bCs/>
          <w:color w:val="222222"/>
          <w:sz w:val="21"/>
          <w:szCs w:val="21"/>
        </w:rPr>
      </w:pPr>
      <w:r w:rsidRPr="00213EA3">
        <w:rPr>
          <w:rFonts w:ascii="Helvetica" w:hAnsi="Helvetica" w:cs="Helvetica"/>
          <w:b/>
          <w:bCs/>
          <w:color w:val="222222"/>
          <w:sz w:val="21"/>
          <w:szCs w:val="21"/>
        </w:rPr>
        <w:t xml:space="preserve">6.1.6. </w:t>
      </w:r>
      <w:r w:rsidRPr="00213EA3">
        <w:rPr>
          <w:rFonts w:ascii="Helvetica" w:hAnsi="Helvetica" w:cs="Helvetica" w:hint="eastAsia"/>
          <w:b/>
          <w:bCs/>
          <w:color w:val="222222"/>
          <w:sz w:val="21"/>
          <w:szCs w:val="21"/>
        </w:rPr>
        <w:t>Система</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лакун</w:t>
      </w:r>
    </w:p>
    <w:p w14:paraId="16E2E679" w14:textId="77777777" w:rsidR="00213EA3" w:rsidRPr="00213EA3" w:rsidRDefault="00213EA3" w:rsidP="00213EA3">
      <w:pPr>
        <w:rPr>
          <w:rFonts w:ascii="Helvetica" w:hAnsi="Helvetica" w:cs="Helvetica"/>
          <w:b/>
          <w:bCs/>
          <w:color w:val="222222"/>
          <w:sz w:val="21"/>
          <w:szCs w:val="21"/>
        </w:rPr>
      </w:pPr>
    </w:p>
    <w:p w14:paraId="19B07139" w14:textId="77777777" w:rsidR="00213EA3" w:rsidRPr="00213EA3" w:rsidRDefault="00213EA3" w:rsidP="00213EA3">
      <w:pPr>
        <w:rPr>
          <w:rFonts w:ascii="Helvetica" w:hAnsi="Helvetica" w:cs="Helvetica"/>
          <w:b/>
          <w:bCs/>
          <w:color w:val="222222"/>
          <w:sz w:val="21"/>
          <w:szCs w:val="21"/>
        </w:rPr>
      </w:pPr>
      <w:r w:rsidRPr="00213EA3">
        <w:rPr>
          <w:rFonts w:ascii="Helvetica" w:hAnsi="Helvetica" w:cs="Helvetica"/>
          <w:b/>
          <w:bCs/>
          <w:color w:val="222222"/>
          <w:sz w:val="21"/>
          <w:szCs w:val="21"/>
        </w:rPr>
        <w:t xml:space="preserve">6.1.7. </w:t>
      </w:r>
      <w:r w:rsidRPr="00213EA3">
        <w:rPr>
          <w:rFonts w:ascii="Helvetica" w:hAnsi="Helvetica" w:cs="Helvetica" w:hint="eastAsia"/>
          <w:b/>
          <w:bCs/>
          <w:color w:val="222222"/>
          <w:sz w:val="21"/>
          <w:szCs w:val="21"/>
        </w:rPr>
        <w:t>Локальные</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особенности</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организации</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тегумента</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скребней</w:t>
      </w:r>
    </w:p>
    <w:p w14:paraId="20F45334" w14:textId="77777777" w:rsidR="00213EA3" w:rsidRPr="00213EA3" w:rsidRDefault="00213EA3" w:rsidP="00213EA3">
      <w:pPr>
        <w:rPr>
          <w:rFonts w:ascii="Helvetica" w:hAnsi="Helvetica" w:cs="Helvetica"/>
          <w:b/>
          <w:bCs/>
          <w:color w:val="222222"/>
          <w:sz w:val="21"/>
          <w:szCs w:val="21"/>
        </w:rPr>
      </w:pPr>
    </w:p>
    <w:p w14:paraId="5828ADE8" w14:textId="77777777" w:rsidR="00213EA3" w:rsidRPr="00213EA3" w:rsidRDefault="00213EA3" w:rsidP="00213EA3">
      <w:pPr>
        <w:rPr>
          <w:rFonts w:ascii="Helvetica" w:hAnsi="Helvetica" w:cs="Helvetica"/>
          <w:b/>
          <w:bCs/>
          <w:color w:val="222222"/>
          <w:sz w:val="21"/>
          <w:szCs w:val="21"/>
        </w:rPr>
      </w:pPr>
      <w:r w:rsidRPr="00213EA3">
        <w:rPr>
          <w:rFonts w:ascii="Helvetica" w:hAnsi="Helvetica" w:cs="Helvetica"/>
          <w:b/>
          <w:bCs/>
          <w:color w:val="222222"/>
          <w:sz w:val="21"/>
          <w:szCs w:val="21"/>
        </w:rPr>
        <w:t xml:space="preserve">6.1.8. </w:t>
      </w:r>
      <w:r w:rsidRPr="00213EA3">
        <w:rPr>
          <w:rFonts w:ascii="Helvetica" w:hAnsi="Helvetica" w:cs="Helvetica" w:hint="eastAsia"/>
          <w:b/>
          <w:bCs/>
          <w:color w:val="222222"/>
          <w:sz w:val="21"/>
          <w:szCs w:val="21"/>
        </w:rPr>
        <w:t>Тегументные</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черви</w:t>
      </w:r>
      <w:r w:rsidRPr="00213EA3">
        <w:rPr>
          <w:rFonts w:ascii="Helvetica" w:hAnsi="Helvetica" w:cs="Helvetica"/>
          <w:b/>
          <w:bCs/>
          <w:color w:val="222222"/>
          <w:sz w:val="21"/>
          <w:szCs w:val="21"/>
        </w:rPr>
        <w:t xml:space="preserve"> - </w:t>
      </w:r>
      <w:r w:rsidRPr="00213EA3">
        <w:rPr>
          <w:rFonts w:ascii="Helvetica" w:hAnsi="Helvetica" w:cs="Helvetica" w:hint="eastAsia"/>
          <w:b/>
          <w:bCs/>
          <w:color w:val="222222"/>
          <w:sz w:val="21"/>
          <w:szCs w:val="21"/>
        </w:rPr>
        <w:t>реально</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существующая</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группа</w:t>
      </w:r>
    </w:p>
    <w:p w14:paraId="2BA48A14" w14:textId="77777777" w:rsidR="00213EA3" w:rsidRPr="00213EA3" w:rsidRDefault="00213EA3" w:rsidP="00213EA3">
      <w:pPr>
        <w:rPr>
          <w:rFonts w:ascii="Helvetica" w:hAnsi="Helvetica" w:cs="Helvetica"/>
          <w:b/>
          <w:bCs/>
          <w:color w:val="222222"/>
          <w:sz w:val="21"/>
          <w:szCs w:val="21"/>
        </w:rPr>
      </w:pPr>
    </w:p>
    <w:p w14:paraId="6251F136" w14:textId="77777777" w:rsidR="00213EA3" w:rsidRPr="00213EA3" w:rsidRDefault="00213EA3" w:rsidP="00213EA3">
      <w:pPr>
        <w:rPr>
          <w:rFonts w:ascii="Helvetica" w:hAnsi="Helvetica" w:cs="Helvetica"/>
          <w:b/>
          <w:bCs/>
          <w:color w:val="222222"/>
          <w:sz w:val="21"/>
          <w:szCs w:val="21"/>
        </w:rPr>
      </w:pPr>
      <w:r w:rsidRPr="00213EA3">
        <w:rPr>
          <w:rFonts w:ascii="Helvetica" w:hAnsi="Helvetica" w:cs="Helvetica"/>
          <w:b/>
          <w:bCs/>
          <w:color w:val="222222"/>
          <w:sz w:val="21"/>
          <w:szCs w:val="21"/>
        </w:rPr>
        <w:t xml:space="preserve">6.2. </w:t>
      </w:r>
      <w:r w:rsidRPr="00213EA3">
        <w:rPr>
          <w:rFonts w:ascii="Helvetica" w:hAnsi="Helvetica" w:cs="Helvetica" w:hint="eastAsia"/>
          <w:b/>
          <w:bCs/>
          <w:color w:val="222222"/>
          <w:sz w:val="21"/>
          <w:szCs w:val="21"/>
        </w:rPr>
        <w:t>Субповерхностная</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мускулатура</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и</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ее</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производные</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как</w:t>
      </w:r>
    </w:p>
    <w:p w14:paraId="7C9F9D8C" w14:textId="77777777" w:rsidR="00213EA3" w:rsidRPr="00213EA3" w:rsidRDefault="00213EA3" w:rsidP="00213EA3">
      <w:pPr>
        <w:rPr>
          <w:rFonts w:ascii="Helvetica" w:hAnsi="Helvetica" w:cs="Helvetica"/>
          <w:b/>
          <w:bCs/>
          <w:color w:val="222222"/>
          <w:sz w:val="21"/>
          <w:szCs w:val="21"/>
        </w:rPr>
      </w:pPr>
    </w:p>
    <w:p w14:paraId="126C0A82" w14:textId="77777777" w:rsidR="00213EA3" w:rsidRPr="00213EA3" w:rsidRDefault="00213EA3" w:rsidP="00213EA3">
      <w:pPr>
        <w:rPr>
          <w:rFonts w:ascii="Helvetica" w:hAnsi="Helvetica" w:cs="Helvetica"/>
          <w:b/>
          <w:bCs/>
          <w:color w:val="222222"/>
          <w:sz w:val="21"/>
          <w:szCs w:val="21"/>
        </w:rPr>
      </w:pPr>
      <w:r w:rsidRPr="00213EA3">
        <w:rPr>
          <w:rFonts w:ascii="Helvetica" w:hAnsi="Helvetica" w:cs="Helvetica" w:hint="eastAsia"/>
          <w:b/>
          <w:bCs/>
          <w:color w:val="222222"/>
          <w:sz w:val="21"/>
          <w:szCs w:val="21"/>
        </w:rPr>
        <w:t>компоненты</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кожно</w:t>
      </w:r>
      <w:r w:rsidRPr="00213EA3">
        <w:rPr>
          <w:rFonts w:ascii="Helvetica" w:hAnsi="Helvetica" w:cs="Helvetica"/>
          <w:b/>
          <w:bCs/>
          <w:color w:val="222222"/>
          <w:sz w:val="21"/>
          <w:szCs w:val="21"/>
        </w:rPr>
        <w:t>-</w:t>
      </w:r>
      <w:r w:rsidRPr="00213EA3">
        <w:rPr>
          <w:rFonts w:ascii="Helvetica" w:hAnsi="Helvetica" w:cs="Helvetica" w:hint="eastAsia"/>
          <w:b/>
          <w:bCs/>
          <w:color w:val="222222"/>
          <w:sz w:val="21"/>
          <w:szCs w:val="21"/>
        </w:rPr>
        <w:t>мышечного</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мешка</w:t>
      </w:r>
    </w:p>
    <w:p w14:paraId="55DBE070" w14:textId="77777777" w:rsidR="00213EA3" w:rsidRPr="00213EA3" w:rsidRDefault="00213EA3" w:rsidP="00213EA3">
      <w:pPr>
        <w:rPr>
          <w:rFonts w:ascii="Helvetica" w:hAnsi="Helvetica" w:cs="Helvetica"/>
          <w:b/>
          <w:bCs/>
          <w:color w:val="222222"/>
          <w:sz w:val="21"/>
          <w:szCs w:val="21"/>
        </w:rPr>
      </w:pPr>
    </w:p>
    <w:p w14:paraId="6F3DFFE7" w14:textId="77777777" w:rsidR="00213EA3" w:rsidRPr="00213EA3" w:rsidRDefault="00213EA3" w:rsidP="00213EA3">
      <w:pPr>
        <w:rPr>
          <w:rFonts w:ascii="Helvetica" w:hAnsi="Helvetica" w:cs="Helvetica"/>
          <w:b/>
          <w:bCs/>
          <w:color w:val="222222"/>
          <w:sz w:val="21"/>
          <w:szCs w:val="21"/>
        </w:rPr>
      </w:pPr>
      <w:r w:rsidRPr="00213EA3">
        <w:rPr>
          <w:rFonts w:ascii="Helvetica" w:hAnsi="Helvetica" w:cs="Helvetica"/>
          <w:b/>
          <w:bCs/>
          <w:color w:val="222222"/>
          <w:sz w:val="21"/>
          <w:szCs w:val="21"/>
        </w:rPr>
        <w:t xml:space="preserve">6.3. </w:t>
      </w:r>
      <w:r w:rsidRPr="00213EA3">
        <w:rPr>
          <w:rFonts w:ascii="Helvetica" w:hAnsi="Helvetica" w:cs="Helvetica" w:hint="eastAsia"/>
          <w:b/>
          <w:bCs/>
          <w:color w:val="222222"/>
          <w:sz w:val="21"/>
          <w:szCs w:val="21"/>
        </w:rPr>
        <w:t>Эволюция</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покровов</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гельминтов</w:t>
      </w:r>
      <w:r w:rsidRPr="00213EA3">
        <w:rPr>
          <w:rFonts w:ascii="Helvetica" w:hAnsi="Helvetica" w:cs="Helvetica"/>
          <w:b/>
          <w:bCs/>
          <w:color w:val="222222"/>
          <w:sz w:val="21"/>
          <w:szCs w:val="21"/>
        </w:rPr>
        <w:t xml:space="preserve">. 197 </w:t>
      </w:r>
      <w:r w:rsidRPr="00213EA3">
        <w:rPr>
          <w:rFonts w:ascii="Helvetica" w:hAnsi="Helvetica" w:cs="Helvetica" w:hint="eastAsia"/>
          <w:b/>
          <w:bCs/>
          <w:color w:val="222222"/>
          <w:sz w:val="21"/>
          <w:szCs w:val="21"/>
        </w:rPr>
        <w:t>Глава</w:t>
      </w:r>
      <w:r w:rsidRPr="00213EA3">
        <w:rPr>
          <w:rFonts w:ascii="Helvetica" w:hAnsi="Helvetica" w:cs="Helvetica"/>
          <w:b/>
          <w:bCs/>
          <w:color w:val="222222"/>
          <w:sz w:val="21"/>
          <w:szCs w:val="21"/>
        </w:rPr>
        <w:t xml:space="preserve"> 7. </w:t>
      </w:r>
      <w:r w:rsidRPr="00213EA3">
        <w:rPr>
          <w:rFonts w:ascii="Helvetica" w:hAnsi="Helvetica" w:cs="Helvetica" w:hint="eastAsia"/>
          <w:b/>
          <w:bCs/>
          <w:color w:val="222222"/>
          <w:sz w:val="21"/>
          <w:szCs w:val="21"/>
        </w:rPr>
        <w:t>Особенности</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ультратонкой</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организации</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яиц</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скребней</w:t>
      </w:r>
    </w:p>
    <w:p w14:paraId="388F2B3E" w14:textId="77777777" w:rsidR="00213EA3" w:rsidRPr="00213EA3" w:rsidRDefault="00213EA3" w:rsidP="00213EA3">
      <w:pPr>
        <w:rPr>
          <w:rFonts w:ascii="Helvetica" w:hAnsi="Helvetica" w:cs="Helvetica"/>
          <w:b/>
          <w:bCs/>
          <w:color w:val="222222"/>
          <w:sz w:val="21"/>
          <w:szCs w:val="21"/>
        </w:rPr>
      </w:pPr>
    </w:p>
    <w:p w14:paraId="677AB9C5" w14:textId="77777777" w:rsidR="00213EA3" w:rsidRPr="00213EA3" w:rsidRDefault="00213EA3" w:rsidP="00213EA3">
      <w:pPr>
        <w:rPr>
          <w:rFonts w:ascii="Helvetica" w:hAnsi="Helvetica" w:cs="Helvetica"/>
          <w:b/>
          <w:bCs/>
          <w:color w:val="222222"/>
          <w:sz w:val="21"/>
          <w:szCs w:val="21"/>
        </w:rPr>
      </w:pPr>
      <w:r w:rsidRPr="00213EA3">
        <w:rPr>
          <w:rFonts w:ascii="Helvetica" w:hAnsi="Helvetica" w:cs="Helvetica"/>
          <w:b/>
          <w:bCs/>
          <w:color w:val="222222"/>
          <w:sz w:val="21"/>
          <w:szCs w:val="21"/>
        </w:rPr>
        <w:t xml:space="preserve">7.1. </w:t>
      </w:r>
      <w:r w:rsidRPr="00213EA3">
        <w:rPr>
          <w:rFonts w:ascii="Helvetica" w:hAnsi="Helvetica" w:cs="Helvetica" w:hint="eastAsia"/>
          <w:b/>
          <w:bCs/>
          <w:color w:val="222222"/>
          <w:sz w:val="21"/>
          <w:szCs w:val="21"/>
        </w:rPr>
        <w:t>Эмбриональные</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оболочки</w:t>
      </w:r>
    </w:p>
    <w:p w14:paraId="6A35A902" w14:textId="77777777" w:rsidR="00213EA3" w:rsidRPr="00213EA3" w:rsidRDefault="00213EA3" w:rsidP="00213EA3">
      <w:pPr>
        <w:rPr>
          <w:rFonts w:ascii="Helvetica" w:hAnsi="Helvetica" w:cs="Helvetica"/>
          <w:b/>
          <w:bCs/>
          <w:color w:val="222222"/>
          <w:sz w:val="21"/>
          <w:szCs w:val="21"/>
        </w:rPr>
      </w:pPr>
    </w:p>
    <w:p w14:paraId="27A1A7E4" w14:textId="77777777" w:rsidR="00213EA3" w:rsidRPr="00213EA3" w:rsidRDefault="00213EA3" w:rsidP="00213EA3">
      <w:pPr>
        <w:rPr>
          <w:rFonts w:ascii="Helvetica" w:hAnsi="Helvetica" w:cs="Helvetica"/>
          <w:b/>
          <w:bCs/>
          <w:color w:val="222222"/>
          <w:sz w:val="21"/>
          <w:szCs w:val="21"/>
        </w:rPr>
      </w:pPr>
      <w:r w:rsidRPr="00213EA3">
        <w:rPr>
          <w:rFonts w:ascii="Helvetica" w:hAnsi="Helvetica" w:cs="Helvetica"/>
          <w:b/>
          <w:bCs/>
          <w:color w:val="222222"/>
          <w:sz w:val="21"/>
          <w:szCs w:val="21"/>
        </w:rPr>
        <w:t xml:space="preserve">7.1.1. </w:t>
      </w:r>
      <w:r w:rsidRPr="00213EA3">
        <w:rPr>
          <w:rFonts w:ascii="Helvetica" w:hAnsi="Helvetica" w:cs="Helvetica" w:hint="eastAsia"/>
          <w:b/>
          <w:bCs/>
          <w:color w:val="222222"/>
          <w:sz w:val="21"/>
          <w:szCs w:val="21"/>
        </w:rPr>
        <w:t>Особенности</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организации</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эмбриональных</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оболочек</w:t>
      </w:r>
    </w:p>
    <w:p w14:paraId="7FB29A75" w14:textId="77777777" w:rsidR="00213EA3" w:rsidRPr="00213EA3" w:rsidRDefault="00213EA3" w:rsidP="00213EA3">
      <w:pPr>
        <w:rPr>
          <w:rFonts w:ascii="Helvetica" w:hAnsi="Helvetica" w:cs="Helvetica"/>
          <w:b/>
          <w:bCs/>
          <w:color w:val="222222"/>
          <w:sz w:val="21"/>
          <w:szCs w:val="21"/>
        </w:rPr>
      </w:pPr>
    </w:p>
    <w:p w14:paraId="01DC8965" w14:textId="77777777" w:rsidR="00213EA3" w:rsidRPr="00213EA3" w:rsidRDefault="00213EA3" w:rsidP="00213EA3">
      <w:pPr>
        <w:rPr>
          <w:rFonts w:ascii="Helvetica" w:hAnsi="Helvetica" w:cs="Helvetica"/>
          <w:b/>
          <w:bCs/>
          <w:color w:val="222222"/>
          <w:sz w:val="21"/>
          <w:szCs w:val="21"/>
        </w:rPr>
      </w:pPr>
      <w:r w:rsidRPr="00213EA3">
        <w:rPr>
          <w:rFonts w:ascii="Helvetica" w:hAnsi="Helvetica" w:cs="Helvetica" w:hint="eastAsia"/>
          <w:b/>
          <w:bCs/>
          <w:color w:val="222222"/>
          <w:sz w:val="21"/>
          <w:szCs w:val="21"/>
        </w:rPr>
        <w:t>у</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исследованных</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скребней</w:t>
      </w:r>
    </w:p>
    <w:p w14:paraId="048FAA28" w14:textId="77777777" w:rsidR="00213EA3" w:rsidRPr="00213EA3" w:rsidRDefault="00213EA3" w:rsidP="00213EA3">
      <w:pPr>
        <w:rPr>
          <w:rFonts w:ascii="Helvetica" w:hAnsi="Helvetica" w:cs="Helvetica"/>
          <w:b/>
          <w:bCs/>
          <w:color w:val="222222"/>
          <w:sz w:val="21"/>
          <w:szCs w:val="21"/>
        </w:rPr>
      </w:pPr>
    </w:p>
    <w:p w14:paraId="167F786F" w14:textId="77777777" w:rsidR="00213EA3" w:rsidRPr="00213EA3" w:rsidRDefault="00213EA3" w:rsidP="00213EA3">
      <w:pPr>
        <w:rPr>
          <w:rFonts w:ascii="Helvetica" w:hAnsi="Helvetica" w:cs="Helvetica"/>
          <w:b/>
          <w:bCs/>
          <w:color w:val="222222"/>
          <w:sz w:val="21"/>
          <w:szCs w:val="21"/>
        </w:rPr>
      </w:pPr>
      <w:r w:rsidRPr="00213EA3">
        <w:rPr>
          <w:rFonts w:ascii="Helvetica" w:hAnsi="Helvetica" w:cs="Helvetica"/>
          <w:b/>
          <w:bCs/>
          <w:color w:val="222222"/>
          <w:sz w:val="21"/>
          <w:szCs w:val="21"/>
        </w:rPr>
        <w:t xml:space="preserve">7.1.2. </w:t>
      </w:r>
      <w:r w:rsidRPr="00213EA3">
        <w:rPr>
          <w:rFonts w:ascii="Helvetica" w:hAnsi="Helvetica" w:cs="Helvetica" w:hint="eastAsia"/>
          <w:b/>
          <w:bCs/>
          <w:color w:val="222222"/>
          <w:sz w:val="21"/>
          <w:szCs w:val="21"/>
        </w:rPr>
        <w:t>Эмбриональные</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оболочки</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в</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процессе</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их</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формирования</w:t>
      </w:r>
    </w:p>
    <w:p w14:paraId="333BF1C3" w14:textId="77777777" w:rsidR="00213EA3" w:rsidRPr="00213EA3" w:rsidRDefault="00213EA3" w:rsidP="00213EA3">
      <w:pPr>
        <w:rPr>
          <w:rFonts w:ascii="Helvetica" w:hAnsi="Helvetica" w:cs="Helvetica"/>
          <w:b/>
          <w:bCs/>
          <w:color w:val="222222"/>
          <w:sz w:val="21"/>
          <w:szCs w:val="21"/>
        </w:rPr>
      </w:pPr>
    </w:p>
    <w:p w14:paraId="1DB6A051" w14:textId="77777777" w:rsidR="00213EA3" w:rsidRPr="00213EA3" w:rsidRDefault="00213EA3" w:rsidP="00213EA3">
      <w:pPr>
        <w:rPr>
          <w:rFonts w:ascii="Helvetica" w:hAnsi="Helvetica" w:cs="Helvetica"/>
          <w:b/>
          <w:bCs/>
          <w:color w:val="222222"/>
          <w:sz w:val="21"/>
          <w:szCs w:val="21"/>
        </w:rPr>
      </w:pPr>
      <w:r w:rsidRPr="00213EA3">
        <w:rPr>
          <w:rFonts w:ascii="Helvetica" w:hAnsi="Helvetica" w:cs="Helvetica"/>
          <w:b/>
          <w:bCs/>
          <w:color w:val="222222"/>
          <w:sz w:val="21"/>
          <w:szCs w:val="21"/>
        </w:rPr>
        <w:t xml:space="preserve">7.1.3. </w:t>
      </w:r>
      <w:r w:rsidRPr="00213EA3">
        <w:rPr>
          <w:rFonts w:ascii="Helvetica" w:hAnsi="Helvetica" w:cs="Helvetica" w:hint="eastAsia"/>
          <w:b/>
          <w:bCs/>
          <w:color w:val="222222"/>
          <w:sz w:val="21"/>
          <w:szCs w:val="21"/>
        </w:rPr>
        <w:t>Структурно</w:t>
      </w:r>
      <w:r w:rsidRPr="00213EA3">
        <w:rPr>
          <w:rFonts w:ascii="Helvetica" w:hAnsi="Helvetica" w:cs="Helvetica"/>
          <w:b/>
          <w:bCs/>
          <w:color w:val="222222"/>
          <w:sz w:val="21"/>
          <w:szCs w:val="21"/>
        </w:rPr>
        <w:t>-</w:t>
      </w:r>
      <w:r w:rsidRPr="00213EA3">
        <w:rPr>
          <w:rFonts w:ascii="Helvetica" w:hAnsi="Helvetica" w:cs="Helvetica" w:hint="eastAsia"/>
          <w:b/>
          <w:bCs/>
          <w:color w:val="222222"/>
          <w:sz w:val="21"/>
          <w:szCs w:val="21"/>
        </w:rPr>
        <w:t>функциональные</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особенности</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эмбриональных</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оболочек</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разных</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скребней</w:t>
      </w:r>
    </w:p>
    <w:p w14:paraId="023116CA" w14:textId="77777777" w:rsidR="00213EA3" w:rsidRPr="00213EA3" w:rsidRDefault="00213EA3" w:rsidP="00213EA3">
      <w:pPr>
        <w:rPr>
          <w:rFonts w:ascii="Helvetica" w:hAnsi="Helvetica" w:cs="Helvetica"/>
          <w:b/>
          <w:bCs/>
          <w:color w:val="222222"/>
          <w:sz w:val="21"/>
          <w:szCs w:val="21"/>
        </w:rPr>
      </w:pPr>
    </w:p>
    <w:p w14:paraId="4A7ADEAA" w14:textId="3043E690" w:rsidR="00967B66" w:rsidRPr="00213EA3" w:rsidRDefault="00213EA3" w:rsidP="00213EA3">
      <w:r w:rsidRPr="00213EA3">
        <w:rPr>
          <w:rFonts w:ascii="Helvetica" w:hAnsi="Helvetica" w:cs="Helvetica"/>
          <w:b/>
          <w:bCs/>
          <w:color w:val="222222"/>
          <w:sz w:val="21"/>
          <w:szCs w:val="21"/>
        </w:rPr>
        <w:t xml:space="preserve">7.2. </w:t>
      </w:r>
      <w:r w:rsidRPr="00213EA3">
        <w:rPr>
          <w:rFonts w:ascii="Helvetica" w:hAnsi="Helvetica" w:cs="Helvetica" w:hint="eastAsia"/>
          <w:b/>
          <w:bCs/>
          <w:color w:val="222222"/>
          <w:sz w:val="21"/>
          <w:szCs w:val="21"/>
        </w:rPr>
        <w:t>Эмбриональные</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личинки</w:t>
      </w:r>
      <w:r w:rsidRPr="00213EA3">
        <w:rPr>
          <w:rFonts w:ascii="Helvetica" w:hAnsi="Helvetica" w:cs="Helvetica"/>
          <w:b/>
          <w:bCs/>
          <w:color w:val="222222"/>
          <w:sz w:val="21"/>
          <w:szCs w:val="21"/>
        </w:rPr>
        <w:t xml:space="preserve">. 225 </w:t>
      </w:r>
      <w:r w:rsidRPr="00213EA3">
        <w:rPr>
          <w:rFonts w:ascii="Helvetica" w:hAnsi="Helvetica" w:cs="Helvetica" w:hint="eastAsia"/>
          <w:b/>
          <w:bCs/>
          <w:color w:val="222222"/>
          <w:sz w:val="21"/>
          <w:szCs w:val="21"/>
        </w:rPr>
        <w:t>Глава</w:t>
      </w:r>
      <w:r w:rsidRPr="00213EA3">
        <w:rPr>
          <w:rFonts w:ascii="Helvetica" w:hAnsi="Helvetica" w:cs="Helvetica"/>
          <w:b/>
          <w:bCs/>
          <w:color w:val="222222"/>
          <w:sz w:val="21"/>
          <w:szCs w:val="21"/>
        </w:rPr>
        <w:t xml:space="preserve"> 8. </w:t>
      </w:r>
      <w:r w:rsidRPr="00213EA3">
        <w:rPr>
          <w:rFonts w:ascii="Helvetica" w:hAnsi="Helvetica" w:cs="Helvetica" w:hint="eastAsia"/>
          <w:b/>
          <w:bCs/>
          <w:color w:val="222222"/>
          <w:sz w:val="21"/>
          <w:szCs w:val="21"/>
        </w:rPr>
        <w:t>Циста</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как</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элемент</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хозяинно</w:t>
      </w:r>
      <w:r w:rsidRPr="00213EA3">
        <w:rPr>
          <w:rFonts w:ascii="Helvetica" w:hAnsi="Helvetica" w:cs="Helvetica"/>
          <w:b/>
          <w:bCs/>
          <w:color w:val="222222"/>
          <w:sz w:val="21"/>
          <w:szCs w:val="21"/>
        </w:rPr>
        <w:t>-</w:t>
      </w:r>
      <w:r w:rsidRPr="00213EA3">
        <w:rPr>
          <w:rFonts w:ascii="Helvetica" w:hAnsi="Helvetica" w:cs="Helvetica" w:hint="eastAsia"/>
          <w:b/>
          <w:bCs/>
          <w:color w:val="222222"/>
          <w:sz w:val="21"/>
          <w:szCs w:val="21"/>
        </w:rPr>
        <w:t>паразитарного</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пространства</w:t>
      </w:r>
      <w:r w:rsidRPr="00213EA3">
        <w:rPr>
          <w:rFonts w:ascii="Helvetica" w:hAnsi="Helvetica" w:cs="Helvetica"/>
          <w:b/>
          <w:bCs/>
          <w:color w:val="222222"/>
          <w:sz w:val="21"/>
          <w:szCs w:val="21"/>
        </w:rPr>
        <w:t xml:space="preserve">. 234 </w:t>
      </w:r>
      <w:r w:rsidRPr="00213EA3">
        <w:rPr>
          <w:rFonts w:ascii="Helvetica" w:hAnsi="Helvetica" w:cs="Helvetica" w:hint="eastAsia"/>
          <w:b/>
          <w:bCs/>
          <w:color w:val="222222"/>
          <w:sz w:val="21"/>
          <w:szCs w:val="21"/>
        </w:rPr>
        <w:t>Зак</w:t>
      </w:r>
      <w:r w:rsidRPr="00213EA3">
        <w:rPr>
          <w:rFonts w:ascii="Helvetica" w:hAnsi="Helvetica" w:cs="Helvetica" w:hint="eastAsia"/>
          <w:b/>
          <w:bCs/>
          <w:color w:val="222222"/>
          <w:sz w:val="21"/>
          <w:szCs w:val="21"/>
        </w:rPr>
        <w:lastRenderedPageBreak/>
        <w:t>лючение</w:t>
      </w:r>
      <w:r w:rsidRPr="00213EA3">
        <w:rPr>
          <w:rFonts w:ascii="Helvetica" w:hAnsi="Helvetica" w:cs="Helvetica"/>
          <w:b/>
          <w:bCs/>
          <w:color w:val="222222"/>
          <w:sz w:val="21"/>
          <w:szCs w:val="21"/>
        </w:rPr>
        <w:t xml:space="preserve">. 243 </w:t>
      </w:r>
      <w:r w:rsidRPr="00213EA3">
        <w:rPr>
          <w:rFonts w:ascii="Helvetica" w:hAnsi="Helvetica" w:cs="Helvetica" w:hint="eastAsia"/>
          <w:b/>
          <w:bCs/>
          <w:color w:val="222222"/>
          <w:sz w:val="21"/>
          <w:szCs w:val="21"/>
        </w:rPr>
        <w:t>Основные</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выводы</w:t>
      </w:r>
      <w:r w:rsidRPr="00213EA3">
        <w:rPr>
          <w:rFonts w:ascii="Helvetica" w:hAnsi="Helvetica" w:cs="Helvetica"/>
          <w:b/>
          <w:bCs/>
          <w:color w:val="222222"/>
          <w:sz w:val="21"/>
          <w:szCs w:val="21"/>
        </w:rPr>
        <w:t xml:space="preserve">. 249 </w:t>
      </w:r>
      <w:r w:rsidRPr="00213EA3">
        <w:rPr>
          <w:rFonts w:ascii="Helvetica" w:hAnsi="Helvetica" w:cs="Helvetica" w:hint="eastAsia"/>
          <w:b/>
          <w:bCs/>
          <w:color w:val="222222"/>
          <w:sz w:val="21"/>
          <w:szCs w:val="21"/>
        </w:rPr>
        <w:t>Литература</w:t>
      </w:r>
      <w:r w:rsidRPr="00213EA3">
        <w:rPr>
          <w:rFonts w:ascii="Helvetica" w:hAnsi="Helvetica" w:cs="Helvetica"/>
          <w:b/>
          <w:bCs/>
          <w:color w:val="222222"/>
          <w:sz w:val="21"/>
          <w:szCs w:val="21"/>
        </w:rPr>
        <w:t xml:space="preserve">. 253 </w:t>
      </w:r>
      <w:r w:rsidRPr="00213EA3">
        <w:rPr>
          <w:rFonts w:ascii="Helvetica" w:hAnsi="Helvetica" w:cs="Helvetica" w:hint="eastAsia"/>
          <w:b/>
          <w:bCs/>
          <w:color w:val="222222"/>
          <w:sz w:val="21"/>
          <w:szCs w:val="21"/>
        </w:rPr>
        <w:t>Приложение</w:t>
      </w:r>
      <w:r w:rsidRPr="00213EA3">
        <w:rPr>
          <w:rFonts w:ascii="Helvetica" w:hAnsi="Helvetica" w:cs="Helvetica"/>
          <w:b/>
          <w:bCs/>
          <w:color w:val="222222"/>
          <w:sz w:val="21"/>
          <w:szCs w:val="21"/>
        </w:rPr>
        <w:t xml:space="preserve"> (</w:t>
      </w:r>
      <w:r w:rsidRPr="00213EA3">
        <w:rPr>
          <w:rFonts w:ascii="Helvetica" w:hAnsi="Helvetica" w:cs="Helvetica" w:hint="eastAsia"/>
          <w:b/>
          <w:bCs/>
          <w:color w:val="222222"/>
          <w:sz w:val="21"/>
          <w:szCs w:val="21"/>
        </w:rPr>
        <w:t>иллюстрации</w:t>
      </w:r>
      <w:r w:rsidRPr="00213EA3">
        <w:rPr>
          <w:rFonts w:ascii="Helvetica" w:hAnsi="Helvetica" w:cs="Helvetica"/>
          <w:b/>
          <w:bCs/>
          <w:color w:val="222222"/>
          <w:sz w:val="21"/>
          <w:szCs w:val="21"/>
        </w:rPr>
        <w:t>)</w:t>
      </w:r>
    </w:p>
    <w:sectPr w:rsidR="00967B66" w:rsidRPr="00213EA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2A3F6" w14:textId="77777777" w:rsidR="0058077A" w:rsidRDefault="0058077A">
      <w:pPr>
        <w:spacing w:after="0" w:line="240" w:lineRule="auto"/>
      </w:pPr>
      <w:r>
        <w:separator/>
      </w:r>
    </w:p>
  </w:endnote>
  <w:endnote w:type="continuationSeparator" w:id="0">
    <w:p w14:paraId="263852CB" w14:textId="77777777" w:rsidR="0058077A" w:rsidRDefault="00580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D6364" w14:textId="77777777" w:rsidR="0058077A" w:rsidRDefault="0058077A"/>
    <w:p w14:paraId="262ABA96" w14:textId="77777777" w:rsidR="0058077A" w:rsidRDefault="0058077A"/>
    <w:p w14:paraId="5044DC5D" w14:textId="77777777" w:rsidR="0058077A" w:rsidRDefault="0058077A"/>
    <w:p w14:paraId="7CC6CDBF" w14:textId="77777777" w:rsidR="0058077A" w:rsidRDefault="0058077A"/>
    <w:p w14:paraId="71D02327" w14:textId="77777777" w:rsidR="0058077A" w:rsidRDefault="0058077A"/>
    <w:p w14:paraId="58E1784B" w14:textId="77777777" w:rsidR="0058077A" w:rsidRDefault="0058077A"/>
    <w:p w14:paraId="5CD0A917" w14:textId="77777777" w:rsidR="0058077A" w:rsidRDefault="0058077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FEE08A4" wp14:editId="79CE4C0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7CC76" w14:textId="77777777" w:rsidR="0058077A" w:rsidRDefault="005807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EE08A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FF7CC76" w14:textId="77777777" w:rsidR="0058077A" w:rsidRDefault="005807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F3BB02" w14:textId="77777777" w:rsidR="0058077A" w:rsidRDefault="0058077A"/>
    <w:p w14:paraId="605A2BE4" w14:textId="77777777" w:rsidR="0058077A" w:rsidRDefault="0058077A"/>
    <w:p w14:paraId="7E52C6CE" w14:textId="77777777" w:rsidR="0058077A" w:rsidRDefault="0058077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486BB5" wp14:editId="4758E8A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2AED0" w14:textId="77777777" w:rsidR="0058077A" w:rsidRDefault="0058077A"/>
                          <w:p w14:paraId="66F922F9" w14:textId="77777777" w:rsidR="0058077A" w:rsidRDefault="005807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486BB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902AED0" w14:textId="77777777" w:rsidR="0058077A" w:rsidRDefault="0058077A"/>
                    <w:p w14:paraId="66F922F9" w14:textId="77777777" w:rsidR="0058077A" w:rsidRDefault="005807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8A1CC24" w14:textId="77777777" w:rsidR="0058077A" w:rsidRDefault="0058077A"/>
    <w:p w14:paraId="02214BF0" w14:textId="77777777" w:rsidR="0058077A" w:rsidRDefault="0058077A">
      <w:pPr>
        <w:rPr>
          <w:sz w:val="2"/>
          <w:szCs w:val="2"/>
        </w:rPr>
      </w:pPr>
    </w:p>
    <w:p w14:paraId="526AD4E8" w14:textId="77777777" w:rsidR="0058077A" w:rsidRDefault="0058077A"/>
    <w:p w14:paraId="6776B441" w14:textId="77777777" w:rsidR="0058077A" w:rsidRDefault="0058077A">
      <w:pPr>
        <w:spacing w:after="0" w:line="240" w:lineRule="auto"/>
      </w:pPr>
    </w:p>
  </w:footnote>
  <w:footnote w:type="continuationSeparator" w:id="0">
    <w:p w14:paraId="32C638B1" w14:textId="77777777" w:rsidR="0058077A" w:rsidRDefault="00580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7A"/>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31527</TotalTime>
  <Pages>7</Pages>
  <Words>617</Words>
  <Characters>3521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1574</cp:revision>
  <cp:lastPrinted>2009-02-06T05:36:00Z</cp:lastPrinted>
  <dcterms:created xsi:type="dcterms:W3CDTF">2025-11-25T20:19:00Z</dcterms:created>
  <dcterms:modified xsi:type="dcterms:W3CDTF">2026-01-05T23:25:00Z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