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1F" w:rsidRPr="007A201F" w:rsidRDefault="007A201F" w:rsidP="007A201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A201F">
        <w:rPr>
          <w:rFonts w:ascii="Arial" w:hAnsi="Arial" w:cs="Arial"/>
          <w:b/>
          <w:bCs/>
          <w:color w:val="000000"/>
          <w:kern w:val="0"/>
          <w:sz w:val="28"/>
          <w:szCs w:val="28"/>
          <w:lang w:eastAsia="ru-RU"/>
        </w:rPr>
        <w:t>Полторацький Максим Юрійович</w:t>
      </w:r>
      <w:r w:rsidRPr="007A201F">
        <w:rPr>
          <w:rFonts w:ascii="Arial" w:hAnsi="Arial" w:cs="Arial"/>
          <w:color w:val="000000"/>
          <w:kern w:val="0"/>
          <w:sz w:val="28"/>
          <w:szCs w:val="28"/>
          <w:lang w:eastAsia="ru-RU"/>
        </w:rPr>
        <w:t xml:space="preserve">, викладач кафедри інформатики, програмної інженерії та економічної кібернетикиХерсонського державного університету, тема дисертації: «Алгебраїчний підхід у формалізації та аналізі економічних та правових моделей» (121Інженерія програмного забезпечення). Спеціалізована вчена рада ДФ67.051.003 в Херсонському державному університеті </w:t>
      </w:r>
    </w:p>
    <w:p w:rsidR="00D333D3" w:rsidRPr="007A201F" w:rsidRDefault="00D333D3" w:rsidP="007A201F"/>
    <w:sectPr w:rsidR="00D333D3" w:rsidRPr="007A20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7A201F" w:rsidRPr="007A20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0D0BC-38CE-442A-9623-466907E1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2021-11-20T14:40:00Z</dcterms:created>
  <dcterms:modified xsi:type="dcterms:W3CDTF">2021-11-20T15:10:00Z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