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52" w:rsidRPr="00416652" w:rsidRDefault="00416652" w:rsidP="00416652">
      <w:pPr>
        <w:rPr>
          <w:rFonts w:ascii="Times New Roman" w:eastAsia="Times New Roman" w:hAnsi="Times New Roman" w:cs="Times New Roman"/>
          <w:kern w:val="0"/>
          <w:sz w:val="28"/>
          <w:szCs w:val="28"/>
          <w:lang w:eastAsia="ru-RU"/>
        </w:rPr>
      </w:pPr>
      <w:r w:rsidRPr="00416652">
        <w:rPr>
          <w:rFonts w:ascii="Times New Roman" w:eastAsia="Times New Roman" w:hAnsi="Times New Roman" w:cs="Times New Roman" w:hint="eastAsia"/>
          <w:kern w:val="0"/>
          <w:sz w:val="28"/>
          <w:szCs w:val="28"/>
          <w:lang w:eastAsia="ru-RU"/>
        </w:rPr>
        <w:t>Черпак</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Богдан</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Володимирович</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завідувач</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відділення</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хірургічного</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лікування</w:t>
      </w:r>
    </w:p>
    <w:p w:rsidR="00416652" w:rsidRPr="00416652" w:rsidRDefault="00416652" w:rsidP="00416652">
      <w:pPr>
        <w:rPr>
          <w:rFonts w:ascii="Times New Roman" w:eastAsia="Times New Roman" w:hAnsi="Times New Roman" w:cs="Times New Roman"/>
          <w:kern w:val="0"/>
          <w:sz w:val="28"/>
          <w:szCs w:val="28"/>
          <w:lang w:eastAsia="ru-RU"/>
        </w:rPr>
      </w:pPr>
      <w:r w:rsidRPr="00416652">
        <w:rPr>
          <w:rFonts w:ascii="Times New Roman" w:eastAsia="Times New Roman" w:hAnsi="Times New Roman" w:cs="Times New Roman" w:hint="eastAsia"/>
          <w:kern w:val="0"/>
          <w:sz w:val="28"/>
          <w:szCs w:val="28"/>
          <w:lang w:eastAsia="ru-RU"/>
        </w:rPr>
        <w:t>вроджених</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вад</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серця</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у</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новонароджених</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та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дітей</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молодшого</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віку</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ДУ</w:t>
      </w:r>
    </w:p>
    <w:p w:rsidR="00416652" w:rsidRPr="00416652" w:rsidRDefault="00416652" w:rsidP="00416652">
      <w:pPr>
        <w:rPr>
          <w:rFonts w:ascii="Times New Roman" w:eastAsia="Times New Roman" w:hAnsi="Times New Roman" w:cs="Times New Roman"/>
          <w:kern w:val="0"/>
          <w:sz w:val="28"/>
          <w:szCs w:val="28"/>
          <w:lang w:eastAsia="ru-RU"/>
        </w:rPr>
      </w:pPr>
      <w:r w:rsidRPr="00416652">
        <w:rPr>
          <w:rFonts w:ascii="Times New Roman" w:eastAsia="Times New Roman" w:hAnsi="Times New Roman" w:cs="Times New Roman" w:hint="eastAsia"/>
          <w:kern w:val="0"/>
          <w:sz w:val="28"/>
          <w:szCs w:val="28"/>
          <w:lang w:eastAsia="ru-RU"/>
        </w:rPr>
        <w:t>«Національний</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інститут</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серцево</w:t>
      </w:r>
      <w:r w:rsidRPr="00416652">
        <w:rPr>
          <w:rFonts w:ascii="Times New Roman" w:eastAsia="Times New Roman" w:hAnsi="Times New Roman" w:cs="Times New Roman"/>
          <w:kern w:val="0"/>
          <w:sz w:val="28"/>
          <w:szCs w:val="28"/>
          <w:lang w:eastAsia="ru-RU"/>
        </w:rPr>
        <w:t>-</w:t>
      </w:r>
      <w:r w:rsidRPr="00416652">
        <w:rPr>
          <w:rFonts w:ascii="Times New Roman" w:eastAsia="Times New Roman" w:hAnsi="Times New Roman" w:cs="Times New Roman" w:hint="eastAsia"/>
          <w:kern w:val="0"/>
          <w:sz w:val="28"/>
          <w:szCs w:val="28"/>
          <w:lang w:eastAsia="ru-RU"/>
        </w:rPr>
        <w:t>судинної</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хірургії</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імені</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М</w:t>
      </w:r>
      <w:r w:rsidRPr="00416652">
        <w:rPr>
          <w:rFonts w:ascii="Times New Roman" w:eastAsia="Times New Roman" w:hAnsi="Times New Roman" w:cs="Times New Roman"/>
          <w:kern w:val="0"/>
          <w:sz w:val="28"/>
          <w:szCs w:val="28"/>
          <w:lang w:eastAsia="ru-RU"/>
        </w:rPr>
        <w:t>.</w:t>
      </w:r>
      <w:r w:rsidRPr="00416652">
        <w:rPr>
          <w:rFonts w:ascii="Times New Roman" w:eastAsia="Times New Roman" w:hAnsi="Times New Roman" w:cs="Times New Roman" w:hint="eastAsia"/>
          <w:kern w:val="0"/>
          <w:sz w:val="28"/>
          <w:szCs w:val="28"/>
          <w:lang w:eastAsia="ru-RU"/>
        </w:rPr>
        <w:t>М</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Амосова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НАМН</w:t>
      </w:r>
    </w:p>
    <w:p w:rsidR="00416652" w:rsidRPr="00416652" w:rsidRDefault="00416652" w:rsidP="00416652">
      <w:pPr>
        <w:rPr>
          <w:rFonts w:ascii="Times New Roman" w:eastAsia="Times New Roman" w:hAnsi="Times New Roman" w:cs="Times New Roman"/>
          <w:kern w:val="0"/>
          <w:sz w:val="28"/>
          <w:szCs w:val="28"/>
          <w:lang w:eastAsia="ru-RU"/>
        </w:rPr>
      </w:pPr>
      <w:r w:rsidRPr="00416652">
        <w:rPr>
          <w:rFonts w:ascii="Times New Roman" w:eastAsia="Times New Roman" w:hAnsi="Times New Roman" w:cs="Times New Roman" w:hint="eastAsia"/>
          <w:kern w:val="0"/>
          <w:sz w:val="28"/>
          <w:szCs w:val="28"/>
          <w:lang w:eastAsia="ru-RU"/>
        </w:rPr>
        <w:t>України»</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Назва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дисертації</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«Черезшкірне</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ендопротезування</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коарктації</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аорти</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у</w:t>
      </w:r>
    </w:p>
    <w:p w:rsidR="00416652" w:rsidRPr="00416652" w:rsidRDefault="00416652" w:rsidP="00416652">
      <w:pPr>
        <w:rPr>
          <w:rFonts w:ascii="Times New Roman" w:eastAsia="Times New Roman" w:hAnsi="Times New Roman" w:cs="Times New Roman"/>
          <w:kern w:val="0"/>
          <w:sz w:val="28"/>
          <w:szCs w:val="28"/>
          <w:lang w:eastAsia="ru-RU"/>
        </w:rPr>
      </w:pPr>
      <w:r w:rsidRPr="00416652">
        <w:rPr>
          <w:rFonts w:ascii="Times New Roman" w:eastAsia="Times New Roman" w:hAnsi="Times New Roman" w:cs="Times New Roman" w:hint="eastAsia"/>
          <w:kern w:val="0"/>
          <w:sz w:val="28"/>
          <w:szCs w:val="28"/>
          <w:lang w:eastAsia="ru-RU"/>
        </w:rPr>
        <w:t>пацієнтів</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різних</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вікових</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груп»</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Шифр</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та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назва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спеціальності</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w:t>
      </w:r>
      <w:r w:rsidRPr="00416652">
        <w:rPr>
          <w:rFonts w:ascii="Times New Roman" w:eastAsia="Times New Roman" w:hAnsi="Times New Roman" w:cs="Times New Roman"/>
          <w:kern w:val="0"/>
          <w:sz w:val="28"/>
          <w:szCs w:val="28"/>
          <w:lang w:eastAsia="ru-RU"/>
        </w:rPr>
        <w:t xml:space="preserve"> 14.01.04 </w:t>
      </w:r>
      <w:r w:rsidRPr="00416652">
        <w:rPr>
          <w:rFonts w:ascii="Times New Roman" w:eastAsia="Times New Roman" w:hAnsi="Times New Roman" w:cs="Times New Roman" w:hint="eastAsia"/>
          <w:kern w:val="0"/>
          <w:sz w:val="28"/>
          <w:szCs w:val="28"/>
          <w:lang w:eastAsia="ru-RU"/>
        </w:rPr>
        <w:t>«Серцевосудинна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хірургія»</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Докторська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рада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Д</w:t>
      </w:r>
      <w:r w:rsidRPr="00416652">
        <w:rPr>
          <w:rFonts w:ascii="Times New Roman" w:eastAsia="Times New Roman" w:hAnsi="Times New Roman" w:cs="Times New Roman"/>
          <w:kern w:val="0"/>
          <w:sz w:val="28"/>
          <w:szCs w:val="28"/>
          <w:lang w:eastAsia="ru-RU"/>
        </w:rPr>
        <w:t xml:space="preserve"> 26.555.01 </w:t>
      </w:r>
      <w:r w:rsidRPr="00416652">
        <w:rPr>
          <w:rFonts w:ascii="Times New Roman" w:eastAsia="Times New Roman" w:hAnsi="Times New Roman" w:cs="Times New Roman" w:hint="eastAsia"/>
          <w:kern w:val="0"/>
          <w:sz w:val="28"/>
          <w:szCs w:val="28"/>
          <w:lang w:eastAsia="ru-RU"/>
        </w:rPr>
        <w:t>ДУ</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«Національний</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інститут</w:t>
      </w:r>
    </w:p>
    <w:p w:rsidR="00687E76" w:rsidRPr="00416652" w:rsidRDefault="00416652" w:rsidP="00416652">
      <w:r w:rsidRPr="00416652">
        <w:rPr>
          <w:rFonts w:ascii="Times New Roman" w:eastAsia="Times New Roman" w:hAnsi="Times New Roman" w:cs="Times New Roman" w:hint="eastAsia"/>
          <w:kern w:val="0"/>
          <w:sz w:val="28"/>
          <w:szCs w:val="28"/>
          <w:lang w:eastAsia="ru-RU"/>
        </w:rPr>
        <w:t>серцево</w:t>
      </w:r>
      <w:r w:rsidRPr="00416652">
        <w:rPr>
          <w:rFonts w:ascii="Times New Roman" w:eastAsia="Times New Roman" w:hAnsi="Times New Roman" w:cs="Times New Roman"/>
          <w:kern w:val="0"/>
          <w:sz w:val="28"/>
          <w:szCs w:val="28"/>
          <w:lang w:eastAsia="ru-RU"/>
        </w:rPr>
        <w:t>-</w:t>
      </w:r>
      <w:r w:rsidRPr="00416652">
        <w:rPr>
          <w:rFonts w:ascii="Times New Roman" w:eastAsia="Times New Roman" w:hAnsi="Times New Roman" w:cs="Times New Roman" w:hint="eastAsia"/>
          <w:kern w:val="0"/>
          <w:sz w:val="28"/>
          <w:szCs w:val="28"/>
          <w:lang w:eastAsia="ru-RU"/>
        </w:rPr>
        <w:t>судинної</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хірургії</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імені</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М</w:t>
      </w:r>
      <w:r w:rsidRPr="00416652">
        <w:rPr>
          <w:rFonts w:ascii="Times New Roman" w:eastAsia="Times New Roman" w:hAnsi="Times New Roman" w:cs="Times New Roman"/>
          <w:kern w:val="0"/>
          <w:sz w:val="28"/>
          <w:szCs w:val="28"/>
          <w:lang w:eastAsia="ru-RU"/>
        </w:rPr>
        <w:t>.</w:t>
      </w:r>
      <w:r w:rsidRPr="00416652">
        <w:rPr>
          <w:rFonts w:ascii="Times New Roman" w:eastAsia="Times New Roman" w:hAnsi="Times New Roman" w:cs="Times New Roman" w:hint="eastAsia"/>
          <w:kern w:val="0"/>
          <w:sz w:val="28"/>
          <w:szCs w:val="28"/>
          <w:lang w:eastAsia="ru-RU"/>
        </w:rPr>
        <w:t>М</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Амосова</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НАМН</w:t>
      </w:r>
      <w:r w:rsidRPr="00416652">
        <w:rPr>
          <w:rFonts w:ascii="Times New Roman" w:eastAsia="Times New Roman" w:hAnsi="Times New Roman" w:cs="Times New Roman"/>
          <w:kern w:val="0"/>
          <w:sz w:val="28"/>
          <w:szCs w:val="28"/>
          <w:lang w:eastAsia="ru-RU"/>
        </w:rPr>
        <w:t xml:space="preserve"> </w:t>
      </w:r>
      <w:r w:rsidRPr="00416652">
        <w:rPr>
          <w:rFonts w:ascii="Times New Roman" w:eastAsia="Times New Roman" w:hAnsi="Times New Roman" w:cs="Times New Roman" w:hint="eastAsia"/>
          <w:kern w:val="0"/>
          <w:sz w:val="28"/>
          <w:szCs w:val="28"/>
          <w:lang w:eastAsia="ru-RU"/>
        </w:rPr>
        <w:t>України»</w:t>
      </w:r>
      <w:bookmarkStart w:id="0" w:name="_GoBack"/>
      <w:bookmarkEnd w:id="0"/>
    </w:p>
    <w:sectPr w:rsidR="00687E76" w:rsidRPr="004166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805" w:rsidRDefault="003A3805">
      <w:pPr>
        <w:spacing w:after="0" w:line="240" w:lineRule="auto"/>
      </w:pPr>
      <w:r>
        <w:separator/>
      </w:r>
    </w:p>
  </w:endnote>
  <w:endnote w:type="continuationSeparator" w:id="0">
    <w:p w:rsidR="003A3805" w:rsidRDefault="003A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805" w:rsidRDefault="003A3805"/>
    <w:p w:rsidR="003A3805" w:rsidRDefault="003A3805"/>
    <w:p w:rsidR="003A3805" w:rsidRDefault="003A3805"/>
    <w:p w:rsidR="003A3805" w:rsidRDefault="003A3805"/>
    <w:p w:rsidR="003A3805" w:rsidRDefault="003A3805"/>
    <w:p w:rsidR="003A3805" w:rsidRDefault="003A3805"/>
    <w:p w:rsidR="003A3805" w:rsidRDefault="003A38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805" w:rsidRDefault="003A3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3805" w:rsidRDefault="003A3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3805" w:rsidRDefault="003A3805"/>
    <w:p w:rsidR="003A3805" w:rsidRDefault="003A3805"/>
    <w:p w:rsidR="003A3805" w:rsidRDefault="003A38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805" w:rsidRDefault="003A3805"/>
                          <w:p w:rsidR="003A3805" w:rsidRDefault="003A38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3805" w:rsidRDefault="003A3805"/>
                    <w:p w:rsidR="003A3805" w:rsidRDefault="003A38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3805" w:rsidRDefault="003A3805"/>
    <w:p w:rsidR="003A3805" w:rsidRDefault="003A3805">
      <w:pPr>
        <w:rPr>
          <w:sz w:val="2"/>
          <w:szCs w:val="2"/>
        </w:rPr>
      </w:pPr>
    </w:p>
    <w:p w:rsidR="003A3805" w:rsidRDefault="003A3805"/>
    <w:p w:rsidR="003A3805" w:rsidRDefault="003A3805">
      <w:pPr>
        <w:spacing w:after="0" w:line="240" w:lineRule="auto"/>
      </w:pPr>
    </w:p>
  </w:footnote>
  <w:footnote w:type="continuationSeparator" w:id="0">
    <w:p w:rsidR="003A3805" w:rsidRDefault="003A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5"/>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5A7DA-8D72-4CEA-8850-F4FB6565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7440</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90</cp:revision>
  <cp:lastPrinted>2009-02-06T05:36:00Z</cp:lastPrinted>
  <dcterms:created xsi:type="dcterms:W3CDTF">2023-09-07T12:38:00Z</dcterms:created>
  <dcterms:modified xsi:type="dcterms:W3CDTF">2023-10-09T10:38:00Z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