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2C28"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Хугаева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Алла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Ахмедовна</w:t>
      </w:r>
      <w:r w:rsidRPr="002F06AC">
        <w:rPr>
          <w:rFonts w:ascii="Arial" w:hAnsi="Arial" w:cs="Arial"/>
          <w:caps/>
          <w:color w:val="333333"/>
          <w:sz w:val="27"/>
          <w:szCs w:val="27"/>
        </w:rPr>
        <w:t>.</w:t>
      </w:r>
    </w:p>
    <w:p w14:paraId="3829B594"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Трансформация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системы</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социально</w:t>
      </w:r>
      <w:r w:rsidRPr="002F06AC">
        <w:rPr>
          <w:rFonts w:ascii="Arial" w:hAnsi="Arial" w:cs="Arial"/>
          <w:caps/>
          <w:color w:val="333333"/>
          <w:sz w:val="27"/>
          <w:szCs w:val="27"/>
        </w:rPr>
        <w:t>-</w:t>
      </w:r>
      <w:r w:rsidRPr="002F06AC">
        <w:rPr>
          <w:rFonts w:ascii="Arial" w:hAnsi="Arial" w:cs="Arial" w:hint="eastAsia"/>
          <w:caps/>
          <w:color w:val="333333"/>
          <w:sz w:val="27"/>
          <w:szCs w:val="27"/>
        </w:rPr>
        <w:t>экономических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отношений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сфере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РСО</w:t>
      </w:r>
      <w:r w:rsidRPr="002F06AC">
        <w:rPr>
          <w:rFonts w:ascii="Arial" w:hAnsi="Arial" w:cs="Arial"/>
          <w:caps/>
          <w:color w:val="333333"/>
          <w:sz w:val="27"/>
          <w:szCs w:val="27"/>
        </w:rPr>
        <w:t>-</w:t>
      </w:r>
      <w:r w:rsidRPr="002F06AC">
        <w:rPr>
          <w:rFonts w:ascii="Arial" w:hAnsi="Arial" w:cs="Arial" w:hint="eastAsia"/>
          <w:caps/>
          <w:color w:val="333333"/>
          <w:sz w:val="27"/>
          <w:szCs w:val="27"/>
        </w:rPr>
        <w:t>Алания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переходный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период</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социологический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анализ</w:t>
      </w:r>
      <w:r w:rsidRPr="002F06AC">
        <w:rPr>
          <w:rFonts w:ascii="Arial" w:hAnsi="Arial" w:cs="Arial"/>
          <w:caps/>
          <w:color w:val="333333"/>
          <w:sz w:val="27"/>
          <w:szCs w:val="27"/>
        </w:rPr>
        <w:t xml:space="preserve"> : </w:t>
      </w:r>
      <w:r w:rsidRPr="002F06AC">
        <w:rPr>
          <w:rFonts w:ascii="Arial" w:hAnsi="Arial" w:cs="Arial" w:hint="eastAsia"/>
          <w:caps/>
          <w:color w:val="333333"/>
          <w:sz w:val="27"/>
          <w:szCs w:val="27"/>
        </w:rPr>
        <w:t>диссертация</w:t>
      </w:r>
      <w:r w:rsidRPr="002F06AC">
        <w:rPr>
          <w:rFonts w:ascii="Arial" w:hAnsi="Arial" w:cs="Arial"/>
          <w:caps/>
          <w:color w:val="333333"/>
          <w:sz w:val="27"/>
          <w:szCs w:val="27"/>
        </w:rPr>
        <w:t xml:space="preserve"> ... </w:t>
      </w:r>
      <w:r w:rsidRPr="002F06AC">
        <w:rPr>
          <w:rFonts w:ascii="Arial" w:hAnsi="Arial" w:cs="Arial" w:hint="eastAsia"/>
          <w:caps/>
          <w:color w:val="333333"/>
          <w:sz w:val="27"/>
          <w:szCs w:val="27"/>
        </w:rPr>
        <w:t>кандидата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социологических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наук</w:t>
      </w:r>
      <w:r w:rsidRPr="002F06AC">
        <w:rPr>
          <w:rFonts w:ascii="Arial" w:hAnsi="Arial" w:cs="Arial"/>
          <w:caps/>
          <w:color w:val="333333"/>
          <w:sz w:val="27"/>
          <w:szCs w:val="27"/>
        </w:rPr>
        <w:t xml:space="preserve"> : 22.00.04. - </w:t>
      </w:r>
      <w:r w:rsidRPr="002F06AC">
        <w:rPr>
          <w:rFonts w:ascii="Arial" w:hAnsi="Arial" w:cs="Arial" w:hint="eastAsia"/>
          <w:caps/>
          <w:color w:val="333333"/>
          <w:sz w:val="27"/>
          <w:szCs w:val="27"/>
        </w:rPr>
        <w:t>Владикавказ</w:t>
      </w:r>
      <w:r w:rsidRPr="002F06AC">
        <w:rPr>
          <w:rFonts w:ascii="Arial" w:hAnsi="Arial" w:cs="Arial"/>
          <w:caps/>
          <w:color w:val="333333"/>
          <w:sz w:val="27"/>
          <w:szCs w:val="27"/>
        </w:rPr>
        <w:t xml:space="preserve">, 2003. - 238 </w:t>
      </w:r>
      <w:r w:rsidRPr="002F06AC">
        <w:rPr>
          <w:rFonts w:ascii="Arial" w:hAnsi="Arial" w:cs="Arial" w:hint="eastAsia"/>
          <w:caps/>
          <w:color w:val="333333"/>
          <w:sz w:val="27"/>
          <w:szCs w:val="27"/>
        </w:rPr>
        <w:t>с</w:t>
      </w:r>
      <w:r w:rsidRPr="002F06AC">
        <w:rPr>
          <w:rFonts w:ascii="Arial" w:hAnsi="Arial" w:cs="Arial"/>
          <w:caps/>
          <w:color w:val="333333"/>
          <w:sz w:val="27"/>
          <w:szCs w:val="27"/>
        </w:rPr>
        <w:t>.</w:t>
      </w:r>
    </w:p>
    <w:p w14:paraId="3327BE57"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больше</w:t>
      </w:r>
    </w:p>
    <w:p w14:paraId="16BDE5B3"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Цитаты</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из</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текста</w:t>
      </w:r>
      <w:r w:rsidRPr="002F06AC">
        <w:rPr>
          <w:rFonts w:ascii="Arial" w:hAnsi="Arial" w:cs="Arial"/>
          <w:caps/>
          <w:color w:val="333333"/>
          <w:sz w:val="27"/>
          <w:szCs w:val="27"/>
        </w:rPr>
        <w:t>:</w:t>
      </w:r>
    </w:p>
    <w:p w14:paraId="0E21D28E"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стр</w:t>
      </w:r>
      <w:r w:rsidRPr="002F06AC">
        <w:rPr>
          <w:rFonts w:ascii="Arial" w:hAnsi="Arial" w:cs="Arial"/>
          <w:caps/>
          <w:color w:val="333333"/>
          <w:sz w:val="27"/>
          <w:szCs w:val="27"/>
        </w:rPr>
        <w:t>. 1</w:t>
      </w:r>
    </w:p>
    <w:p w14:paraId="429752D9"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СЕВЕРО</w:t>
      </w:r>
      <w:r w:rsidRPr="002F06AC">
        <w:rPr>
          <w:rFonts w:ascii="Arial" w:hAnsi="Arial" w:cs="Arial"/>
          <w:caps/>
          <w:color w:val="333333"/>
          <w:sz w:val="27"/>
          <w:szCs w:val="27"/>
        </w:rPr>
        <w:t>-</w:t>
      </w:r>
      <w:r w:rsidRPr="002F06AC">
        <w:rPr>
          <w:rFonts w:ascii="Arial" w:hAnsi="Arial" w:cs="Arial" w:hint="eastAsia"/>
          <w:caps/>
          <w:color w:val="333333"/>
          <w:sz w:val="27"/>
          <w:szCs w:val="27"/>
        </w:rPr>
        <w:t>ОСЕТИНСКИЙ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ЦЕНТР</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СОЦИАЛЬНЫХ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ИССЛЕДОВАНИЙ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ИНСТИТУТА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СОЦИАЛЬНО</w:t>
      </w:r>
      <w:r w:rsidRPr="002F06AC">
        <w:rPr>
          <w:rFonts w:ascii="Arial" w:hAnsi="Arial" w:cs="Arial"/>
          <w:caps/>
          <w:color w:val="333333"/>
          <w:sz w:val="27"/>
          <w:szCs w:val="27"/>
        </w:rPr>
        <w:t>-</w:t>
      </w:r>
      <w:r w:rsidRPr="002F06AC">
        <w:rPr>
          <w:rFonts w:ascii="Arial" w:hAnsi="Arial" w:cs="Arial" w:hint="eastAsia"/>
          <w:caps/>
          <w:color w:val="333333"/>
          <w:sz w:val="27"/>
          <w:szCs w:val="27"/>
        </w:rPr>
        <w:t>ПОЛИТИЧЕСКИХ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ИССЛЕДОВАНИЙ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РАН</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правах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рукописи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Хугаева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Алла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Ахмедовна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ТРАНСФОРМАЦИЯ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СИСТЕМЫ</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СОЦИАЛЬНО</w:t>
      </w:r>
      <w:r w:rsidRPr="002F06AC">
        <w:rPr>
          <w:rFonts w:ascii="Arial" w:hAnsi="Arial" w:cs="Arial"/>
          <w:caps/>
          <w:color w:val="333333"/>
          <w:sz w:val="27"/>
          <w:szCs w:val="27"/>
        </w:rPr>
        <w:t>-</w:t>
      </w:r>
      <w:r w:rsidRPr="002F06AC">
        <w:rPr>
          <w:rFonts w:ascii="Arial" w:hAnsi="Arial" w:cs="Arial" w:hint="eastAsia"/>
          <w:caps/>
          <w:color w:val="333333"/>
          <w:sz w:val="27"/>
          <w:szCs w:val="27"/>
        </w:rPr>
        <w:t>ЭКОНОМИЧЕСКИХ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ОТНОШЕНИЙ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СФЕРЕ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РСО</w:t>
      </w:r>
      <w:r w:rsidRPr="002F06AC">
        <w:rPr>
          <w:rFonts w:ascii="Arial" w:hAnsi="Arial" w:cs="Arial"/>
          <w:caps/>
          <w:color w:val="333333"/>
          <w:sz w:val="27"/>
          <w:szCs w:val="27"/>
        </w:rPr>
        <w:t>-</w:t>
      </w:r>
      <w:r w:rsidRPr="002F06AC">
        <w:rPr>
          <w:rFonts w:ascii="Arial" w:hAnsi="Arial" w:cs="Arial" w:hint="eastAsia"/>
          <w:caps/>
          <w:color w:val="333333"/>
          <w:sz w:val="27"/>
          <w:szCs w:val="27"/>
        </w:rPr>
        <w:t>АЛАНИЯ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ПЕРЕХОДНЫЙ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ПЕРИОД</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СОЦИОЛОГИЧЕСКИЙ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АНАЛИЗ</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Специальность</w:t>
      </w:r>
      <w:r w:rsidRPr="002F06AC">
        <w:rPr>
          <w:rFonts w:ascii="Arial" w:hAnsi="Arial" w:cs="Arial"/>
          <w:caps/>
          <w:color w:val="333333"/>
          <w:sz w:val="27"/>
          <w:szCs w:val="27"/>
        </w:rPr>
        <w:t xml:space="preserve"> 22.00.04 - </w:t>
      </w:r>
      <w:r w:rsidRPr="002F06AC">
        <w:rPr>
          <w:rFonts w:ascii="Arial" w:hAnsi="Arial" w:cs="Arial" w:hint="eastAsia"/>
          <w:caps/>
          <w:color w:val="333333"/>
          <w:sz w:val="27"/>
          <w:szCs w:val="27"/>
        </w:rPr>
        <w:t>«</w:t>
      </w:r>
      <w:r w:rsidRPr="002F06AC">
        <w:rPr>
          <w:rFonts w:ascii="Arial" w:hAnsi="Arial" w:cs="Arial" w:hint="eastAsia"/>
          <w:caps/>
          <w:color w:val="333333"/>
          <w:sz w:val="27"/>
          <w:szCs w:val="27"/>
        </w:rPr>
        <w:t>Социальная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структура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социальные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институты</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w:t>
      </w:r>
      <w:r w:rsidRPr="002F06AC">
        <w:rPr>
          <w:rFonts w:ascii="Arial" w:hAnsi="Arial" w:cs="Arial"/>
          <w:caps/>
          <w:color w:val="333333"/>
          <w:sz w:val="27"/>
          <w:szCs w:val="27"/>
        </w:rPr>
        <w:t>...</w:t>
      </w:r>
    </w:p>
    <w:p w14:paraId="425230B0"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стр</w:t>
      </w:r>
      <w:r w:rsidRPr="002F06AC">
        <w:rPr>
          <w:rFonts w:ascii="Arial" w:hAnsi="Arial" w:cs="Arial"/>
          <w:caps/>
          <w:color w:val="333333"/>
          <w:sz w:val="27"/>
          <w:szCs w:val="27"/>
        </w:rPr>
        <w:t>. 7</w:t>
      </w:r>
    </w:p>
    <w:p w14:paraId="6622B251"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обобщения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анализа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Научная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новизна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работы</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состоит</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комплексном</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подходе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рассматриваемой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проблеме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ходе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которого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рассмотрено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как</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социальный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институт</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реформа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w:t>
      </w:r>
      <w:r w:rsidRPr="002F06AC">
        <w:rPr>
          <w:rFonts w:ascii="Arial" w:hAnsi="Arial" w:cs="Arial" w:hint="eastAsia"/>
          <w:caps/>
          <w:color w:val="333333"/>
          <w:sz w:val="27"/>
          <w:szCs w:val="27"/>
        </w:rPr>
        <w:lastRenderedPageBreak/>
        <w:t>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определена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как</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де­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терминанта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трансформирующая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социально</w:t>
      </w:r>
      <w:r w:rsidRPr="002F06AC">
        <w:rPr>
          <w:rFonts w:ascii="Arial" w:hAnsi="Arial" w:cs="Arial"/>
          <w:caps/>
          <w:color w:val="333333"/>
          <w:sz w:val="27"/>
          <w:szCs w:val="27"/>
        </w:rPr>
        <w:t>-</w:t>
      </w:r>
      <w:r w:rsidRPr="002F06AC">
        <w:rPr>
          <w:rFonts w:ascii="Arial" w:hAnsi="Arial" w:cs="Arial" w:hint="eastAsia"/>
          <w:caps/>
          <w:color w:val="333333"/>
          <w:sz w:val="27"/>
          <w:szCs w:val="27"/>
        </w:rPr>
        <w:t>экономические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отношения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специфической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сфере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обеспечения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коммунального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обслужива­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населения</w:t>
      </w:r>
      <w:r w:rsidRPr="002F06AC">
        <w:rPr>
          <w:rFonts w:ascii="Arial" w:hAnsi="Arial" w:cs="Arial"/>
          <w:caps/>
          <w:color w:val="333333"/>
          <w:sz w:val="27"/>
          <w:szCs w:val="27"/>
        </w:rPr>
        <w:t xml:space="preserve">; 6 </w:t>
      </w:r>
      <w:r w:rsidRPr="002F06AC">
        <w:rPr>
          <w:rFonts w:ascii="Arial" w:hAnsi="Arial" w:cs="Arial" w:hint="eastAsia"/>
          <w:caps/>
          <w:color w:val="333333"/>
          <w:sz w:val="27"/>
          <w:szCs w:val="27"/>
        </w:rPr>
        <w:t>•</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определено</w:t>
      </w:r>
      <w:r w:rsidRPr="002F06AC">
        <w:rPr>
          <w:rFonts w:ascii="Arial" w:hAnsi="Arial" w:cs="Arial"/>
          <w:caps/>
          <w:color w:val="333333"/>
          <w:sz w:val="27"/>
          <w:szCs w:val="27"/>
        </w:rPr>
        <w:t>...</w:t>
      </w:r>
    </w:p>
    <w:p w14:paraId="5C1FBA38" w14:textId="77777777" w:rsidR="002F06AC" w:rsidRPr="002F06AC" w:rsidRDefault="002F06AC" w:rsidP="002F06AC">
      <w:pPr>
        <w:rPr>
          <w:rFonts w:ascii="Arial" w:hAnsi="Arial" w:cs="Arial"/>
          <w:caps/>
          <w:color w:val="333333"/>
          <w:sz w:val="27"/>
          <w:szCs w:val="27"/>
        </w:rPr>
      </w:pPr>
    </w:p>
    <w:p w14:paraId="4837ECA8"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Оглавление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диссертации</w:t>
      </w:r>
    </w:p>
    <w:p w14:paraId="247EBB9B"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кандидат</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социологических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наук</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Хугаева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Алла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Ахмедовна</w:t>
      </w:r>
    </w:p>
    <w:p w14:paraId="2CEFE33B" w14:textId="77777777" w:rsidR="002F06AC" w:rsidRPr="002F06AC" w:rsidRDefault="002F06AC" w:rsidP="002F06AC">
      <w:pPr>
        <w:rPr>
          <w:rFonts w:ascii="Arial" w:hAnsi="Arial" w:cs="Arial"/>
          <w:caps/>
          <w:color w:val="333333"/>
          <w:sz w:val="27"/>
          <w:szCs w:val="27"/>
        </w:rPr>
      </w:pPr>
      <w:r w:rsidRPr="002F06AC">
        <w:rPr>
          <w:rFonts w:ascii="Arial" w:hAnsi="Arial" w:cs="Arial" w:hint="eastAsia"/>
          <w:caps/>
          <w:color w:val="333333"/>
          <w:sz w:val="27"/>
          <w:szCs w:val="27"/>
        </w:rPr>
        <w:t>ВВЕДЕНИЕ</w:t>
      </w:r>
      <w:r w:rsidRPr="002F06AC">
        <w:rPr>
          <w:rFonts w:ascii="Arial" w:hAnsi="Arial" w:cs="Arial"/>
          <w:caps/>
          <w:color w:val="333333"/>
          <w:sz w:val="27"/>
          <w:szCs w:val="27"/>
        </w:rPr>
        <w:t>.</w:t>
      </w:r>
    </w:p>
    <w:p w14:paraId="09ED1193" w14:textId="77777777" w:rsidR="002F06AC" w:rsidRPr="002F06AC" w:rsidRDefault="002F06AC" w:rsidP="002F06AC">
      <w:pPr>
        <w:rPr>
          <w:rFonts w:ascii="Arial" w:hAnsi="Arial" w:cs="Arial"/>
          <w:caps/>
          <w:color w:val="333333"/>
          <w:sz w:val="27"/>
          <w:szCs w:val="27"/>
        </w:rPr>
      </w:pPr>
    </w:p>
    <w:p w14:paraId="66C7DE49"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1.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ФУНКЦИИ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СПЕЦИФИКА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ЭТАПЫ</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РАЗВИТИЯ</w:t>
      </w:r>
    </w:p>
    <w:p w14:paraId="1CA784F7" w14:textId="77777777" w:rsidR="002F06AC" w:rsidRPr="002F06AC" w:rsidRDefault="002F06AC" w:rsidP="002F06AC">
      <w:pPr>
        <w:rPr>
          <w:rFonts w:ascii="Arial" w:hAnsi="Arial" w:cs="Arial"/>
          <w:caps/>
          <w:color w:val="333333"/>
          <w:sz w:val="27"/>
          <w:szCs w:val="27"/>
        </w:rPr>
      </w:pPr>
    </w:p>
    <w:p w14:paraId="61A4C787"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1.1.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как</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отрасль</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экономики</w:t>
      </w:r>
      <w:r w:rsidRPr="002F06AC">
        <w:rPr>
          <w:rFonts w:ascii="Arial" w:hAnsi="Arial" w:cs="Arial"/>
          <w:caps/>
          <w:color w:val="333333"/>
          <w:sz w:val="27"/>
          <w:szCs w:val="27"/>
        </w:rPr>
        <w:t>.</w:t>
      </w:r>
    </w:p>
    <w:p w14:paraId="0987710B" w14:textId="77777777" w:rsidR="002F06AC" w:rsidRPr="002F06AC" w:rsidRDefault="002F06AC" w:rsidP="002F06AC">
      <w:pPr>
        <w:rPr>
          <w:rFonts w:ascii="Arial" w:hAnsi="Arial" w:cs="Arial"/>
          <w:caps/>
          <w:color w:val="333333"/>
          <w:sz w:val="27"/>
          <w:szCs w:val="27"/>
        </w:rPr>
      </w:pPr>
    </w:p>
    <w:p w14:paraId="2C087529"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1.2.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ретроспективе</w:t>
      </w:r>
    </w:p>
    <w:p w14:paraId="5B836848" w14:textId="77777777" w:rsidR="002F06AC" w:rsidRPr="002F06AC" w:rsidRDefault="002F06AC" w:rsidP="002F06AC">
      <w:pPr>
        <w:rPr>
          <w:rFonts w:ascii="Arial" w:hAnsi="Arial" w:cs="Arial"/>
          <w:caps/>
          <w:color w:val="333333"/>
          <w:sz w:val="27"/>
          <w:szCs w:val="27"/>
        </w:rPr>
      </w:pPr>
    </w:p>
    <w:p w14:paraId="5B446972"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1.1.1. </w:t>
      </w:r>
      <w:r w:rsidRPr="002F06AC">
        <w:rPr>
          <w:rFonts w:ascii="Arial" w:hAnsi="Arial" w:cs="Arial" w:hint="eastAsia"/>
          <w:caps/>
          <w:color w:val="333333"/>
          <w:sz w:val="27"/>
          <w:szCs w:val="27"/>
        </w:rPr>
        <w:t>Развитие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России</w:t>
      </w:r>
      <w:r w:rsidRPr="002F06AC">
        <w:rPr>
          <w:rFonts w:ascii="Arial" w:hAnsi="Arial" w:cs="Arial"/>
          <w:caps/>
          <w:color w:val="333333"/>
          <w:sz w:val="27"/>
          <w:szCs w:val="27"/>
        </w:rPr>
        <w:t>.</w:t>
      </w:r>
    </w:p>
    <w:p w14:paraId="6A8E2BB4" w14:textId="77777777" w:rsidR="002F06AC" w:rsidRPr="002F06AC" w:rsidRDefault="002F06AC" w:rsidP="002F06AC">
      <w:pPr>
        <w:rPr>
          <w:rFonts w:ascii="Arial" w:hAnsi="Arial" w:cs="Arial"/>
          <w:caps/>
          <w:color w:val="333333"/>
          <w:sz w:val="27"/>
          <w:szCs w:val="27"/>
        </w:rPr>
      </w:pPr>
    </w:p>
    <w:p w14:paraId="6B2F8ACE"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1.1.2. </w:t>
      </w:r>
      <w:r w:rsidRPr="002F06AC">
        <w:rPr>
          <w:rFonts w:ascii="Arial" w:hAnsi="Arial" w:cs="Arial" w:hint="eastAsia"/>
          <w:caps/>
          <w:color w:val="333333"/>
          <w:sz w:val="27"/>
          <w:szCs w:val="27"/>
        </w:rPr>
        <w:t>Становление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РСО</w:t>
      </w:r>
      <w:r w:rsidRPr="002F06AC">
        <w:rPr>
          <w:rFonts w:ascii="Arial" w:hAnsi="Arial" w:cs="Arial"/>
          <w:caps/>
          <w:color w:val="333333"/>
          <w:sz w:val="27"/>
          <w:szCs w:val="27"/>
        </w:rPr>
        <w:t>-</w:t>
      </w:r>
      <w:r w:rsidRPr="002F06AC">
        <w:rPr>
          <w:rFonts w:ascii="Arial" w:hAnsi="Arial" w:cs="Arial" w:hint="eastAsia"/>
          <w:caps/>
          <w:color w:val="333333"/>
          <w:sz w:val="27"/>
          <w:szCs w:val="27"/>
        </w:rPr>
        <w:t>Алания</w:t>
      </w:r>
      <w:r w:rsidRPr="002F06AC">
        <w:rPr>
          <w:rFonts w:ascii="Arial" w:hAnsi="Arial" w:cs="Arial"/>
          <w:caps/>
          <w:color w:val="333333"/>
          <w:sz w:val="27"/>
          <w:szCs w:val="27"/>
        </w:rPr>
        <w:t>.</w:t>
      </w:r>
    </w:p>
    <w:p w14:paraId="19ECE8B0" w14:textId="77777777" w:rsidR="002F06AC" w:rsidRPr="002F06AC" w:rsidRDefault="002F06AC" w:rsidP="002F06AC">
      <w:pPr>
        <w:rPr>
          <w:rFonts w:ascii="Arial" w:hAnsi="Arial" w:cs="Arial"/>
          <w:caps/>
          <w:color w:val="333333"/>
          <w:sz w:val="27"/>
          <w:szCs w:val="27"/>
        </w:rPr>
      </w:pPr>
    </w:p>
    <w:p w14:paraId="30A7787D"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lastRenderedPageBreak/>
        <w:t xml:space="preserve">2. </w:t>
      </w:r>
      <w:r w:rsidRPr="002F06AC">
        <w:rPr>
          <w:rFonts w:ascii="Arial" w:hAnsi="Arial" w:cs="Arial" w:hint="eastAsia"/>
          <w:caps/>
          <w:color w:val="333333"/>
          <w:sz w:val="27"/>
          <w:szCs w:val="27"/>
        </w:rPr>
        <w:t>СТАНОВЛЕНИЕ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РЫНОЧНЫХ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ОТНОШЕНИЙ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СФЕРЕ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СПЕЦИФИКА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УСЛОВИЯХ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ДЕПРЕССИВНОЙ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ЭКОНОМИКИ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РСО</w:t>
      </w:r>
      <w:r w:rsidRPr="002F06AC">
        <w:rPr>
          <w:rFonts w:ascii="Arial" w:hAnsi="Arial" w:cs="Arial"/>
          <w:caps/>
          <w:color w:val="333333"/>
          <w:sz w:val="27"/>
          <w:szCs w:val="27"/>
        </w:rPr>
        <w:t>-</w:t>
      </w:r>
      <w:r w:rsidRPr="002F06AC">
        <w:rPr>
          <w:rFonts w:ascii="Arial" w:hAnsi="Arial" w:cs="Arial" w:hint="eastAsia"/>
          <w:caps/>
          <w:color w:val="333333"/>
          <w:sz w:val="27"/>
          <w:szCs w:val="27"/>
        </w:rPr>
        <w:t>АЛАНИЯ</w:t>
      </w:r>
    </w:p>
    <w:p w14:paraId="23C61101" w14:textId="77777777" w:rsidR="002F06AC" w:rsidRPr="002F06AC" w:rsidRDefault="002F06AC" w:rsidP="002F06AC">
      <w:pPr>
        <w:rPr>
          <w:rFonts w:ascii="Arial" w:hAnsi="Arial" w:cs="Arial"/>
          <w:caps/>
          <w:color w:val="333333"/>
          <w:sz w:val="27"/>
          <w:szCs w:val="27"/>
        </w:rPr>
      </w:pPr>
    </w:p>
    <w:p w14:paraId="008712AF"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2.1. </w:t>
      </w:r>
      <w:r w:rsidRPr="002F06AC">
        <w:rPr>
          <w:rFonts w:ascii="Arial" w:hAnsi="Arial" w:cs="Arial" w:hint="eastAsia"/>
          <w:caps/>
          <w:color w:val="333333"/>
          <w:sz w:val="27"/>
          <w:szCs w:val="27"/>
        </w:rPr>
        <w:t>Реформа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как</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составная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часть</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экономических</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реформ</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России</w:t>
      </w:r>
      <w:r w:rsidRPr="002F06AC">
        <w:rPr>
          <w:rFonts w:ascii="Arial" w:hAnsi="Arial" w:cs="Arial"/>
          <w:caps/>
          <w:color w:val="333333"/>
          <w:sz w:val="27"/>
          <w:szCs w:val="27"/>
        </w:rPr>
        <w:t>.</w:t>
      </w:r>
    </w:p>
    <w:p w14:paraId="58E46358" w14:textId="77777777" w:rsidR="002F06AC" w:rsidRPr="002F06AC" w:rsidRDefault="002F06AC" w:rsidP="002F06AC">
      <w:pPr>
        <w:rPr>
          <w:rFonts w:ascii="Arial" w:hAnsi="Arial" w:cs="Arial"/>
          <w:caps/>
          <w:color w:val="333333"/>
          <w:sz w:val="27"/>
          <w:szCs w:val="27"/>
        </w:rPr>
      </w:pPr>
    </w:p>
    <w:p w14:paraId="4CC40168"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2.2. </w:t>
      </w:r>
      <w:r w:rsidRPr="002F06AC">
        <w:rPr>
          <w:rFonts w:ascii="Arial" w:hAnsi="Arial" w:cs="Arial" w:hint="eastAsia"/>
          <w:caps/>
          <w:color w:val="333333"/>
          <w:sz w:val="27"/>
          <w:szCs w:val="27"/>
        </w:rPr>
        <w:t>Особенности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программы</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реформирования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хозяйства</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в</w:t>
      </w:r>
      <w:r w:rsidRPr="002F06AC">
        <w:rPr>
          <w:rFonts w:ascii="Arial" w:hAnsi="Arial" w:cs="Arial"/>
          <w:caps/>
          <w:color w:val="333333"/>
          <w:sz w:val="27"/>
          <w:szCs w:val="27"/>
        </w:rPr>
        <w:t xml:space="preserve"> PC </w:t>
      </w:r>
      <w:r w:rsidRPr="002F06AC">
        <w:rPr>
          <w:rFonts w:ascii="Arial" w:hAnsi="Arial" w:cs="Arial" w:hint="eastAsia"/>
          <w:caps/>
          <w:color w:val="333333"/>
          <w:sz w:val="27"/>
          <w:szCs w:val="27"/>
        </w:rPr>
        <w:t>О</w:t>
      </w:r>
      <w:r w:rsidRPr="002F06AC">
        <w:rPr>
          <w:rFonts w:ascii="Arial" w:hAnsi="Arial" w:cs="Arial"/>
          <w:caps/>
          <w:color w:val="333333"/>
          <w:sz w:val="27"/>
          <w:szCs w:val="27"/>
        </w:rPr>
        <w:t>-</w:t>
      </w:r>
      <w:r w:rsidRPr="002F06AC">
        <w:rPr>
          <w:rFonts w:ascii="Arial" w:hAnsi="Arial" w:cs="Arial" w:hint="eastAsia"/>
          <w:caps/>
          <w:color w:val="333333"/>
          <w:sz w:val="27"/>
          <w:szCs w:val="27"/>
        </w:rPr>
        <w:t>Алания</w:t>
      </w:r>
      <w:r w:rsidRPr="002F06AC">
        <w:rPr>
          <w:rFonts w:ascii="Arial" w:hAnsi="Arial" w:cs="Arial"/>
          <w:caps/>
          <w:color w:val="333333"/>
          <w:sz w:val="27"/>
          <w:szCs w:val="27"/>
        </w:rPr>
        <w:t>.</w:t>
      </w:r>
    </w:p>
    <w:p w14:paraId="1676E14E" w14:textId="77777777" w:rsidR="002F06AC" w:rsidRPr="002F06AC" w:rsidRDefault="002F06AC" w:rsidP="002F06AC">
      <w:pPr>
        <w:rPr>
          <w:rFonts w:ascii="Arial" w:hAnsi="Arial" w:cs="Arial"/>
          <w:caps/>
          <w:color w:val="333333"/>
          <w:sz w:val="27"/>
          <w:szCs w:val="27"/>
        </w:rPr>
      </w:pPr>
    </w:p>
    <w:p w14:paraId="69AE1DBD"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3. </w:t>
      </w:r>
      <w:r w:rsidRPr="002F06AC">
        <w:rPr>
          <w:rFonts w:ascii="Arial" w:hAnsi="Arial" w:cs="Arial" w:hint="eastAsia"/>
          <w:caps/>
          <w:color w:val="333333"/>
          <w:sz w:val="27"/>
          <w:szCs w:val="27"/>
        </w:rPr>
        <w:t>СОЦИОЛОГИЧЕСКИЙ</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АНАЛИЗ</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ПРЕДПОСЫЛОК</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РЕЗУЛЬТАТОВ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РЕФОРМЫ</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w:t>
      </w:r>
      <w:r w:rsidRPr="002F06AC">
        <w:rPr>
          <w:rFonts w:ascii="Arial" w:hAnsi="Arial" w:cs="Arial"/>
          <w:caps/>
          <w:color w:val="333333"/>
          <w:sz w:val="27"/>
          <w:szCs w:val="27"/>
        </w:rPr>
        <w:t>-</w:t>
      </w:r>
      <w:r w:rsidRPr="002F06AC">
        <w:rPr>
          <w:rFonts w:ascii="Arial" w:hAnsi="Arial" w:cs="Arial" w:hint="eastAsia"/>
          <w:caps/>
          <w:color w:val="333333"/>
          <w:sz w:val="27"/>
          <w:szCs w:val="27"/>
        </w:rPr>
        <w:t>КОММУНАЛЬНОГО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ХОЗЯЙСТВА</w:t>
      </w:r>
    </w:p>
    <w:p w14:paraId="57B7C289" w14:textId="77777777" w:rsidR="002F06AC" w:rsidRPr="002F06AC" w:rsidRDefault="002F06AC" w:rsidP="002F06AC">
      <w:pPr>
        <w:rPr>
          <w:rFonts w:ascii="Arial" w:hAnsi="Arial" w:cs="Arial"/>
          <w:caps/>
          <w:color w:val="333333"/>
          <w:sz w:val="27"/>
          <w:szCs w:val="27"/>
        </w:rPr>
      </w:pPr>
    </w:p>
    <w:p w14:paraId="3FAEEAAB"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3.1. </w:t>
      </w:r>
      <w:r w:rsidRPr="002F06AC">
        <w:rPr>
          <w:rFonts w:ascii="Arial" w:hAnsi="Arial" w:cs="Arial" w:hint="eastAsia"/>
          <w:caps/>
          <w:color w:val="333333"/>
          <w:sz w:val="27"/>
          <w:szCs w:val="27"/>
        </w:rPr>
        <w:t>Уровень</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доходов</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населения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России</w:t>
      </w:r>
      <w:r w:rsidRPr="002F06AC">
        <w:rPr>
          <w:rFonts w:ascii="Arial" w:hAnsi="Arial" w:cs="Arial"/>
          <w:caps/>
          <w:color w:val="333333"/>
          <w:sz w:val="27"/>
          <w:szCs w:val="27"/>
        </w:rPr>
        <w:t>.</w:t>
      </w:r>
    </w:p>
    <w:p w14:paraId="346D875A" w14:textId="77777777" w:rsidR="002F06AC" w:rsidRPr="002F06AC" w:rsidRDefault="002F06AC" w:rsidP="002F06AC">
      <w:pPr>
        <w:rPr>
          <w:rFonts w:ascii="Arial" w:hAnsi="Arial" w:cs="Arial"/>
          <w:caps/>
          <w:color w:val="333333"/>
          <w:sz w:val="27"/>
          <w:szCs w:val="27"/>
        </w:rPr>
      </w:pPr>
    </w:p>
    <w:p w14:paraId="68EE4A61" w14:textId="77777777" w:rsidR="002F06AC" w:rsidRPr="002F06AC" w:rsidRDefault="002F06AC" w:rsidP="002F06AC">
      <w:pPr>
        <w:rPr>
          <w:rFonts w:ascii="Arial" w:hAnsi="Arial" w:cs="Arial"/>
          <w:caps/>
          <w:color w:val="333333"/>
          <w:sz w:val="27"/>
          <w:szCs w:val="27"/>
        </w:rPr>
      </w:pPr>
      <w:r w:rsidRPr="002F06AC">
        <w:rPr>
          <w:rFonts w:ascii="Arial" w:hAnsi="Arial" w:cs="Arial"/>
          <w:caps/>
          <w:color w:val="333333"/>
          <w:sz w:val="27"/>
          <w:szCs w:val="27"/>
        </w:rPr>
        <w:t xml:space="preserve">3.2. </w:t>
      </w:r>
      <w:r w:rsidRPr="002F06AC">
        <w:rPr>
          <w:rFonts w:ascii="Arial" w:hAnsi="Arial" w:cs="Arial" w:hint="eastAsia"/>
          <w:caps/>
          <w:color w:val="333333"/>
          <w:sz w:val="27"/>
          <w:szCs w:val="27"/>
        </w:rPr>
        <w:t>Уровень</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благосостояния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населения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РСО</w:t>
      </w:r>
      <w:r w:rsidRPr="002F06AC">
        <w:rPr>
          <w:rFonts w:ascii="Arial" w:hAnsi="Arial" w:cs="Arial"/>
          <w:caps/>
          <w:color w:val="333333"/>
          <w:sz w:val="27"/>
          <w:szCs w:val="27"/>
        </w:rPr>
        <w:t>-</w:t>
      </w:r>
      <w:r w:rsidRPr="002F06AC">
        <w:rPr>
          <w:rFonts w:ascii="Arial" w:hAnsi="Arial" w:cs="Arial" w:hint="eastAsia"/>
          <w:caps/>
          <w:color w:val="333333"/>
          <w:sz w:val="27"/>
          <w:szCs w:val="27"/>
        </w:rPr>
        <w:t>Алания</w:t>
      </w:r>
      <w:r w:rsidRPr="002F06AC">
        <w:rPr>
          <w:rFonts w:ascii="Arial" w:hAnsi="Arial" w:cs="Arial"/>
          <w:caps/>
          <w:color w:val="333333"/>
          <w:sz w:val="27"/>
          <w:szCs w:val="27"/>
        </w:rPr>
        <w:t>.</w:t>
      </w:r>
    </w:p>
    <w:p w14:paraId="18A85E68" w14:textId="77777777" w:rsidR="002F06AC" w:rsidRPr="002F06AC" w:rsidRDefault="002F06AC" w:rsidP="002F06AC">
      <w:pPr>
        <w:rPr>
          <w:rFonts w:ascii="Arial" w:hAnsi="Arial" w:cs="Arial"/>
          <w:caps/>
          <w:color w:val="333333"/>
          <w:sz w:val="27"/>
          <w:szCs w:val="27"/>
        </w:rPr>
      </w:pPr>
    </w:p>
    <w:p w14:paraId="4A7ADEAA" w14:textId="0E3A763B" w:rsidR="00967B66" w:rsidRPr="002F06AC" w:rsidRDefault="002F06AC" w:rsidP="002F06AC">
      <w:r w:rsidRPr="002F06AC">
        <w:rPr>
          <w:rFonts w:ascii="Arial" w:hAnsi="Arial" w:cs="Arial"/>
          <w:caps/>
          <w:color w:val="333333"/>
          <w:sz w:val="27"/>
          <w:szCs w:val="27"/>
        </w:rPr>
        <w:t xml:space="preserve">3.3. </w:t>
      </w:r>
      <w:r w:rsidRPr="002F06AC">
        <w:rPr>
          <w:rFonts w:ascii="Arial" w:hAnsi="Arial" w:cs="Arial" w:hint="eastAsia"/>
          <w:caps/>
          <w:color w:val="333333"/>
          <w:sz w:val="27"/>
          <w:szCs w:val="27"/>
        </w:rPr>
        <w:t>Современное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состояние</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уровня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жилищного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обеспечения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и</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коммунального</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обслуживания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населния</w:t>
      </w:r>
      <w:r w:rsidRPr="002F06AC">
        <w:rPr>
          <w:rFonts w:ascii="Arial" w:hAnsi="Arial" w:cs="Arial"/>
          <w:caps/>
          <w:color w:val="333333"/>
          <w:sz w:val="27"/>
          <w:szCs w:val="27"/>
        </w:rPr>
        <w:t xml:space="preserve"> </w:t>
      </w:r>
      <w:r w:rsidRPr="002F06AC">
        <w:rPr>
          <w:rFonts w:ascii="Arial" w:hAnsi="Arial" w:cs="Arial" w:hint="eastAsia"/>
          <w:caps/>
          <w:color w:val="333333"/>
          <w:sz w:val="27"/>
          <w:szCs w:val="27"/>
        </w:rPr>
        <w:t>РСО</w:t>
      </w:r>
      <w:r w:rsidRPr="002F06AC">
        <w:rPr>
          <w:rFonts w:ascii="Arial" w:hAnsi="Arial" w:cs="Arial"/>
          <w:caps/>
          <w:color w:val="333333"/>
          <w:sz w:val="27"/>
          <w:szCs w:val="27"/>
        </w:rPr>
        <w:t>-</w:t>
      </w:r>
      <w:r w:rsidRPr="002F06AC">
        <w:rPr>
          <w:rFonts w:ascii="Arial" w:hAnsi="Arial" w:cs="Arial" w:hint="eastAsia"/>
          <w:caps/>
          <w:color w:val="333333"/>
          <w:sz w:val="27"/>
          <w:szCs w:val="27"/>
        </w:rPr>
        <w:t>Алания</w:t>
      </w:r>
      <w:r w:rsidRPr="002F06AC">
        <w:rPr>
          <w:rFonts w:ascii="Arial" w:hAnsi="Arial" w:cs="Arial"/>
          <w:caps/>
          <w:color w:val="333333"/>
          <w:sz w:val="27"/>
          <w:szCs w:val="27"/>
        </w:rPr>
        <w:t>.</w:t>
      </w:r>
    </w:p>
    <w:sectPr w:rsidR="00967B66" w:rsidRPr="002F06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830C" w14:textId="77777777" w:rsidR="00AE2754" w:rsidRDefault="00AE2754">
      <w:pPr>
        <w:spacing w:after="0" w:line="240" w:lineRule="auto"/>
      </w:pPr>
      <w:r>
        <w:separator/>
      </w:r>
    </w:p>
  </w:endnote>
  <w:endnote w:type="continuationSeparator" w:id="0">
    <w:p w14:paraId="597F009F" w14:textId="77777777" w:rsidR="00AE2754" w:rsidRDefault="00AE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7452" w14:textId="77777777" w:rsidR="00AE2754" w:rsidRDefault="00AE2754"/>
    <w:p w14:paraId="1031283D" w14:textId="77777777" w:rsidR="00AE2754" w:rsidRDefault="00AE2754"/>
    <w:p w14:paraId="48E15359" w14:textId="77777777" w:rsidR="00AE2754" w:rsidRDefault="00AE2754"/>
    <w:p w14:paraId="0747571A" w14:textId="77777777" w:rsidR="00AE2754" w:rsidRDefault="00AE2754"/>
    <w:p w14:paraId="56E524C9" w14:textId="77777777" w:rsidR="00AE2754" w:rsidRDefault="00AE2754"/>
    <w:p w14:paraId="2FC11088" w14:textId="77777777" w:rsidR="00AE2754" w:rsidRDefault="00AE2754"/>
    <w:p w14:paraId="1CA3FF42" w14:textId="77777777" w:rsidR="00AE2754" w:rsidRDefault="00AE27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8A5F65" wp14:editId="197A6E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B80F" w14:textId="77777777" w:rsidR="00AE2754" w:rsidRDefault="00AE27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A5F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51B80F" w14:textId="77777777" w:rsidR="00AE2754" w:rsidRDefault="00AE27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845640" w14:textId="77777777" w:rsidR="00AE2754" w:rsidRDefault="00AE2754"/>
    <w:p w14:paraId="21EDB5D6" w14:textId="77777777" w:rsidR="00AE2754" w:rsidRDefault="00AE2754"/>
    <w:p w14:paraId="37658B64" w14:textId="77777777" w:rsidR="00AE2754" w:rsidRDefault="00AE27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E913B3" wp14:editId="70A55D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F9F0D" w14:textId="77777777" w:rsidR="00AE2754" w:rsidRDefault="00AE2754"/>
                          <w:p w14:paraId="11C59AF4" w14:textId="77777777" w:rsidR="00AE2754" w:rsidRDefault="00AE27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913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3F9F0D" w14:textId="77777777" w:rsidR="00AE2754" w:rsidRDefault="00AE2754"/>
                    <w:p w14:paraId="11C59AF4" w14:textId="77777777" w:rsidR="00AE2754" w:rsidRDefault="00AE27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A13B17" w14:textId="77777777" w:rsidR="00AE2754" w:rsidRDefault="00AE2754"/>
    <w:p w14:paraId="3D64D14C" w14:textId="77777777" w:rsidR="00AE2754" w:rsidRDefault="00AE2754">
      <w:pPr>
        <w:rPr>
          <w:sz w:val="2"/>
          <w:szCs w:val="2"/>
        </w:rPr>
      </w:pPr>
    </w:p>
    <w:p w14:paraId="5FBE38AF" w14:textId="77777777" w:rsidR="00AE2754" w:rsidRDefault="00AE2754"/>
    <w:p w14:paraId="1F9176E1" w14:textId="77777777" w:rsidR="00AE2754" w:rsidRDefault="00AE2754">
      <w:pPr>
        <w:spacing w:after="0" w:line="240" w:lineRule="auto"/>
      </w:pPr>
    </w:p>
  </w:footnote>
  <w:footnote w:type="continuationSeparator" w:id="0">
    <w:p w14:paraId="3DC57D4E" w14:textId="77777777" w:rsidR="00AE2754" w:rsidRDefault="00AE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4"/>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56985</TotalTime>
  <Pages>3</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2563</cp:revision>
  <cp:lastPrinted>2009-02-06T05:36:00Z</cp:lastPrinted>
  <dcterms:created xsi:type="dcterms:W3CDTF">2025-11-25T20:19:00Z</dcterms:created>
  <dcterms:modified xsi:type="dcterms:W3CDTF">2026-01-30T19:17:00Z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