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B44C"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Павлюк, Николай Николаевич.</w:t>
      </w:r>
    </w:p>
    <w:p w14:paraId="3795A87E"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Исследование кривых блеска сверхновых звезд : диссертация ... кандидата физико-математических наук : 01.03.02. - Москва, 1999. - 127 с. : ил.</w:t>
      </w:r>
    </w:p>
    <w:p w14:paraId="036DBE4C"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Оглавление диссертациикандидат физико-математических наук Павлюк, Николай Николаевич</w:t>
      </w:r>
    </w:p>
    <w:p w14:paraId="242A18E4"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СОДЕРЖАНИЕ</w:t>
      </w:r>
    </w:p>
    <w:p w14:paraId="7E09ADE7"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Введение</w:t>
      </w:r>
    </w:p>
    <w:p w14:paraId="54617745"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Важность фотометрического исследования сверхновых</w:t>
      </w:r>
    </w:p>
    <w:p w14:paraId="3A2971C0"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Структура диссертации</w:t>
      </w:r>
    </w:p>
    <w:p w14:paraId="62FDAADD"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Вопросы, рассматриваемые в диссертации</w:t>
      </w:r>
    </w:p>
    <w:p w14:paraId="3890D181"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Глава 1. Наблюдения сверхновых</w:t>
      </w:r>
    </w:p>
    <w:p w14:paraId="26C206F3"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1.1 Сверхновая 1993J в М81</w:t>
      </w:r>
    </w:p>
    <w:p w14:paraId="7C915DE2"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1.2 Сверхновая 1993ad в 1С 1501</w:t>
      </w:r>
    </w:p>
    <w:p w14:paraId="6FCB9D7C"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1.3 Сверхновые 1994D и 19941</w:t>
      </w:r>
    </w:p>
    <w:p w14:paraId="71659DF2"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1.4 Сверхновые 1994Y, 1994ае и 1995J</w:t>
      </w:r>
    </w:p>
    <w:p w14:paraId="62694F83"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1.5 Сверхновая 1995а1 в NGC 3021</w:t>
      </w:r>
    </w:p>
    <w:p w14:paraId="7D1C4581"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1.6 Другие наблюдавшиеся сверхновые</w:t>
      </w:r>
    </w:p>
    <w:p w14:paraId="40A35BCD"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1.7 Сводка проведенных исследований (глава 1)</w:t>
      </w:r>
    </w:p>
    <w:p w14:paraId="56059DB7"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Глава 2. Каталоги сверхновых звезд. Распределения сверхновых</w:t>
      </w:r>
    </w:p>
    <w:p w14:paraId="308051F1"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звезд по различным параметрам</w:t>
      </w:r>
    </w:p>
    <w:p w14:paraId="45D469EF"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2.1 Каталог сверхновых ГАИШ. I. Построение различных распределений сверхновых по данным из этого каталога</w:t>
      </w:r>
    </w:p>
    <w:p w14:paraId="00F0D86F"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2.2 Каталог сверхновых ГАИШ. II.Программы для автоматического заполнения каталога новыми данными</w:t>
      </w:r>
    </w:p>
    <w:p w14:paraId="32ABCF4D"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2.3 Каталог кривых блеска сверхновых звезд ГАИШ (ККБС)</w:t>
      </w:r>
    </w:p>
    <w:p w14:paraId="043C8090"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2.4 Каталог сглаженных кривых блеска сверхновых звезд ГАИШ (КСКБС)</w:t>
      </w:r>
    </w:p>
    <w:p w14:paraId="201CCD26"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2.5 Каталог кривых показателей цвета сверхновых звезд ГАИШ (ККПЦ)Л. Основные особенности</w:t>
      </w:r>
    </w:p>
    <w:p w14:paraId="0BF6E8D0"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2.6 Каталог кривых показателей цвета сверхновых звезд ГАИШ (ККПЦ).Н. Программы автоматического расчета показателей</w:t>
      </w:r>
    </w:p>
    <w:p w14:paraId="1A4E1FA9"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цвета с помощью ЭВМ</w:t>
      </w:r>
    </w:p>
    <w:p w14:paraId="4221590B"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2.7 Сводка проведенных исследований (глава 2)</w:t>
      </w:r>
    </w:p>
    <w:p w14:paraId="1461D780"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Глава 3. Классификация сверхновых по кривым блеска</w:t>
      </w:r>
    </w:p>
    <w:p w14:paraId="0894F2DD"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lastRenderedPageBreak/>
        <w:t>3.1 Основные понятия и идеи кластерного анализа</w:t>
      </w:r>
    </w:p>
    <w:p w14:paraId="5535C5F3"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3.2 Особенности применения кластерного анализа к кривым блеска сверхновым. Метод срезов кривых блеска, предлагаемый автором</w:t>
      </w:r>
    </w:p>
    <w:p w14:paraId="0AF7E7ED"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3.3 Две задачи, которые можно решать в классификации</w:t>
      </w:r>
    </w:p>
    <w:p w14:paraId="6389311C"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сверхновых по кривым блеска</w:t>
      </w:r>
    </w:p>
    <w:p w14:paraId="212DD9FD"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3.4 Типовая классификация сверхновых по видимым кривым</w:t>
      </w:r>
    </w:p>
    <w:p w14:paraId="77107814"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блеска с началом отсчета в точке максимума</w:t>
      </w:r>
    </w:p>
    <w:p w14:paraId="4DDB87CF"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3.5 Масштабная классификация сверхновых по кривым</w:t>
      </w:r>
    </w:p>
    <w:p w14:paraId="79F5E371"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блеска с началом отсчета в точке поворота</w:t>
      </w:r>
    </w:p>
    <w:p w14:paraId="69235EAF"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3.6 Типовая классификация сверхновых по видимым кривым</w:t>
      </w:r>
    </w:p>
    <w:p w14:paraId="0CF44A80"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блеска с началом отсчета в точке поворота</w:t>
      </w:r>
    </w:p>
    <w:p w14:paraId="12DACBB2"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3.7 Отдельные сверхновые, значительно выделяющиеся при классификации</w:t>
      </w:r>
    </w:p>
    <w:p w14:paraId="6EC5322B"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3.8 Выводы из результатов отдельных классификаций</w:t>
      </w:r>
    </w:p>
    <w:p w14:paraId="1E2298E7"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3.9 Итоговая классификация сверхновых по кривым блеска</w:t>
      </w:r>
    </w:p>
    <w:p w14:paraId="3050A45F"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3.10 Сводка проведенных исследований (глава 3)</w:t>
      </w:r>
    </w:p>
    <w:p w14:paraId="20BE8ACF"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Глава 4. Точки поворота кривых блеска сверхновых типа 1а</w:t>
      </w:r>
    </w:p>
    <w:p w14:paraId="48DFE6D0"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и предварительные оценки некоторых космологических параметров</w:t>
      </w:r>
    </w:p>
    <w:p w14:paraId="50A69B91"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4.1 Введение</w:t>
      </w:r>
    </w:p>
    <w:p w14:paraId="22AAF9FF"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4.2 Вычисление звездных величин сверхновых в точках поворота</w:t>
      </w:r>
    </w:p>
    <w:p w14:paraId="144569D5"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4.3 Изучение наблюдаемой зависимости абсолютных звездных величин сверхновых типа 1а в точке поворота от расстояния</w:t>
      </w:r>
    </w:p>
    <w:p w14:paraId="45F9BAB7"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4.4 Предварительные оценки ряда космологических параметров на основе данных о точках поворота. Сравнение полученных результатов с результатами других авторов</w:t>
      </w:r>
    </w:p>
    <w:p w14:paraId="187CCA03"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4.5 Сводка проведенных исследований (глава 4)</w:t>
      </w:r>
    </w:p>
    <w:p w14:paraId="065E8C2A"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Заключение</w:t>
      </w:r>
    </w:p>
    <w:p w14:paraId="7433EE23"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Благодарности</w:t>
      </w:r>
    </w:p>
    <w:p w14:paraId="0743AE7A"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Литература</w:t>
      </w:r>
    </w:p>
    <w:p w14:paraId="4A89383D" w14:textId="77777777" w:rsidR="00A332B2" w:rsidRPr="00A332B2" w:rsidRDefault="00A332B2" w:rsidP="00A332B2">
      <w:pPr>
        <w:rPr>
          <w:rFonts w:ascii="Verdana" w:hAnsi="Verdana"/>
          <w:b/>
          <w:bCs/>
          <w:color w:val="000000"/>
          <w:sz w:val="21"/>
          <w:szCs w:val="21"/>
          <w:shd w:val="clear" w:color="auto" w:fill="FFFFFF"/>
        </w:rPr>
      </w:pPr>
      <w:r w:rsidRPr="00A332B2">
        <w:rPr>
          <w:rFonts w:ascii="Verdana" w:hAnsi="Verdana"/>
          <w:b/>
          <w:bCs/>
          <w:color w:val="000000"/>
          <w:sz w:val="21"/>
          <w:szCs w:val="21"/>
          <w:shd w:val="clear" w:color="auto" w:fill="FFFFFF"/>
        </w:rPr>
        <w:t>Приложение</w:t>
      </w:r>
    </w:p>
    <w:p w14:paraId="54F2B699" w14:textId="79F8E56E" w:rsidR="00F505A7" w:rsidRPr="00A332B2" w:rsidRDefault="00F505A7" w:rsidP="00A332B2"/>
    <w:sectPr w:rsidR="00F505A7" w:rsidRPr="00A332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F53E" w14:textId="77777777" w:rsidR="00044619" w:rsidRDefault="00044619">
      <w:pPr>
        <w:spacing w:after="0" w:line="240" w:lineRule="auto"/>
      </w:pPr>
      <w:r>
        <w:separator/>
      </w:r>
    </w:p>
  </w:endnote>
  <w:endnote w:type="continuationSeparator" w:id="0">
    <w:p w14:paraId="047DD10A" w14:textId="77777777" w:rsidR="00044619" w:rsidRDefault="0004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E370" w14:textId="77777777" w:rsidR="00044619" w:rsidRDefault="00044619"/>
    <w:p w14:paraId="2C001A5A" w14:textId="77777777" w:rsidR="00044619" w:rsidRDefault="00044619"/>
    <w:p w14:paraId="1AFFC04B" w14:textId="77777777" w:rsidR="00044619" w:rsidRDefault="00044619"/>
    <w:p w14:paraId="6080CFAA" w14:textId="77777777" w:rsidR="00044619" w:rsidRDefault="00044619"/>
    <w:p w14:paraId="48ABA578" w14:textId="77777777" w:rsidR="00044619" w:rsidRDefault="00044619"/>
    <w:p w14:paraId="7BF7B7F8" w14:textId="77777777" w:rsidR="00044619" w:rsidRDefault="00044619"/>
    <w:p w14:paraId="69599AF4" w14:textId="77777777" w:rsidR="00044619" w:rsidRDefault="000446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4BA60C" wp14:editId="1C2DD7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C0F0D" w14:textId="77777777" w:rsidR="00044619" w:rsidRDefault="000446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4BA6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7C0F0D" w14:textId="77777777" w:rsidR="00044619" w:rsidRDefault="000446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9A7834" w14:textId="77777777" w:rsidR="00044619" w:rsidRDefault="00044619"/>
    <w:p w14:paraId="1A023C82" w14:textId="77777777" w:rsidR="00044619" w:rsidRDefault="00044619"/>
    <w:p w14:paraId="62D803FE" w14:textId="77777777" w:rsidR="00044619" w:rsidRDefault="000446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A2CC61" wp14:editId="718772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940E5" w14:textId="77777777" w:rsidR="00044619" w:rsidRDefault="00044619"/>
                          <w:p w14:paraId="768B73CB" w14:textId="77777777" w:rsidR="00044619" w:rsidRDefault="000446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2CC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8940E5" w14:textId="77777777" w:rsidR="00044619" w:rsidRDefault="00044619"/>
                    <w:p w14:paraId="768B73CB" w14:textId="77777777" w:rsidR="00044619" w:rsidRDefault="000446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1E0D07" w14:textId="77777777" w:rsidR="00044619" w:rsidRDefault="00044619"/>
    <w:p w14:paraId="5FE692A4" w14:textId="77777777" w:rsidR="00044619" w:rsidRDefault="00044619">
      <w:pPr>
        <w:rPr>
          <w:sz w:val="2"/>
          <w:szCs w:val="2"/>
        </w:rPr>
      </w:pPr>
    </w:p>
    <w:p w14:paraId="2B949A43" w14:textId="77777777" w:rsidR="00044619" w:rsidRDefault="00044619"/>
    <w:p w14:paraId="7EEEB967" w14:textId="77777777" w:rsidR="00044619" w:rsidRDefault="00044619">
      <w:pPr>
        <w:spacing w:after="0" w:line="240" w:lineRule="auto"/>
      </w:pPr>
    </w:p>
  </w:footnote>
  <w:footnote w:type="continuationSeparator" w:id="0">
    <w:p w14:paraId="7B32C629" w14:textId="77777777" w:rsidR="00044619" w:rsidRDefault="00044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19"/>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107733</TotalTime>
  <Pages>2</Pages>
  <Words>405</Words>
  <Characters>2310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1566</cp:revision>
  <cp:lastPrinted>2009-02-06T05:36:00Z</cp:lastPrinted>
  <dcterms:created xsi:type="dcterms:W3CDTF">2024-01-07T13:43:00Z</dcterms:created>
  <dcterms:modified xsi:type="dcterms:W3CDTF">2025-06-07T12:51:00Z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