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EB74" w14:textId="34900B9F" w:rsidR="004C54A3" w:rsidRDefault="00E8206A" w:rsidP="00E8206A">
      <w:r w:rsidRPr="00E8206A">
        <w:rPr>
          <w:rFonts w:hint="eastAsia"/>
        </w:rPr>
        <w:t>Попова</w:t>
      </w:r>
      <w:r w:rsidRPr="00E8206A">
        <w:t xml:space="preserve"> </w:t>
      </w:r>
      <w:r w:rsidRPr="00E8206A">
        <w:rPr>
          <w:rFonts w:hint="eastAsia"/>
        </w:rPr>
        <w:t>Ольга</w:t>
      </w:r>
      <w:r w:rsidRPr="00E8206A">
        <w:t xml:space="preserve"> </w:t>
      </w:r>
      <w:r w:rsidRPr="00E8206A">
        <w:rPr>
          <w:rFonts w:hint="eastAsia"/>
        </w:rPr>
        <w:t>Валентиновна</w:t>
      </w:r>
      <w:r>
        <w:t xml:space="preserve"> </w:t>
      </w:r>
      <w:r w:rsidRPr="00E8206A">
        <w:rPr>
          <w:rFonts w:hint="eastAsia"/>
        </w:rPr>
        <w:t>Тип</w:t>
      </w:r>
      <w:r w:rsidRPr="00E8206A">
        <w:t xml:space="preserve"> </w:t>
      </w:r>
      <w:r w:rsidRPr="00E8206A">
        <w:rPr>
          <w:rFonts w:hint="eastAsia"/>
        </w:rPr>
        <w:t>личности</w:t>
      </w:r>
      <w:r w:rsidRPr="00E8206A">
        <w:t xml:space="preserve"> </w:t>
      </w:r>
      <w:r w:rsidRPr="00E8206A">
        <w:rPr>
          <w:rFonts w:hint="eastAsia"/>
        </w:rPr>
        <w:t>как</w:t>
      </w:r>
      <w:r w:rsidRPr="00E8206A">
        <w:t xml:space="preserve"> </w:t>
      </w:r>
      <w:r w:rsidRPr="00E8206A">
        <w:rPr>
          <w:rFonts w:hint="eastAsia"/>
        </w:rPr>
        <w:t>детерминанта</w:t>
      </w:r>
      <w:r w:rsidRPr="00E8206A">
        <w:t xml:space="preserve"> </w:t>
      </w:r>
      <w:r w:rsidRPr="00E8206A">
        <w:rPr>
          <w:rFonts w:hint="eastAsia"/>
        </w:rPr>
        <w:t>вербального</w:t>
      </w:r>
      <w:r w:rsidRPr="00E8206A">
        <w:t xml:space="preserve"> </w:t>
      </w:r>
      <w:r w:rsidRPr="00E8206A">
        <w:rPr>
          <w:rFonts w:hint="eastAsia"/>
        </w:rPr>
        <w:t>поведения</w:t>
      </w:r>
      <w:r w:rsidRPr="00E8206A">
        <w:t xml:space="preserve"> </w:t>
      </w:r>
      <w:r w:rsidRPr="00E8206A">
        <w:rPr>
          <w:rFonts w:hint="eastAsia"/>
        </w:rPr>
        <w:t>политика</w:t>
      </w:r>
      <w:r w:rsidRPr="00E8206A">
        <w:t xml:space="preserve"> (</w:t>
      </w:r>
      <w:r w:rsidRPr="00E8206A">
        <w:rPr>
          <w:rFonts w:hint="eastAsia"/>
        </w:rPr>
        <w:t>на</w:t>
      </w:r>
      <w:r w:rsidRPr="00E8206A">
        <w:t xml:space="preserve"> </w:t>
      </w:r>
      <w:r w:rsidRPr="00E8206A">
        <w:rPr>
          <w:rFonts w:hint="eastAsia"/>
        </w:rPr>
        <w:t>материале</w:t>
      </w:r>
      <w:r w:rsidRPr="00E8206A">
        <w:t xml:space="preserve"> </w:t>
      </w:r>
      <w:r w:rsidRPr="00E8206A">
        <w:rPr>
          <w:rFonts w:hint="eastAsia"/>
        </w:rPr>
        <w:t>англоязычного</w:t>
      </w:r>
      <w:r w:rsidRPr="00E8206A">
        <w:t xml:space="preserve"> </w:t>
      </w:r>
      <w:r w:rsidRPr="00E8206A">
        <w:rPr>
          <w:rFonts w:hint="eastAsia"/>
        </w:rPr>
        <w:t>политического</w:t>
      </w:r>
      <w:r w:rsidRPr="00E8206A">
        <w:t xml:space="preserve"> </w:t>
      </w:r>
      <w:r w:rsidRPr="00E8206A">
        <w:rPr>
          <w:rFonts w:hint="eastAsia"/>
        </w:rPr>
        <w:t>дискурса</w:t>
      </w:r>
      <w:r w:rsidRPr="00E8206A">
        <w:t>)</w:t>
      </w:r>
    </w:p>
    <w:p w14:paraId="15220835" w14:textId="77777777" w:rsidR="00E8206A" w:rsidRDefault="00E8206A" w:rsidP="00E8206A">
      <w:r>
        <w:rPr>
          <w:rFonts w:hint="eastAsia"/>
        </w:rPr>
        <w:t>ОГЛАВЛЕНИЕ</w:t>
      </w:r>
      <w:r>
        <w:t xml:space="preserve"> </w:t>
      </w:r>
      <w:r>
        <w:rPr>
          <w:rFonts w:hint="eastAsia"/>
        </w:rPr>
        <w:t>ДИССЕРТАЦИИ</w:t>
      </w:r>
    </w:p>
    <w:p w14:paraId="55A1A5C1" w14:textId="77777777" w:rsidR="00E8206A" w:rsidRDefault="00E8206A" w:rsidP="00E8206A">
      <w:r>
        <w:rPr>
          <w:rFonts w:hint="eastAsia"/>
        </w:rPr>
        <w:t>кандидат</w:t>
      </w:r>
      <w:r>
        <w:t xml:space="preserve"> </w:t>
      </w:r>
      <w:r>
        <w:rPr>
          <w:rFonts w:hint="eastAsia"/>
        </w:rPr>
        <w:t>наук</w:t>
      </w:r>
      <w:r>
        <w:t xml:space="preserve"> </w:t>
      </w:r>
      <w:r>
        <w:rPr>
          <w:rFonts w:hint="eastAsia"/>
        </w:rPr>
        <w:t>Попова</w:t>
      </w:r>
      <w:r>
        <w:t xml:space="preserve"> </w:t>
      </w:r>
      <w:r>
        <w:rPr>
          <w:rFonts w:hint="eastAsia"/>
        </w:rPr>
        <w:t>Ольга</w:t>
      </w:r>
      <w:r>
        <w:t xml:space="preserve"> </w:t>
      </w:r>
      <w:r>
        <w:rPr>
          <w:rFonts w:hint="eastAsia"/>
        </w:rPr>
        <w:t>Валентиновна</w:t>
      </w:r>
    </w:p>
    <w:p w14:paraId="3560C869" w14:textId="77777777" w:rsidR="00E8206A" w:rsidRDefault="00E8206A" w:rsidP="00E8206A">
      <w:r>
        <w:rPr>
          <w:rFonts w:hint="eastAsia"/>
        </w:rPr>
        <w:t>ВВЕДЕНИЕ</w:t>
      </w:r>
    </w:p>
    <w:p w14:paraId="5CF5422E" w14:textId="77777777" w:rsidR="00E8206A" w:rsidRDefault="00E8206A" w:rsidP="00E8206A"/>
    <w:p w14:paraId="47F8B6FA" w14:textId="77777777" w:rsidR="00E8206A" w:rsidRDefault="00E8206A" w:rsidP="00E8206A">
      <w:r>
        <w:rPr>
          <w:rFonts w:hint="eastAsia"/>
        </w:rPr>
        <w:t>ГЛАВА</w:t>
      </w:r>
      <w:r>
        <w:t xml:space="preserve"> I</w:t>
      </w:r>
    </w:p>
    <w:p w14:paraId="2B906D9D" w14:textId="77777777" w:rsidR="00E8206A" w:rsidRDefault="00E8206A" w:rsidP="00E8206A"/>
    <w:p w14:paraId="5EC9DCE0" w14:textId="77777777" w:rsidR="00E8206A" w:rsidRDefault="00E8206A" w:rsidP="00E8206A">
      <w:r>
        <w:rPr>
          <w:rFonts w:hint="eastAsia"/>
        </w:rPr>
        <w:t>РЕЧЕВАЯ</w:t>
      </w:r>
      <w:r>
        <w:t xml:space="preserve"> </w:t>
      </w:r>
      <w:r>
        <w:rPr>
          <w:rFonts w:hint="eastAsia"/>
        </w:rPr>
        <w:t>ДЕЯТЕЛЬНОСТЬ</w:t>
      </w:r>
      <w:r>
        <w:t xml:space="preserve"> </w:t>
      </w:r>
      <w:r>
        <w:rPr>
          <w:rFonts w:hint="eastAsia"/>
        </w:rPr>
        <w:t>ПОЛИТИКА</w:t>
      </w:r>
      <w:r>
        <w:t xml:space="preserve"> </w:t>
      </w:r>
      <w:r>
        <w:rPr>
          <w:rFonts w:hint="eastAsia"/>
        </w:rPr>
        <w:t>КАК</w:t>
      </w:r>
      <w:r>
        <w:t xml:space="preserve"> </w:t>
      </w:r>
      <w:r>
        <w:rPr>
          <w:rFonts w:hint="eastAsia"/>
        </w:rPr>
        <w:t>ОТРАЖЕНИЕ</w:t>
      </w:r>
      <w:r>
        <w:t xml:space="preserve"> </w:t>
      </w:r>
      <w:r>
        <w:rPr>
          <w:rFonts w:hint="eastAsia"/>
        </w:rPr>
        <w:t>ЕГО</w:t>
      </w:r>
      <w:r>
        <w:t xml:space="preserve"> </w:t>
      </w:r>
      <w:r>
        <w:rPr>
          <w:rFonts w:hint="eastAsia"/>
        </w:rPr>
        <w:t>ПСИХОЛОГИЧЕСКИХ</w:t>
      </w:r>
      <w:r>
        <w:t xml:space="preserve"> </w:t>
      </w:r>
      <w:r>
        <w:rPr>
          <w:rFonts w:hint="eastAsia"/>
        </w:rPr>
        <w:t>ХАРАКТЕРИСТИК</w:t>
      </w:r>
    </w:p>
    <w:p w14:paraId="012B6A1A" w14:textId="77777777" w:rsidR="00E8206A" w:rsidRDefault="00E8206A" w:rsidP="00E8206A"/>
    <w:p w14:paraId="79920A0F" w14:textId="77777777" w:rsidR="00E8206A" w:rsidRDefault="00E8206A" w:rsidP="00E8206A">
      <w:r>
        <w:t xml:space="preserve">1.1 </w:t>
      </w:r>
      <w:r>
        <w:rPr>
          <w:rFonts w:hint="eastAsia"/>
        </w:rPr>
        <w:t>Психологические</w:t>
      </w:r>
      <w:r>
        <w:t xml:space="preserve"> </w:t>
      </w:r>
      <w:r>
        <w:rPr>
          <w:rFonts w:hint="eastAsia"/>
        </w:rPr>
        <w:t>характеристики</w:t>
      </w:r>
      <w:r>
        <w:t xml:space="preserve"> </w:t>
      </w:r>
      <w:r>
        <w:rPr>
          <w:rFonts w:hint="eastAsia"/>
        </w:rPr>
        <w:t>индивида</w:t>
      </w:r>
      <w:r>
        <w:t xml:space="preserve"> </w:t>
      </w:r>
      <w:r>
        <w:rPr>
          <w:rFonts w:hint="eastAsia"/>
        </w:rPr>
        <w:t>как</w:t>
      </w:r>
      <w:r>
        <w:t xml:space="preserve"> </w:t>
      </w:r>
      <w:r>
        <w:rPr>
          <w:rFonts w:hint="eastAsia"/>
        </w:rPr>
        <w:t>объект</w:t>
      </w:r>
      <w:r>
        <w:t xml:space="preserve"> </w:t>
      </w:r>
      <w:r>
        <w:rPr>
          <w:rFonts w:hint="eastAsia"/>
        </w:rPr>
        <w:t>психологии</w:t>
      </w:r>
      <w:r>
        <w:t xml:space="preserve"> </w:t>
      </w:r>
      <w:r>
        <w:rPr>
          <w:rFonts w:hint="eastAsia"/>
        </w:rPr>
        <w:t>личности</w:t>
      </w:r>
      <w:r>
        <w:t xml:space="preserve">: </w:t>
      </w:r>
      <w:r>
        <w:rPr>
          <w:rFonts w:hint="eastAsia"/>
        </w:rPr>
        <w:t>основные</w:t>
      </w:r>
      <w:r>
        <w:t xml:space="preserve"> </w:t>
      </w:r>
      <w:r>
        <w:rPr>
          <w:rFonts w:hint="eastAsia"/>
        </w:rPr>
        <w:t>направления</w:t>
      </w:r>
      <w:r>
        <w:t xml:space="preserve"> </w:t>
      </w:r>
      <w:r>
        <w:rPr>
          <w:rFonts w:hint="eastAsia"/>
        </w:rPr>
        <w:t>исследования</w:t>
      </w:r>
    </w:p>
    <w:p w14:paraId="7298DE81" w14:textId="77777777" w:rsidR="00E8206A" w:rsidRDefault="00E8206A" w:rsidP="00E8206A"/>
    <w:p w14:paraId="6D9CE662" w14:textId="77777777" w:rsidR="00E8206A" w:rsidRDefault="00E8206A" w:rsidP="00E8206A">
      <w:r>
        <w:t xml:space="preserve">1.2 </w:t>
      </w:r>
      <w:r>
        <w:rPr>
          <w:rFonts w:hint="eastAsia"/>
        </w:rPr>
        <w:t>Теоретические</w:t>
      </w:r>
      <w:r>
        <w:t xml:space="preserve"> </w:t>
      </w:r>
      <w:r>
        <w:rPr>
          <w:rFonts w:hint="eastAsia"/>
        </w:rPr>
        <w:t>основания</w:t>
      </w:r>
      <w:r>
        <w:t xml:space="preserve"> </w:t>
      </w:r>
      <w:r>
        <w:rPr>
          <w:rFonts w:hint="eastAsia"/>
        </w:rPr>
        <w:t>текстового</w:t>
      </w:r>
      <w:r>
        <w:t xml:space="preserve"> </w:t>
      </w:r>
      <w:r>
        <w:rPr>
          <w:rFonts w:hint="eastAsia"/>
        </w:rPr>
        <w:t>психолингвистического</w:t>
      </w:r>
      <w:r>
        <w:t xml:space="preserve"> </w:t>
      </w:r>
      <w:r>
        <w:rPr>
          <w:rFonts w:hint="eastAsia"/>
        </w:rPr>
        <w:t>анализа</w:t>
      </w:r>
      <w:r>
        <w:t xml:space="preserve"> </w:t>
      </w:r>
      <w:r>
        <w:rPr>
          <w:rFonts w:hint="eastAsia"/>
        </w:rPr>
        <w:t>характеристик</w:t>
      </w:r>
      <w:r>
        <w:t xml:space="preserve"> </w:t>
      </w:r>
      <w:r>
        <w:rPr>
          <w:rFonts w:hint="eastAsia"/>
        </w:rPr>
        <w:t>личности</w:t>
      </w:r>
    </w:p>
    <w:p w14:paraId="373F309E" w14:textId="77777777" w:rsidR="00E8206A" w:rsidRDefault="00E8206A" w:rsidP="00E8206A"/>
    <w:p w14:paraId="0E38F059" w14:textId="77777777" w:rsidR="00E8206A" w:rsidRDefault="00E8206A" w:rsidP="00E8206A">
      <w:r>
        <w:t xml:space="preserve">1.3. </w:t>
      </w:r>
      <w:r>
        <w:rPr>
          <w:rFonts w:hint="eastAsia"/>
        </w:rPr>
        <w:t>Тактики</w:t>
      </w:r>
      <w:r>
        <w:t xml:space="preserve"> </w:t>
      </w:r>
      <w:r>
        <w:rPr>
          <w:rFonts w:hint="eastAsia"/>
        </w:rPr>
        <w:t>и</w:t>
      </w:r>
      <w:r>
        <w:t xml:space="preserve"> </w:t>
      </w:r>
      <w:r>
        <w:rPr>
          <w:rFonts w:hint="eastAsia"/>
        </w:rPr>
        <w:t>стратегии</w:t>
      </w:r>
      <w:r>
        <w:t xml:space="preserve"> </w:t>
      </w:r>
      <w:r>
        <w:rPr>
          <w:rFonts w:hint="eastAsia"/>
        </w:rPr>
        <w:t>речевого</w:t>
      </w:r>
      <w:r>
        <w:t xml:space="preserve"> </w:t>
      </w:r>
      <w:r>
        <w:rPr>
          <w:rFonts w:hint="eastAsia"/>
        </w:rPr>
        <w:t>поведения</w:t>
      </w:r>
      <w:r>
        <w:t xml:space="preserve"> </w:t>
      </w:r>
      <w:r>
        <w:rPr>
          <w:rFonts w:hint="eastAsia"/>
        </w:rPr>
        <w:t>как</w:t>
      </w:r>
      <w:r>
        <w:t xml:space="preserve"> </w:t>
      </w:r>
      <w:r>
        <w:rPr>
          <w:rFonts w:hint="eastAsia"/>
        </w:rPr>
        <w:t>объект</w:t>
      </w:r>
      <w:r>
        <w:t xml:space="preserve"> </w:t>
      </w:r>
      <w:r>
        <w:rPr>
          <w:rFonts w:hint="eastAsia"/>
        </w:rPr>
        <w:t>научного</w:t>
      </w:r>
      <w:r>
        <w:t xml:space="preserve"> </w:t>
      </w:r>
      <w:r>
        <w:rPr>
          <w:rFonts w:hint="eastAsia"/>
        </w:rPr>
        <w:t>исследования</w:t>
      </w:r>
    </w:p>
    <w:p w14:paraId="39693CBB" w14:textId="77777777" w:rsidR="00E8206A" w:rsidRDefault="00E8206A" w:rsidP="00E8206A"/>
    <w:p w14:paraId="154BA6D5" w14:textId="77777777" w:rsidR="00E8206A" w:rsidRDefault="00E8206A" w:rsidP="00E8206A">
      <w:r>
        <w:rPr>
          <w:rFonts w:hint="eastAsia"/>
        </w:rPr>
        <w:t>ГЛАВА</w:t>
      </w:r>
      <w:r>
        <w:t xml:space="preserve"> II</w:t>
      </w:r>
    </w:p>
    <w:p w14:paraId="124BE524" w14:textId="77777777" w:rsidR="00E8206A" w:rsidRDefault="00E8206A" w:rsidP="00E8206A"/>
    <w:p w14:paraId="04A24C8E" w14:textId="77777777" w:rsidR="00E8206A" w:rsidRDefault="00E8206A" w:rsidP="00E8206A">
      <w:r>
        <w:rPr>
          <w:rFonts w:hint="eastAsia"/>
        </w:rPr>
        <w:t>ДИАЛОГИЧЕСКИЕ</w:t>
      </w:r>
      <w:r>
        <w:t xml:space="preserve"> </w:t>
      </w:r>
      <w:r>
        <w:rPr>
          <w:rFonts w:hint="eastAsia"/>
        </w:rPr>
        <w:t>СТРАТЕГИИ</w:t>
      </w:r>
      <w:r>
        <w:t xml:space="preserve"> </w:t>
      </w:r>
      <w:r>
        <w:rPr>
          <w:rFonts w:hint="eastAsia"/>
        </w:rPr>
        <w:t>ВЗАМОДЕЙСТВИЯ</w:t>
      </w:r>
      <w:r>
        <w:t xml:space="preserve"> </w:t>
      </w:r>
      <w:r>
        <w:rPr>
          <w:rFonts w:hint="eastAsia"/>
        </w:rPr>
        <w:t>С</w:t>
      </w:r>
      <w:r>
        <w:t xml:space="preserve"> </w:t>
      </w:r>
      <w:r>
        <w:rPr>
          <w:rFonts w:hint="eastAsia"/>
        </w:rPr>
        <w:t>ПАРТНЕРОМ</w:t>
      </w:r>
      <w:r>
        <w:t xml:space="preserve"> </w:t>
      </w:r>
      <w:r>
        <w:rPr>
          <w:rFonts w:hint="eastAsia"/>
        </w:rPr>
        <w:t>ПО</w:t>
      </w:r>
      <w:r>
        <w:t xml:space="preserve"> </w:t>
      </w:r>
      <w:r>
        <w:rPr>
          <w:rFonts w:hint="eastAsia"/>
        </w:rPr>
        <w:t>КОММУНИКАЦИИ</w:t>
      </w:r>
      <w:r>
        <w:t xml:space="preserve"> </w:t>
      </w:r>
      <w:r>
        <w:rPr>
          <w:rFonts w:hint="eastAsia"/>
        </w:rPr>
        <w:t>КАК</w:t>
      </w:r>
      <w:r>
        <w:t xml:space="preserve"> </w:t>
      </w:r>
      <w:r>
        <w:rPr>
          <w:rFonts w:hint="eastAsia"/>
        </w:rPr>
        <w:t>МАРКЕРЫ</w:t>
      </w:r>
      <w:r>
        <w:t xml:space="preserve"> </w:t>
      </w:r>
      <w:r>
        <w:rPr>
          <w:rFonts w:hint="eastAsia"/>
        </w:rPr>
        <w:t>ПСИХОЛОГИЧЕСКОГО</w:t>
      </w:r>
      <w:r>
        <w:t xml:space="preserve"> </w:t>
      </w:r>
      <w:r>
        <w:rPr>
          <w:rFonts w:hint="eastAsia"/>
        </w:rPr>
        <w:t>ТИПА</w:t>
      </w:r>
    </w:p>
    <w:p w14:paraId="615F9915" w14:textId="77777777" w:rsidR="00E8206A" w:rsidRDefault="00E8206A" w:rsidP="00E8206A"/>
    <w:p w14:paraId="2B80AEFE" w14:textId="77777777" w:rsidR="00E8206A" w:rsidRDefault="00E8206A" w:rsidP="00E8206A">
      <w:r>
        <w:t xml:space="preserve">2.1. </w:t>
      </w:r>
      <w:r>
        <w:rPr>
          <w:rFonts w:hint="eastAsia"/>
        </w:rPr>
        <w:t>Психологические</w:t>
      </w:r>
      <w:r>
        <w:t xml:space="preserve"> </w:t>
      </w:r>
      <w:r>
        <w:rPr>
          <w:rFonts w:hint="eastAsia"/>
        </w:rPr>
        <w:t>особенности</w:t>
      </w:r>
      <w:r>
        <w:t xml:space="preserve"> </w:t>
      </w:r>
      <w:r>
        <w:rPr>
          <w:rFonts w:hint="eastAsia"/>
        </w:rPr>
        <w:t>коммуникантов</w:t>
      </w:r>
      <w:r>
        <w:t>,</w:t>
      </w:r>
    </w:p>
    <w:p w14:paraId="02C6237D" w14:textId="77777777" w:rsidR="00E8206A" w:rsidRDefault="00E8206A" w:rsidP="00E8206A"/>
    <w:p w14:paraId="064C2464" w14:textId="77777777" w:rsidR="00E8206A" w:rsidRDefault="00E8206A" w:rsidP="00E8206A">
      <w:r>
        <w:rPr>
          <w:rFonts w:hint="eastAsia"/>
        </w:rPr>
        <w:t>репрезентированные</w:t>
      </w:r>
      <w:r>
        <w:t xml:space="preserve"> </w:t>
      </w:r>
      <w:r>
        <w:rPr>
          <w:rFonts w:hint="eastAsia"/>
        </w:rPr>
        <w:t>в</w:t>
      </w:r>
      <w:r>
        <w:t xml:space="preserve"> </w:t>
      </w:r>
      <w:r>
        <w:rPr>
          <w:rFonts w:hint="eastAsia"/>
        </w:rPr>
        <w:t>вербальном</w:t>
      </w:r>
      <w:r>
        <w:t xml:space="preserve"> </w:t>
      </w:r>
      <w:r>
        <w:rPr>
          <w:rFonts w:hint="eastAsia"/>
        </w:rPr>
        <w:t>поведении</w:t>
      </w:r>
    </w:p>
    <w:p w14:paraId="321CC9BA" w14:textId="77777777" w:rsidR="00E8206A" w:rsidRDefault="00E8206A" w:rsidP="00E8206A"/>
    <w:p w14:paraId="1573B44A" w14:textId="77777777" w:rsidR="00E8206A" w:rsidRDefault="00E8206A" w:rsidP="00E8206A">
      <w:r>
        <w:t xml:space="preserve">2.1.1 </w:t>
      </w:r>
      <w:r>
        <w:rPr>
          <w:rFonts w:hint="eastAsia"/>
        </w:rPr>
        <w:t>Цели</w:t>
      </w:r>
      <w:r>
        <w:t xml:space="preserve"> </w:t>
      </w:r>
      <w:r>
        <w:rPr>
          <w:rFonts w:hint="eastAsia"/>
        </w:rPr>
        <w:t>коммуникантов</w:t>
      </w:r>
    </w:p>
    <w:p w14:paraId="12D8294E" w14:textId="77777777" w:rsidR="00E8206A" w:rsidRDefault="00E8206A" w:rsidP="00E8206A"/>
    <w:p w14:paraId="09B549D4" w14:textId="77777777" w:rsidR="00E8206A" w:rsidRDefault="00E8206A" w:rsidP="00E8206A">
      <w:r>
        <w:lastRenderedPageBreak/>
        <w:t xml:space="preserve">2.1.2 </w:t>
      </w:r>
      <w:r>
        <w:rPr>
          <w:rFonts w:hint="eastAsia"/>
        </w:rPr>
        <w:t>Стратегии</w:t>
      </w:r>
      <w:r>
        <w:t xml:space="preserve"> </w:t>
      </w:r>
      <w:r>
        <w:rPr>
          <w:rFonts w:hint="eastAsia"/>
        </w:rPr>
        <w:t>осуществления</w:t>
      </w:r>
      <w:r>
        <w:t xml:space="preserve"> </w:t>
      </w:r>
      <w:r>
        <w:rPr>
          <w:rFonts w:hint="eastAsia"/>
        </w:rPr>
        <w:t>контроля</w:t>
      </w:r>
      <w:r>
        <w:t xml:space="preserve"> </w:t>
      </w:r>
      <w:r>
        <w:rPr>
          <w:rFonts w:hint="eastAsia"/>
        </w:rPr>
        <w:t>темы</w:t>
      </w:r>
    </w:p>
    <w:p w14:paraId="0ADDF37E" w14:textId="77777777" w:rsidR="00E8206A" w:rsidRDefault="00E8206A" w:rsidP="00E8206A"/>
    <w:p w14:paraId="7FD2DDB5" w14:textId="77777777" w:rsidR="00E8206A" w:rsidRDefault="00E8206A" w:rsidP="00E8206A">
      <w:r>
        <w:t xml:space="preserve">2.1.3 </w:t>
      </w:r>
      <w:r>
        <w:rPr>
          <w:rFonts w:hint="eastAsia"/>
        </w:rPr>
        <w:t>Стратегии</w:t>
      </w:r>
      <w:r>
        <w:t xml:space="preserve"> </w:t>
      </w:r>
      <w:r>
        <w:rPr>
          <w:rFonts w:hint="eastAsia"/>
        </w:rPr>
        <w:t>контроля</w:t>
      </w:r>
      <w:r>
        <w:t xml:space="preserve"> </w:t>
      </w:r>
      <w:r>
        <w:rPr>
          <w:rFonts w:hint="eastAsia"/>
        </w:rPr>
        <w:t>инициативы</w:t>
      </w:r>
    </w:p>
    <w:p w14:paraId="57906266" w14:textId="77777777" w:rsidR="00E8206A" w:rsidRDefault="00E8206A" w:rsidP="00E8206A"/>
    <w:p w14:paraId="591BCC07" w14:textId="77777777" w:rsidR="00E8206A" w:rsidRDefault="00E8206A" w:rsidP="00E8206A">
      <w:r>
        <w:t xml:space="preserve">2.1.4 </w:t>
      </w:r>
      <w:r>
        <w:rPr>
          <w:rFonts w:hint="eastAsia"/>
        </w:rPr>
        <w:t>Техники</w:t>
      </w:r>
      <w:r>
        <w:t xml:space="preserve"> </w:t>
      </w:r>
      <w:r>
        <w:rPr>
          <w:rFonts w:hint="eastAsia"/>
        </w:rPr>
        <w:t>воздействия</w:t>
      </w:r>
      <w:r>
        <w:t xml:space="preserve"> </w:t>
      </w:r>
      <w:r>
        <w:rPr>
          <w:rFonts w:hint="eastAsia"/>
        </w:rPr>
        <w:t>на</w:t>
      </w:r>
      <w:r>
        <w:t xml:space="preserve"> </w:t>
      </w:r>
      <w:r>
        <w:rPr>
          <w:rFonts w:hint="eastAsia"/>
        </w:rPr>
        <w:t>непосредственного</w:t>
      </w:r>
      <w:r>
        <w:t xml:space="preserve"> </w:t>
      </w:r>
      <w:r>
        <w:rPr>
          <w:rFonts w:hint="eastAsia"/>
        </w:rPr>
        <w:t>собеседника</w:t>
      </w:r>
    </w:p>
    <w:p w14:paraId="1A6F14BE" w14:textId="77777777" w:rsidR="00E8206A" w:rsidRDefault="00E8206A" w:rsidP="00E8206A"/>
    <w:p w14:paraId="327B7B97" w14:textId="77777777" w:rsidR="00E8206A" w:rsidRDefault="00E8206A" w:rsidP="00E8206A">
      <w:r>
        <w:t xml:space="preserve">2.2 </w:t>
      </w:r>
      <w:r>
        <w:rPr>
          <w:rFonts w:hint="eastAsia"/>
        </w:rPr>
        <w:t>Коммуникативное</w:t>
      </w:r>
      <w:r>
        <w:t xml:space="preserve"> </w:t>
      </w:r>
      <w:r>
        <w:rPr>
          <w:rFonts w:hint="eastAsia"/>
        </w:rPr>
        <w:t>поведение</w:t>
      </w:r>
      <w:r>
        <w:t xml:space="preserve"> </w:t>
      </w:r>
      <w:r>
        <w:rPr>
          <w:rFonts w:hint="eastAsia"/>
        </w:rPr>
        <w:t>интервьюеров</w:t>
      </w:r>
      <w:r>
        <w:t xml:space="preserve"> </w:t>
      </w:r>
      <w:r>
        <w:rPr>
          <w:rFonts w:hint="eastAsia"/>
        </w:rPr>
        <w:t>и</w:t>
      </w:r>
      <w:r>
        <w:t xml:space="preserve"> </w:t>
      </w:r>
      <w:r>
        <w:rPr>
          <w:rFonts w:hint="eastAsia"/>
        </w:rPr>
        <w:t>модераторов</w:t>
      </w:r>
      <w:r>
        <w:t xml:space="preserve"> </w:t>
      </w:r>
      <w:r>
        <w:rPr>
          <w:rFonts w:hint="eastAsia"/>
        </w:rPr>
        <w:t>дебатов</w:t>
      </w:r>
      <w:r>
        <w:t xml:space="preserve"> </w:t>
      </w:r>
      <w:r>
        <w:rPr>
          <w:rFonts w:hint="eastAsia"/>
        </w:rPr>
        <w:t>как</w:t>
      </w:r>
      <w:r>
        <w:t xml:space="preserve"> </w:t>
      </w:r>
      <w:r>
        <w:rPr>
          <w:rFonts w:hint="eastAsia"/>
        </w:rPr>
        <w:t>фактор</w:t>
      </w:r>
      <w:r>
        <w:t xml:space="preserve"> </w:t>
      </w:r>
      <w:r>
        <w:rPr>
          <w:rFonts w:hint="eastAsia"/>
        </w:rPr>
        <w:t>детерминации</w:t>
      </w:r>
      <w:r>
        <w:t xml:space="preserve"> </w:t>
      </w:r>
      <w:r>
        <w:rPr>
          <w:rFonts w:hint="eastAsia"/>
        </w:rPr>
        <w:t>стратегий</w:t>
      </w:r>
      <w:r>
        <w:t xml:space="preserve"> </w:t>
      </w:r>
      <w:r>
        <w:rPr>
          <w:rFonts w:hint="eastAsia"/>
        </w:rPr>
        <w:t>политиков</w:t>
      </w:r>
    </w:p>
    <w:p w14:paraId="46411D08" w14:textId="77777777" w:rsidR="00E8206A" w:rsidRDefault="00E8206A" w:rsidP="00E8206A"/>
    <w:p w14:paraId="4B039931" w14:textId="77777777" w:rsidR="00E8206A" w:rsidRDefault="00E8206A" w:rsidP="00E8206A">
      <w:r>
        <w:rPr>
          <w:rFonts w:hint="eastAsia"/>
        </w:rPr>
        <w:t>ГЛАВА</w:t>
      </w:r>
      <w:r>
        <w:t xml:space="preserve"> III</w:t>
      </w:r>
    </w:p>
    <w:p w14:paraId="6418CC1C" w14:textId="77777777" w:rsidR="00E8206A" w:rsidRDefault="00E8206A" w:rsidP="00E8206A"/>
    <w:p w14:paraId="265B29D0" w14:textId="77777777" w:rsidR="00E8206A" w:rsidRDefault="00E8206A" w:rsidP="00E8206A">
      <w:r>
        <w:rPr>
          <w:rFonts w:hint="eastAsia"/>
        </w:rPr>
        <w:t>СТРАТЕГИИ</w:t>
      </w:r>
      <w:r>
        <w:t xml:space="preserve"> </w:t>
      </w:r>
      <w:r>
        <w:rPr>
          <w:rFonts w:hint="eastAsia"/>
        </w:rPr>
        <w:t>АРГУМЕНТАЦИИ</w:t>
      </w:r>
      <w:r>
        <w:t xml:space="preserve"> </w:t>
      </w:r>
      <w:r>
        <w:rPr>
          <w:rFonts w:hint="eastAsia"/>
        </w:rPr>
        <w:t>И</w:t>
      </w:r>
      <w:r>
        <w:t xml:space="preserve"> </w:t>
      </w:r>
      <w:r>
        <w:rPr>
          <w:rFonts w:hint="eastAsia"/>
        </w:rPr>
        <w:t>САМОПРЕЗЕНТАЦИИ</w:t>
      </w:r>
      <w:r>
        <w:t xml:space="preserve">, </w:t>
      </w:r>
      <w:r>
        <w:rPr>
          <w:rFonts w:hint="eastAsia"/>
        </w:rPr>
        <w:t>ВЫЯВЛЯЮЩИЕ</w:t>
      </w:r>
      <w:r>
        <w:t xml:space="preserve"> </w:t>
      </w:r>
      <w:r>
        <w:rPr>
          <w:rFonts w:hint="eastAsia"/>
        </w:rPr>
        <w:t>ОСОБЕННОСТИ</w:t>
      </w:r>
      <w:r>
        <w:t xml:space="preserve"> </w:t>
      </w:r>
      <w:r>
        <w:rPr>
          <w:rFonts w:hint="eastAsia"/>
        </w:rPr>
        <w:t>ПСИХОЛОГИЧЕСКОГО</w:t>
      </w:r>
      <w:r>
        <w:t xml:space="preserve"> </w:t>
      </w:r>
      <w:r>
        <w:rPr>
          <w:rFonts w:hint="eastAsia"/>
        </w:rPr>
        <w:t>ТИПА</w:t>
      </w:r>
    </w:p>
    <w:p w14:paraId="125FC9A9" w14:textId="77777777" w:rsidR="00E8206A" w:rsidRDefault="00E8206A" w:rsidP="00E8206A"/>
    <w:p w14:paraId="7FC81B9A" w14:textId="77777777" w:rsidR="00E8206A" w:rsidRDefault="00E8206A" w:rsidP="00E8206A">
      <w:r>
        <w:t xml:space="preserve">3.1 </w:t>
      </w:r>
      <w:r>
        <w:rPr>
          <w:rFonts w:hint="eastAsia"/>
        </w:rPr>
        <w:t>Тенденции</w:t>
      </w:r>
      <w:r>
        <w:t xml:space="preserve"> </w:t>
      </w:r>
      <w:r>
        <w:rPr>
          <w:rFonts w:hint="eastAsia"/>
        </w:rPr>
        <w:t>исследования</w:t>
      </w:r>
      <w:r>
        <w:t xml:space="preserve"> </w:t>
      </w:r>
      <w:r>
        <w:rPr>
          <w:rFonts w:hint="eastAsia"/>
        </w:rPr>
        <w:t>убеждения</w:t>
      </w:r>
      <w:r>
        <w:t xml:space="preserve"> </w:t>
      </w:r>
      <w:r>
        <w:rPr>
          <w:rFonts w:hint="eastAsia"/>
        </w:rPr>
        <w:t>как</w:t>
      </w:r>
      <w:r>
        <w:t xml:space="preserve"> </w:t>
      </w:r>
      <w:r>
        <w:rPr>
          <w:rFonts w:hint="eastAsia"/>
        </w:rPr>
        <w:t>способа</w:t>
      </w:r>
      <w:r>
        <w:t xml:space="preserve"> </w:t>
      </w:r>
      <w:r>
        <w:rPr>
          <w:rFonts w:hint="eastAsia"/>
        </w:rPr>
        <w:t>речевого</w:t>
      </w:r>
      <w:r>
        <w:t xml:space="preserve"> </w:t>
      </w:r>
      <w:r>
        <w:rPr>
          <w:rFonts w:hint="eastAsia"/>
        </w:rPr>
        <w:t>воздействия</w:t>
      </w:r>
    </w:p>
    <w:p w14:paraId="3AD7E087" w14:textId="77777777" w:rsidR="00E8206A" w:rsidRDefault="00E8206A" w:rsidP="00E8206A"/>
    <w:p w14:paraId="06CD5F02" w14:textId="77777777" w:rsidR="00E8206A" w:rsidRDefault="00E8206A" w:rsidP="00E8206A">
      <w:r>
        <w:t xml:space="preserve">3.2 </w:t>
      </w:r>
      <w:r>
        <w:rPr>
          <w:rFonts w:hint="eastAsia"/>
        </w:rPr>
        <w:t>Убеждение</w:t>
      </w:r>
      <w:r>
        <w:t xml:space="preserve"> </w:t>
      </w:r>
      <w:r>
        <w:rPr>
          <w:rFonts w:hint="eastAsia"/>
        </w:rPr>
        <w:t>и</w:t>
      </w:r>
      <w:r>
        <w:t xml:space="preserve"> </w:t>
      </w:r>
      <w:r>
        <w:rPr>
          <w:rFonts w:hint="eastAsia"/>
        </w:rPr>
        <w:t>аргументация</w:t>
      </w:r>
    </w:p>
    <w:p w14:paraId="0FC2798A" w14:textId="77777777" w:rsidR="00E8206A" w:rsidRDefault="00E8206A" w:rsidP="00E8206A"/>
    <w:p w14:paraId="32BD643F" w14:textId="77777777" w:rsidR="00E8206A" w:rsidRDefault="00E8206A" w:rsidP="00E8206A">
      <w:r>
        <w:t xml:space="preserve">3.3 </w:t>
      </w:r>
      <w:r>
        <w:rPr>
          <w:rFonts w:hint="eastAsia"/>
        </w:rPr>
        <w:t>Виды</w:t>
      </w:r>
      <w:r>
        <w:t xml:space="preserve"> </w:t>
      </w:r>
      <w:r>
        <w:rPr>
          <w:rFonts w:hint="eastAsia"/>
        </w:rPr>
        <w:t>аргументации</w:t>
      </w:r>
    </w:p>
    <w:p w14:paraId="26BB98CF" w14:textId="77777777" w:rsidR="00E8206A" w:rsidRDefault="00E8206A" w:rsidP="00E8206A"/>
    <w:p w14:paraId="05E20176" w14:textId="77777777" w:rsidR="00E8206A" w:rsidRDefault="00E8206A" w:rsidP="00E8206A">
      <w:r>
        <w:t xml:space="preserve">3.4. </w:t>
      </w:r>
      <w:r>
        <w:rPr>
          <w:rFonts w:hint="eastAsia"/>
        </w:rPr>
        <w:t>Стратегии</w:t>
      </w:r>
      <w:r>
        <w:t xml:space="preserve"> </w:t>
      </w:r>
      <w:r>
        <w:rPr>
          <w:rFonts w:hint="eastAsia"/>
        </w:rPr>
        <w:t>самопрезентации</w:t>
      </w:r>
      <w:r>
        <w:t xml:space="preserve"> </w:t>
      </w:r>
      <w:r>
        <w:rPr>
          <w:rFonts w:hint="eastAsia"/>
        </w:rPr>
        <w:t>как</w:t>
      </w:r>
      <w:r>
        <w:t xml:space="preserve"> </w:t>
      </w:r>
      <w:r>
        <w:rPr>
          <w:rFonts w:hint="eastAsia"/>
        </w:rPr>
        <w:t>маркеры</w:t>
      </w:r>
      <w:r>
        <w:t xml:space="preserve"> </w:t>
      </w:r>
      <w:r>
        <w:rPr>
          <w:rFonts w:hint="eastAsia"/>
        </w:rPr>
        <w:t>психологического</w:t>
      </w:r>
      <w:r>
        <w:t xml:space="preserve"> </w:t>
      </w:r>
      <w:r>
        <w:rPr>
          <w:rFonts w:hint="eastAsia"/>
        </w:rPr>
        <w:t>типа</w:t>
      </w:r>
    </w:p>
    <w:p w14:paraId="4A5ED18D" w14:textId="77777777" w:rsidR="00E8206A" w:rsidRDefault="00E8206A" w:rsidP="00E8206A"/>
    <w:p w14:paraId="3299E537" w14:textId="77777777" w:rsidR="00E8206A" w:rsidRDefault="00E8206A" w:rsidP="00E8206A">
      <w:r>
        <w:t xml:space="preserve">3.5 </w:t>
      </w:r>
      <w:r>
        <w:rPr>
          <w:rFonts w:hint="eastAsia"/>
        </w:rPr>
        <w:t>Количественная</w:t>
      </w:r>
      <w:r>
        <w:t xml:space="preserve"> </w:t>
      </w:r>
      <w:r>
        <w:rPr>
          <w:rFonts w:hint="eastAsia"/>
        </w:rPr>
        <w:t>оценка</w:t>
      </w:r>
      <w:r>
        <w:t xml:space="preserve"> </w:t>
      </w:r>
      <w:r>
        <w:rPr>
          <w:rFonts w:hint="eastAsia"/>
        </w:rPr>
        <w:t>как</w:t>
      </w:r>
      <w:r>
        <w:t xml:space="preserve"> </w:t>
      </w:r>
      <w:r>
        <w:rPr>
          <w:rFonts w:hint="eastAsia"/>
        </w:rPr>
        <w:t>параметр</w:t>
      </w:r>
      <w:r>
        <w:t xml:space="preserve"> </w:t>
      </w:r>
      <w:r>
        <w:rPr>
          <w:rFonts w:hint="eastAsia"/>
        </w:rPr>
        <w:t>анализа</w:t>
      </w:r>
      <w:r>
        <w:t xml:space="preserve"> </w:t>
      </w:r>
      <w:r>
        <w:rPr>
          <w:rFonts w:hint="eastAsia"/>
        </w:rPr>
        <w:t>аргументации</w:t>
      </w:r>
    </w:p>
    <w:p w14:paraId="54FB4466" w14:textId="77777777" w:rsidR="00E8206A" w:rsidRDefault="00E8206A" w:rsidP="00E8206A"/>
    <w:p w14:paraId="467BD997" w14:textId="77777777" w:rsidR="00E8206A" w:rsidRDefault="00E8206A" w:rsidP="00E8206A">
      <w:r>
        <w:t xml:space="preserve">3.5.1 </w:t>
      </w:r>
      <w:r>
        <w:rPr>
          <w:rFonts w:hint="eastAsia"/>
        </w:rPr>
        <w:t>Количественные</w:t>
      </w:r>
      <w:r>
        <w:t xml:space="preserve"> </w:t>
      </w:r>
      <w:r>
        <w:rPr>
          <w:rFonts w:hint="eastAsia"/>
        </w:rPr>
        <w:t>оценки</w:t>
      </w:r>
      <w:r>
        <w:t xml:space="preserve"> </w:t>
      </w:r>
      <w:r>
        <w:rPr>
          <w:rFonts w:hint="eastAsia"/>
        </w:rPr>
        <w:t>в</w:t>
      </w:r>
      <w:r>
        <w:t xml:space="preserve"> </w:t>
      </w:r>
      <w:r>
        <w:rPr>
          <w:rFonts w:hint="eastAsia"/>
        </w:rPr>
        <w:t>интервью</w:t>
      </w:r>
    </w:p>
    <w:p w14:paraId="18575C36" w14:textId="77777777" w:rsidR="00E8206A" w:rsidRDefault="00E8206A" w:rsidP="00E8206A"/>
    <w:p w14:paraId="6A793BBC" w14:textId="77777777" w:rsidR="00E8206A" w:rsidRDefault="00E8206A" w:rsidP="00E8206A">
      <w:r>
        <w:t xml:space="preserve">3.5.2 </w:t>
      </w:r>
      <w:r>
        <w:rPr>
          <w:rFonts w:hint="eastAsia"/>
        </w:rPr>
        <w:t>Количественные</w:t>
      </w:r>
      <w:r>
        <w:t xml:space="preserve"> </w:t>
      </w:r>
      <w:r>
        <w:rPr>
          <w:rFonts w:hint="eastAsia"/>
        </w:rPr>
        <w:t>оценки</w:t>
      </w:r>
      <w:r>
        <w:t xml:space="preserve"> </w:t>
      </w:r>
      <w:r>
        <w:rPr>
          <w:rFonts w:hint="eastAsia"/>
        </w:rPr>
        <w:t>в</w:t>
      </w:r>
      <w:r>
        <w:t xml:space="preserve"> </w:t>
      </w:r>
      <w:r>
        <w:rPr>
          <w:rFonts w:hint="eastAsia"/>
        </w:rPr>
        <w:t>дебатах</w:t>
      </w:r>
    </w:p>
    <w:p w14:paraId="47F59D5F" w14:textId="77777777" w:rsidR="00E8206A" w:rsidRDefault="00E8206A" w:rsidP="00E8206A"/>
    <w:p w14:paraId="34A32BF1" w14:textId="77777777" w:rsidR="00E8206A" w:rsidRDefault="00E8206A" w:rsidP="00E8206A">
      <w:r>
        <w:lastRenderedPageBreak/>
        <w:t xml:space="preserve">3.6. </w:t>
      </w:r>
      <w:r>
        <w:rPr>
          <w:rFonts w:hint="eastAsia"/>
        </w:rPr>
        <w:t>Стратегии</w:t>
      </w:r>
      <w:r>
        <w:t xml:space="preserve"> </w:t>
      </w:r>
      <w:r>
        <w:rPr>
          <w:rFonts w:hint="eastAsia"/>
        </w:rPr>
        <w:t>самопрезентации</w:t>
      </w:r>
      <w:r>
        <w:t xml:space="preserve"> </w:t>
      </w:r>
      <w:r>
        <w:rPr>
          <w:rFonts w:hint="eastAsia"/>
        </w:rPr>
        <w:t>в</w:t>
      </w:r>
      <w:r>
        <w:t xml:space="preserve"> </w:t>
      </w:r>
      <w:r>
        <w:rPr>
          <w:rFonts w:hint="eastAsia"/>
        </w:rPr>
        <w:t>интервью</w:t>
      </w:r>
    </w:p>
    <w:p w14:paraId="72D97BA3" w14:textId="77777777" w:rsidR="00E8206A" w:rsidRDefault="00E8206A" w:rsidP="00E8206A"/>
    <w:p w14:paraId="1C691A2C" w14:textId="77777777" w:rsidR="00E8206A" w:rsidRDefault="00E8206A" w:rsidP="00E8206A">
      <w:r>
        <w:rPr>
          <w:rFonts w:hint="eastAsia"/>
        </w:rPr>
        <w:t>ЗАКЛЮЧЕНИЕ</w:t>
      </w:r>
    </w:p>
    <w:p w14:paraId="071DCA80" w14:textId="77777777" w:rsidR="00E8206A" w:rsidRDefault="00E8206A" w:rsidP="00E8206A"/>
    <w:p w14:paraId="3A56CD63" w14:textId="1CEE530A" w:rsidR="00E8206A" w:rsidRPr="00E8206A" w:rsidRDefault="00E8206A" w:rsidP="00E8206A">
      <w:r>
        <w:rPr>
          <w:rFonts w:hint="eastAsia"/>
        </w:rPr>
        <w:t>СПИСОК</w:t>
      </w:r>
      <w:r>
        <w:t xml:space="preserve"> </w:t>
      </w:r>
      <w:r>
        <w:rPr>
          <w:rFonts w:hint="eastAsia"/>
        </w:rPr>
        <w:t>ЛИТЕРАТУРЫ</w:t>
      </w:r>
    </w:p>
    <w:sectPr w:rsidR="00E8206A" w:rsidRPr="00E8206A" w:rsidSect="00D555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1DA0" w14:textId="77777777" w:rsidR="00D555A6" w:rsidRDefault="00D555A6">
      <w:pPr>
        <w:spacing w:after="0" w:line="240" w:lineRule="auto"/>
      </w:pPr>
      <w:r>
        <w:separator/>
      </w:r>
    </w:p>
  </w:endnote>
  <w:endnote w:type="continuationSeparator" w:id="0">
    <w:p w14:paraId="32CC51E7" w14:textId="77777777" w:rsidR="00D555A6" w:rsidRDefault="00D5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F3D3" w14:textId="77777777" w:rsidR="00D555A6" w:rsidRDefault="00D555A6"/>
    <w:p w14:paraId="3A95D0A7" w14:textId="77777777" w:rsidR="00D555A6" w:rsidRDefault="00D555A6"/>
    <w:p w14:paraId="207258D5" w14:textId="77777777" w:rsidR="00D555A6" w:rsidRDefault="00D555A6"/>
    <w:p w14:paraId="5DC6A5C4" w14:textId="77777777" w:rsidR="00D555A6" w:rsidRDefault="00D555A6"/>
    <w:p w14:paraId="28D2277F" w14:textId="77777777" w:rsidR="00D555A6" w:rsidRDefault="00D555A6"/>
    <w:p w14:paraId="2141FE11" w14:textId="77777777" w:rsidR="00D555A6" w:rsidRDefault="00D555A6"/>
    <w:p w14:paraId="7BBC9E3A" w14:textId="77777777" w:rsidR="00D555A6" w:rsidRDefault="00D555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E05730" wp14:editId="4B7D9A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55B97" w14:textId="77777777" w:rsidR="00D555A6" w:rsidRDefault="00D555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E057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055B97" w14:textId="77777777" w:rsidR="00D555A6" w:rsidRDefault="00D555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0EFEED" w14:textId="77777777" w:rsidR="00D555A6" w:rsidRDefault="00D555A6"/>
    <w:p w14:paraId="70567448" w14:textId="77777777" w:rsidR="00D555A6" w:rsidRDefault="00D555A6"/>
    <w:p w14:paraId="3FB7D21C" w14:textId="77777777" w:rsidR="00D555A6" w:rsidRDefault="00D555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A8F741" wp14:editId="69223C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1BA6E" w14:textId="77777777" w:rsidR="00D555A6" w:rsidRDefault="00D555A6"/>
                          <w:p w14:paraId="0719DE37" w14:textId="77777777" w:rsidR="00D555A6" w:rsidRDefault="00D555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A8F7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C1BA6E" w14:textId="77777777" w:rsidR="00D555A6" w:rsidRDefault="00D555A6"/>
                    <w:p w14:paraId="0719DE37" w14:textId="77777777" w:rsidR="00D555A6" w:rsidRDefault="00D555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46201" w14:textId="77777777" w:rsidR="00D555A6" w:rsidRDefault="00D555A6"/>
    <w:p w14:paraId="65306E11" w14:textId="77777777" w:rsidR="00D555A6" w:rsidRDefault="00D555A6">
      <w:pPr>
        <w:rPr>
          <w:sz w:val="2"/>
          <w:szCs w:val="2"/>
        </w:rPr>
      </w:pPr>
    </w:p>
    <w:p w14:paraId="0DFB7ABD" w14:textId="77777777" w:rsidR="00D555A6" w:rsidRDefault="00D555A6"/>
    <w:p w14:paraId="03A0621B" w14:textId="77777777" w:rsidR="00D555A6" w:rsidRDefault="00D555A6">
      <w:pPr>
        <w:spacing w:after="0" w:line="240" w:lineRule="auto"/>
      </w:pPr>
    </w:p>
  </w:footnote>
  <w:footnote w:type="continuationSeparator" w:id="0">
    <w:p w14:paraId="6E0EE834" w14:textId="77777777" w:rsidR="00D555A6" w:rsidRDefault="00D55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A6"/>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45828</TotalTime>
  <Pages>3</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cp:revision>
  <cp:lastPrinted>2009-02-06T05:36:00Z</cp:lastPrinted>
  <dcterms:created xsi:type="dcterms:W3CDTF">2024-01-07T13:43:00Z</dcterms:created>
  <dcterms:modified xsi:type="dcterms:W3CDTF">2024-03-20T20:55:00Z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