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4F55" w14:textId="6B7AABCE" w:rsidR="00050BAD" w:rsidRPr="0033086D" w:rsidRDefault="0033086D" w:rsidP="0033086D">
      <w:r>
        <w:rPr>
          <w:rFonts w:ascii="Helvetica" w:hAnsi="Helvetica" w:cs="Helvetica"/>
          <w:b/>
          <w:bCs/>
          <w:color w:val="222222"/>
          <w:sz w:val="21"/>
          <w:szCs w:val="21"/>
          <w:shd w:val="clear" w:color="auto" w:fill="FFFFFF"/>
        </w:rPr>
        <w:t>Жукова, Ольга Игоревна.</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Гендерная интерпретация политики: теоретические подходы и политические </w:t>
      </w:r>
      <w:proofErr w:type="gramStart"/>
      <w:r>
        <w:rPr>
          <w:rFonts w:ascii="Helvetica" w:hAnsi="Helvetica" w:cs="Helvetica"/>
          <w:color w:val="222222"/>
          <w:sz w:val="21"/>
          <w:szCs w:val="21"/>
          <w:shd w:val="clear" w:color="auto" w:fill="FFFFFF"/>
        </w:rPr>
        <w:t>практики :</w:t>
      </w:r>
      <w:proofErr w:type="gramEnd"/>
      <w:r>
        <w:rPr>
          <w:rFonts w:ascii="Helvetica" w:hAnsi="Helvetica" w:cs="Helvetica"/>
          <w:color w:val="222222"/>
          <w:sz w:val="21"/>
          <w:szCs w:val="21"/>
          <w:shd w:val="clear" w:color="auto" w:fill="FFFFFF"/>
        </w:rPr>
        <w:t xml:space="preserve"> примеры России и Франции : диссертация ... кандидата политических наук : 23.00.01 / Жукова Ольга Игоревна; [Место защиты: Рос. ун-т дружбы народов]. - Москва, 2010. - 226 </w:t>
      </w:r>
      <w:proofErr w:type="gramStart"/>
      <w:r>
        <w:rPr>
          <w:rFonts w:ascii="Helvetica" w:hAnsi="Helvetica" w:cs="Helvetica"/>
          <w:color w:val="222222"/>
          <w:sz w:val="21"/>
          <w:szCs w:val="21"/>
          <w:shd w:val="clear" w:color="auto" w:fill="FFFFFF"/>
        </w:rPr>
        <w:t>с. :</w:t>
      </w:r>
      <w:proofErr w:type="gramEnd"/>
      <w:r>
        <w:rPr>
          <w:rFonts w:ascii="Helvetica" w:hAnsi="Helvetica" w:cs="Helvetica"/>
          <w:color w:val="222222"/>
          <w:sz w:val="21"/>
          <w:szCs w:val="21"/>
          <w:shd w:val="clear" w:color="auto" w:fill="FFFFFF"/>
        </w:rPr>
        <w:t xml:space="preserve"> ил.</w:t>
      </w:r>
    </w:p>
    <w:sectPr w:rsidR="00050BAD" w:rsidRPr="003308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64B13" w14:textId="77777777" w:rsidR="00202514" w:rsidRDefault="00202514">
      <w:pPr>
        <w:spacing w:after="0" w:line="240" w:lineRule="auto"/>
      </w:pPr>
      <w:r>
        <w:separator/>
      </w:r>
    </w:p>
  </w:endnote>
  <w:endnote w:type="continuationSeparator" w:id="0">
    <w:p w14:paraId="2976E008" w14:textId="77777777" w:rsidR="00202514" w:rsidRDefault="0020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B35D" w14:textId="77777777" w:rsidR="00202514" w:rsidRDefault="00202514"/>
    <w:p w14:paraId="0585E3E2" w14:textId="77777777" w:rsidR="00202514" w:rsidRDefault="00202514"/>
    <w:p w14:paraId="7C841A8F" w14:textId="77777777" w:rsidR="00202514" w:rsidRDefault="00202514"/>
    <w:p w14:paraId="72FBC866" w14:textId="77777777" w:rsidR="00202514" w:rsidRDefault="00202514"/>
    <w:p w14:paraId="4043D2FC" w14:textId="77777777" w:rsidR="00202514" w:rsidRDefault="00202514"/>
    <w:p w14:paraId="0501F6FA" w14:textId="77777777" w:rsidR="00202514" w:rsidRDefault="00202514"/>
    <w:p w14:paraId="376C77BD" w14:textId="77777777" w:rsidR="00202514" w:rsidRDefault="002025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271244" wp14:editId="02F4BF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43D29" w14:textId="77777777" w:rsidR="00202514" w:rsidRDefault="002025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2712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743D29" w14:textId="77777777" w:rsidR="00202514" w:rsidRDefault="002025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3A59DC" w14:textId="77777777" w:rsidR="00202514" w:rsidRDefault="00202514"/>
    <w:p w14:paraId="749642B5" w14:textId="77777777" w:rsidR="00202514" w:rsidRDefault="00202514"/>
    <w:p w14:paraId="438A0846" w14:textId="77777777" w:rsidR="00202514" w:rsidRDefault="002025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6B1FC1" wp14:editId="62ADED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25CB4" w14:textId="77777777" w:rsidR="00202514" w:rsidRDefault="00202514"/>
                          <w:p w14:paraId="12FB175F" w14:textId="77777777" w:rsidR="00202514" w:rsidRDefault="002025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6B1F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925CB4" w14:textId="77777777" w:rsidR="00202514" w:rsidRDefault="00202514"/>
                    <w:p w14:paraId="12FB175F" w14:textId="77777777" w:rsidR="00202514" w:rsidRDefault="002025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6C3C46" w14:textId="77777777" w:rsidR="00202514" w:rsidRDefault="00202514"/>
    <w:p w14:paraId="505110E9" w14:textId="77777777" w:rsidR="00202514" w:rsidRDefault="00202514">
      <w:pPr>
        <w:rPr>
          <w:sz w:val="2"/>
          <w:szCs w:val="2"/>
        </w:rPr>
      </w:pPr>
    </w:p>
    <w:p w14:paraId="51029F6C" w14:textId="77777777" w:rsidR="00202514" w:rsidRDefault="00202514"/>
    <w:p w14:paraId="6CAAD7D6" w14:textId="77777777" w:rsidR="00202514" w:rsidRDefault="00202514">
      <w:pPr>
        <w:spacing w:after="0" w:line="240" w:lineRule="auto"/>
      </w:pPr>
    </w:p>
  </w:footnote>
  <w:footnote w:type="continuationSeparator" w:id="0">
    <w:p w14:paraId="4148B037" w14:textId="77777777" w:rsidR="00202514" w:rsidRDefault="00202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14"/>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80929</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2767</cp:revision>
  <cp:lastPrinted>2009-02-06T05:36:00Z</cp:lastPrinted>
  <dcterms:created xsi:type="dcterms:W3CDTF">2024-01-07T13:43:00Z</dcterms:created>
  <dcterms:modified xsi:type="dcterms:W3CDTF">2025-04-24T18:36:00Z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