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4EC8" w14:textId="77777777" w:rsidR="00144377" w:rsidRDefault="00144377" w:rsidP="0014437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Кондрачук</w:t>
      </w:r>
      <w:proofErr w:type="spellEnd"/>
      <w:r>
        <w:rPr>
          <w:rFonts w:ascii="Helvetica" w:hAnsi="Helvetica" w:cs="Helvetica"/>
          <w:b/>
          <w:bCs w:val="0"/>
          <w:color w:val="222222"/>
          <w:sz w:val="21"/>
          <w:szCs w:val="21"/>
        </w:rPr>
        <w:t>, Владимир Валерьевич.</w:t>
      </w:r>
      <w:r>
        <w:rPr>
          <w:rFonts w:ascii="Helvetica" w:hAnsi="Helvetica" w:cs="Helvetica"/>
          <w:color w:val="222222"/>
          <w:sz w:val="21"/>
          <w:szCs w:val="21"/>
        </w:rPr>
        <w:br/>
        <w:t xml:space="preserve">Проблемы политического участия финансово-промышленных групп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2003. - 169 с.</w:t>
      </w:r>
    </w:p>
    <w:p w14:paraId="38ED395B" w14:textId="77777777" w:rsidR="00144377" w:rsidRDefault="00144377" w:rsidP="00144377">
      <w:pPr>
        <w:pStyle w:val="20"/>
        <w:spacing w:before="0" w:after="312"/>
        <w:rPr>
          <w:rFonts w:ascii="Arial" w:hAnsi="Arial" w:cs="Arial"/>
          <w:caps/>
          <w:color w:val="333333"/>
          <w:sz w:val="27"/>
          <w:szCs w:val="27"/>
        </w:rPr>
      </w:pPr>
    </w:p>
    <w:p w14:paraId="7FBE24B5" w14:textId="77777777" w:rsidR="00144377" w:rsidRDefault="00144377" w:rsidP="001443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Кондрачук</w:t>
      </w:r>
      <w:proofErr w:type="spellEnd"/>
      <w:r>
        <w:rPr>
          <w:rFonts w:ascii="Arial" w:hAnsi="Arial" w:cs="Arial"/>
          <w:color w:val="646B71"/>
          <w:sz w:val="18"/>
          <w:szCs w:val="18"/>
        </w:rPr>
        <w:t>, Владимир Валерьевич</w:t>
      </w:r>
    </w:p>
    <w:p w14:paraId="3C932CFD"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Становление и развитие финансово-промышленных групп. Роль и место ФПГ в политической системе 31</w:t>
      </w:r>
    </w:p>
    <w:p w14:paraId="7531BBDA"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Определение </w:t>
      </w:r>
      <w:proofErr w:type="spellStart"/>
      <w:r>
        <w:rPr>
          <w:rFonts w:ascii="Arial" w:hAnsi="Arial" w:cs="Arial"/>
          <w:color w:val="333333"/>
          <w:sz w:val="21"/>
          <w:szCs w:val="21"/>
        </w:rPr>
        <w:t>финансовопромышленных</w:t>
      </w:r>
      <w:proofErr w:type="spellEnd"/>
      <w:r>
        <w:rPr>
          <w:rFonts w:ascii="Arial" w:hAnsi="Arial" w:cs="Arial"/>
          <w:color w:val="333333"/>
          <w:sz w:val="21"/>
          <w:szCs w:val="21"/>
        </w:rPr>
        <w:t xml:space="preserve"> групп. ФПГ как субъект политики 31</w:t>
      </w:r>
    </w:p>
    <w:p w14:paraId="10008126"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этапы становления и развития финансово-промышленных групп. Классификация</w:t>
      </w:r>
    </w:p>
    <w:p w14:paraId="7E675875"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ФПГ 51</w:t>
      </w:r>
    </w:p>
    <w:p w14:paraId="5DB96F8C"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Финансово-промышленные группы и межгрупповые объединения. Инструменты политического влияния ФПГ 73</w:t>
      </w:r>
    </w:p>
    <w:p w14:paraId="2DF92F31"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Политическое участие финансово-промышленных групп: закономерности, особенности и перспективы 92</w:t>
      </w:r>
    </w:p>
    <w:p w14:paraId="4B9442C4"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Формы и методы политического участия финансово-промышленных групп 92</w:t>
      </w:r>
    </w:p>
    <w:p w14:paraId="11D23C7C"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функции финансово-промышленных групп в современной России 114</w:t>
      </w:r>
    </w:p>
    <w:p w14:paraId="49672E5F" w14:textId="77777777" w:rsidR="00144377" w:rsidRDefault="00144377" w:rsidP="00144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и перспективы дальнейшей эволюции взаимоотношений власти и бизнеса 130</w:t>
      </w:r>
    </w:p>
    <w:p w14:paraId="7823CDB0" w14:textId="72BD7067" w:rsidR="00F37380" w:rsidRPr="00144377" w:rsidRDefault="00F37380" w:rsidP="00144377"/>
    <w:sectPr w:rsidR="00F37380" w:rsidRPr="001443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D148" w14:textId="77777777" w:rsidR="00A223A1" w:rsidRDefault="00A223A1">
      <w:pPr>
        <w:spacing w:after="0" w:line="240" w:lineRule="auto"/>
      </w:pPr>
      <w:r>
        <w:separator/>
      </w:r>
    </w:p>
  </w:endnote>
  <w:endnote w:type="continuationSeparator" w:id="0">
    <w:p w14:paraId="69105E84" w14:textId="77777777" w:rsidR="00A223A1" w:rsidRDefault="00A2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1FAB" w14:textId="77777777" w:rsidR="00A223A1" w:rsidRDefault="00A223A1"/>
    <w:p w14:paraId="5D6ABFCE" w14:textId="77777777" w:rsidR="00A223A1" w:rsidRDefault="00A223A1"/>
    <w:p w14:paraId="634D361F" w14:textId="77777777" w:rsidR="00A223A1" w:rsidRDefault="00A223A1"/>
    <w:p w14:paraId="24223FDF" w14:textId="77777777" w:rsidR="00A223A1" w:rsidRDefault="00A223A1"/>
    <w:p w14:paraId="50F9041C" w14:textId="77777777" w:rsidR="00A223A1" w:rsidRDefault="00A223A1"/>
    <w:p w14:paraId="7C1F858D" w14:textId="77777777" w:rsidR="00A223A1" w:rsidRDefault="00A223A1"/>
    <w:p w14:paraId="60537B31" w14:textId="77777777" w:rsidR="00A223A1" w:rsidRDefault="00A223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D91681" wp14:editId="664122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9ACC" w14:textId="77777777" w:rsidR="00A223A1" w:rsidRDefault="00A22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D916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559ACC" w14:textId="77777777" w:rsidR="00A223A1" w:rsidRDefault="00A22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A9E223" w14:textId="77777777" w:rsidR="00A223A1" w:rsidRDefault="00A223A1"/>
    <w:p w14:paraId="795542A9" w14:textId="77777777" w:rsidR="00A223A1" w:rsidRDefault="00A223A1"/>
    <w:p w14:paraId="56EB479A" w14:textId="77777777" w:rsidR="00A223A1" w:rsidRDefault="00A223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DE7843" wp14:editId="50B886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8C99" w14:textId="77777777" w:rsidR="00A223A1" w:rsidRDefault="00A223A1"/>
                          <w:p w14:paraId="2E869EA1" w14:textId="77777777" w:rsidR="00A223A1" w:rsidRDefault="00A22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E78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888C99" w14:textId="77777777" w:rsidR="00A223A1" w:rsidRDefault="00A223A1"/>
                    <w:p w14:paraId="2E869EA1" w14:textId="77777777" w:rsidR="00A223A1" w:rsidRDefault="00A22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26C2AD" w14:textId="77777777" w:rsidR="00A223A1" w:rsidRDefault="00A223A1"/>
    <w:p w14:paraId="3907379F" w14:textId="77777777" w:rsidR="00A223A1" w:rsidRDefault="00A223A1">
      <w:pPr>
        <w:rPr>
          <w:sz w:val="2"/>
          <w:szCs w:val="2"/>
        </w:rPr>
      </w:pPr>
    </w:p>
    <w:p w14:paraId="64EDA141" w14:textId="77777777" w:rsidR="00A223A1" w:rsidRDefault="00A223A1"/>
    <w:p w14:paraId="0B503A4B" w14:textId="77777777" w:rsidR="00A223A1" w:rsidRDefault="00A223A1">
      <w:pPr>
        <w:spacing w:after="0" w:line="240" w:lineRule="auto"/>
      </w:pPr>
    </w:p>
  </w:footnote>
  <w:footnote w:type="continuationSeparator" w:id="0">
    <w:p w14:paraId="33765593" w14:textId="77777777" w:rsidR="00A223A1" w:rsidRDefault="00A2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3A1"/>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74800</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1889</cp:revision>
  <cp:lastPrinted>2009-02-06T05:36:00Z</cp:lastPrinted>
  <dcterms:created xsi:type="dcterms:W3CDTF">2024-01-07T13:43:00Z</dcterms:created>
  <dcterms:modified xsi:type="dcterms:W3CDTF">2025-04-17T11:14:00Z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