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EF2267" w:rsidRDefault="00EF2267" w:rsidP="00EF2267">
      <w:r w:rsidRPr="00DA1487">
        <w:rPr>
          <w:rFonts w:ascii="Times New Roman" w:eastAsia="Times New Roman" w:hAnsi="Times New Roman" w:cs="Times New Roman"/>
          <w:b/>
          <w:sz w:val="24"/>
          <w:szCs w:val="24"/>
          <w:lang w:eastAsia="ru-RU"/>
        </w:rPr>
        <w:t>Піскун Наталія Василівна</w:t>
      </w:r>
      <w:r w:rsidRPr="00DA1487">
        <w:rPr>
          <w:rFonts w:ascii="Times New Roman" w:eastAsia="Times New Roman" w:hAnsi="Times New Roman" w:cs="Times New Roman"/>
          <w:sz w:val="24"/>
          <w:szCs w:val="24"/>
          <w:lang w:eastAsia="ru-RU"/>
        </w:rPr>
        <w:t xml:space="preserve">, старший науковий співробітник,  Інститут електрозварювання ім. Є.О. Патона НАН України. Назва дисертації:  «Комплекс технологічних процесів індукційної зонної плавки і зварювання в твердій фазі та плавленням жароміцного інтерметаліда системи </w:t>
      </w:r>
      <w:r w:rsidRPr="00DA1487">
        <w:rPr>
          <w:rFonts w:ascii="Times New Roman" w:eastAsia="Times New Roman" w:hAnsi="Times New Roman" w:cs="Times New Roman"/>
          <w:sz w:val="24"/>
          <w:szCs w:val="24"/>
          <w:lang w:val="en-US" w:eastAsia="ru-RU"/>
        </w:rPr>
        <w:t>TiAl</w:t>
      </w:r>
      <w:r w:rsidRPr="00DA1487">
        <w:rPr>
          <w:rFonts w:ascii="Times New Roman" w:eastAsia="Times New Roman" w:hAnsi="Times New Roman" w:cs="Times New Roman"/>
          <w:sz w:val="24"/>
          <w:szCs w:val="24"/>
          <w:lang w:eastAsia="ru-RU"/>
        </w:rPr>
        <w:t>».   Шифр та назва спеціальності – 05.03.06 – Зварювання та споріднені процеси і технології. Спецрада  Д 26.182.01  Інституту електрозварювання ім. Є.О.Патона</w:t>
      </w:r>
    </w:p>
    <w:sectPr w:rsidR="001136ED" w:rsidRPr="00EF226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EF2267" w:rsidRPr="00EF22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171E3-1D61-4899-8C70-0ECC0613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2021-01-21T08:41:00Z</dcterms:created>
  <dcterms:modified xsi:type="dcterms:W3CDTF">2021-01-21T09:02:00Z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