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445" w:rsidRDefault="005A5445" w:rsidP="005A544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Таран Наталія Вікторівна</w:t>
      </w:r>
      <w:r>
        <w:rPr>
          <w:rFonts w:ascii="CIDFont+F3" w:hAnsi="CIDFont+F3" w:cs="CIDFont+F3"/>
          <w:kern w:val="0"/>
          <w:sz w:val="28"/>
          <w:szCs w:val="28"/>
          <w:lang w:eastAsia="ru-RU"/>
        </w:rPr>
        <w:t>, аспірант Харківського національного</w:t>
      </w:r>
    </w:p>
    <w:p w:rsidR="005A5445" w:rsidRDefault="005A5445" w:rsidP="005A544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технічного університету сільського господарства імені Петра</w:t>
      </w:r>
    </w:p>
    <w:p w:rsidR="005A5445" w:rsidRDefault="005A5445" w:rsidP="005A544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Василенка, тема дисертації: «Адаптаційні механізми управління</w:t>
      </w:r>
    </w:p>
    <w:p w:rsidR="005A5445" w:rsidRDefault="005A5445" w:rsidP="005A544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конкурентоспроможністю аграрних підприємств», (073 Менеджмент).</w:t>
      </w:r>
    </w:p>
    <w:p w:rsidR="005A5445" w:rsidRDefault="005A5445" w:rsidP="005A544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64.832.002 в Харківському</w:t>
      </w:r>
    </w:p>
    <w:p w:rsidR="005A5445" w:rsidRDefault="005A5445" w:rsidP="005A544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національному технічному університеті сільського господарства імені</w:t>
      </w:r>
    </w:p>
    <w:p w:rsidR="00623B9C" w:rsidRPr="005A5445" w:rsidRDefault="005A5445" w:rsidP="005A5445">
      <w:r>
        <w:rPr>
          <w:rFonts w:ascii="CIDFont+F3" w:hAnsi="CIDFont+F3" w:cs="CIDFont+F3"/>
          <w:kern w:val="0"/>
          <w:sz w:val="28"/>
          <w:szCs w:val="28"/>
          <w:lang w:eastAsia="ru-RU"/>
        </w:rPr>
        <w:t>Петра Василенка</w:t>
      </w:r>
    </w:p>
    <w:sectPr w:rsidR="00623B9C" w:rsidRPr="005A544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5A5445" w:rsidRPr="005A544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B3CEC-9FB2-49F8-B4EF-01AB9918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2185</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177</cp:revision>
  <cp:lastPrinted>2009-02-06T05:36:00Z</cp:lastPrinted>
  <dcterms:created xsi:type="dcterms:W3CDTF">2021-12-17T08:06:00Z</dcterms:created>
  <dcterms:modified xsi:type="dcterms:W3CDTF">2021-12-22T15:46:00Z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