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277ED8" w:rsidRDefault="00277ED8" w:rsidP="00277ED8">
      <w:r w:rsidRPr="00307BE3">
        <w:rPr>
          <w:rFonts w:ascii="Times New Roman" w:eastAsia="Times New Roman" w:hAnsi="Times New Roman" w:cs="Times New Roman"/>
          <w:b/>
          <w:sz w:val="24"/>
          <w:szCs w:val="24"/>
          <w:lang w:eastAsia="zh-CN"/>
        </w:rPr>
        <w:t xml:space="preserve">Добровольська Анна Михайлівна, </w:t>
      </w:r>
      <w:r w:rsidRPr="00307BE3">
        <w:rPr>
          <w:rFonts w:ascii="Times New Roman" w:eastAsia="Times New Roman" w:hAnsi="Times New Roman" w:cs="Times New Roman"/>
          <w:bCs/>
          <w:sz w:val="24"/>
          <w:szCs w:val="24"/>
          <w:lang w:eastAsia="zh-CN"/>
        </w:rPr>
        <w:t xml:space="preserve">доцент кафедри медичної інформатики, медичної і біологічної фізики, Івано-Франківський національний медичний університет. </w:t>
      </w:r>
      <w:r w:rsidRPr="00307BE3">
        <w:rPr>
          <w:rFonts w:ascii="Times New Roman" w:eastAsia="Times New Roman" w:hAnsi="Times New Roman" w:cs="Times New Roman"/>
          <w:sz w:val="24"/>
          <w:szCs w:val="24"/>
          <w:lang w:eastAsia="zh-CN"/>
        </w:rPr>
        <w:t>Назва дисертації: «</w:t>
      </w:r>
      <w:r w:rsidRPr="00307BE3">
        <w:rPr>
          <w:rFonts w:ascii="Times New Roman" w:eastAsia="Times New Roman" w:hAnsi="Times New Roman" w:cs="Times New Roman"/>
          <w:sz w:val="24"/>
          <w:szCs w:val="24"/>
          <w:lang w:eastAsia="ru-RU"/>
        </w:rPr>
        <w:t>Теоретичні і методичні засади підготовки майбутніх фахівців системи охорони здоров’я до застосування цифрових технологій у професійній діяльності</w:t>
      </w:r>
      <w:r w:rsidRPr="00307BE3">
        <w:rPr>
          <w:rFonts w:ascii="Times New Roman" w:eastAsia="Times New Roman" w:hAnsi="Times New Roman" w:cs="Times New Roman"/>
          <w:sz w:val="24"/>
          <w:szCs w:val="24"/>
          <w:lang w:eastAsia="zh-CN"/>
        </w:rPr>
        <w:t xml:space="preserve">». Шифр спеціальності – 13.00.04 – теорія і </w:t>
      </w:r>
      <w:r w:rsidRPr="00307BE3">
        <w:rPr>
          <w:rFonts w:ascii="Times New Roman" w:eastAsia="Times New Roman" w:hAnsi="Times New Roman" w:cs="Times New Roman"/>
          <w:spacing w:val="-4"/>
          <w:sz w:val="24"/>
          <w:szCs w:val="24"/>
          <w:lang w:eastAsia="zh-CN"/>
        </w:rPr>
        <w:t>методика професійної освіти. Спецрада Д 20.051.01 Державного вищого навчального закладу «Прикарпатський національний університет імені Василя Стефаника»</w:t>
      </w:r>
    </w:p>
    <w:sectPr w:rsidR="00F239A4" w:rsidRPr="00277ED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277ED8" w:rsidRPr="00277ED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529A1-F943-4E0C-8C44-80F3657D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2021-12-05T10:57:00Z</dcterms:created>
  <dcterms:modified xsi:type="dcterms:W3CDTF">2021-12-05T11:08:00Z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