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62E" w:rsidRDefault="00283C33" w:rsidP="00283C33">
      <w:pPr>
        <w:rPr>
          <w:rFonts w:ascii="Times New Roman" w:eastAsia="Times New Roman" w:hAnsi="Times New Roman" w:cs="Times New Roman"/>
          <w:kern w:val="0"/>
          <w:sz w:val="28"/>
          <w:szCs w:val="28"/>
          <w:lang w:eastAsia="ru-RU"/>
        </w:rPr>
      </w:pPr>
      <w:bookmarkStart w:id="0" w:name="_GoBack"/>
      <w:r w:rsidRPr="00283C33">
        <w:rPr>
          <w:rFonts w:ascii="Times New Roman" w:eastAsia="Times New Roman" w:hAnsi="Times New Roman" w:cs="Times New Roman" w:hint="eastAsia"/>
          <w:kern w:val="0"/>
          <w:sz w:val="28"/>
          <w:szCs w:val="28"/>
          <w:lang w:eastAsia="ru-RU"/>
        </w:rPr>
        <w:t>Мельник</w:t>
      </w:r>
      <w:r w:rsidRPr="00283C33">
        <w:rPr>
          <w:rFonts w:ascii="Times New Roman" w:eastAsia="Times New Roman" w:hAnsi="Times New Roman" w:cs="Times New Roman"/>
          <w:kern w:val="0"/>
          <w:sz w:val="28"/>
          <w:szCs w:val="28"/>
          <w:lang w:eastAsia="ru-RU"/>
        </w:rPr>
        <w:t xml:space="preserve"> </w:t>
      </w:r>
      <w:r w:rsidRPr="00283C33">
        <w:rPr>
          <w:rFonts w:ascii="Times New Roman" w:eastAsia="Times New Roman" w:hAnsi="Times New Roman" w:cs="Times New Roman" w:hint="eastAsia"/>
          <w:kern w:val="0"/>
          <w:sz w:val="28"/>
          <w:szCs w:val="28"/>
          <w:lang w:eastAsia="ru-RU"/>
        </w:rPr>
        <w:t>Юлія</w:t>
      </w:r>
      <w:r w:rsidRPr="00283C33">
        <w:rPr>
          <w:rFonts w:ascii="Times New Roman" w:eastAsia="Times New Roman" w:hAnsi="Times New Roman" w:cs="Times New Roman"/>
          <w:kern w:val="0"/>
          <w:sz w:val="28"/>
          <w:szCs w:val="28"/>
          <w:lang w:eastAsia="ru-RU"/>
        </w:rPr>
        <w:t xml:space="preserve"> </w:t>
      </w:r>
      <w:r w:rsidRPr="00283C33">
        <w:rPr>
          <w:rFonts w:ascii="Times New Roman" w:eastAsia="Times New Roman" w:hAnsi="Times New Roman" w:cs="Times New Roman" w:hint="eastAsia"/>
          <w:kern w:val="0"/>
          <w:sz w:val="28"/>
          <w:szCs w:val="28"/>
          <w:lang w:eastAsia="ru-RU"/>
        </w:rPr>
        <w:t>Олегівна</w:t>
      </w:r>
      <w:r w:rsidRPr="00283C33">
        <w:rPr>
          <w:rFonts w:ascii="Times New Roman" w:eastAsia="Times New Roman" w:hAnsi="Times New Roman" w:cs="Times New Roman"/>
          <w:kern w:val="0"/>
          <w:sz w:val="28"/>
          <w:szCs w:val="28"/>
          <w:lang w:eastAsia="ru-RU"/>
        </w:rPr>
        <w:t xml:space="preserve">. </w:t>
      </w:r>
      <w:r w:rsidRPr="00283C33">
        <w:rPr>
          <w:rFonts w:ascii="Times New Roman" w:eastAsia="Times New Roman" w:hAnsi="Times New Roman" w:cs="Times New Roman" w:hint="eastAsia"/>
          <w:kern w:val="0"/>
          <w:sz w:val="28"/>
          <w:szCs w:val="28"/>
          <w:lang w:eastAsia="ru-RU"/>
        </w:rPr>
        <w:t>Управління</w:t>
      </w:r>
      <w:r w:rsidRPr="00283C33">
        <w:rPr>
          <w:rFonts w:ascii="Times New Roman" w:eastAsia="Times New Roman" w:hAnsi="Times New Roman" w:cs="Times New Roman"/>
          <w:kern w:val="0"/>
          <w:sz w:val="28"/>
          <w:szCs w:val="28"/>
          <w:lang w:eastAsia="ru-RU"/>
        </w:rPr>
        <w:t xml:space="preserve"> </w:t>
      </w:r>
      <w:r w:rsidRPr="00283C33">
        <w:rPr>
          <w:rFonts w:ascii="Times New Roman" w:eastAsia="Times New Roman" w:hAnsi="Times New Roman" w:cs="Times New Roman" w:hint="eastAsia"/>
          <w:kern w:val="0"/>
          <w:sz w:val="28"/>
          <w:szCs w:val="28"/>
          <w:lang w:eastAsia="ru-RU"/>
        </w:rPr>
        <w:t>ефективністю</w:t>
      </w:r>
      <w:r w:rsidRPr="00283C33">
        <w:rPr>
          <w:rFonts w:ascii="Times New Roman" w:eastAsia="Times New Roman" w:hAnsi="Times New Roman" w:cs="Times New Roman"/>
          <w:kern w:val="0"/>
          <w:sz w:val="28"/>
          <w:szCs w:val="28"/>
          <w:lang w:eastAsia="ru-RU"/>
        </w:rPr>
        <w:t xml:space="preserve"> </w:t>
      </w:r>
      <w:r w:rsidRPr="00283C33">
        <w:rPr>
          <w:rFonts w:ascii="Times New Roman" w:eastAsia="Times New Roman" w:hAnsi="Times New Roman" w:cs="Times New Roman" w:hint="eastAsia"/>
          <w:kern w:val="0"/>
          <w:sz w:val="28"/>
          <w:szCs w:val="28"/>
          <w:lang w:eastAsia="ru-RU"/>
        </w:rPr>
        <w:t>виробництва</w:t>
      </w:r>
      <w:r w:rsidRPr="00283C33">
        <w:rPr>
          <w:rFonts w:ascii="Times New Roman" w:eastAsia="Times New Roman" w:hAnsi="Times New Roman" w:cs="Times New Roman"/>
          <w:kern w:val="0"/>
          <w:sz w:val="28"/>
          <w:szCs w:val="28"/>
          <w:lang w:eastAsia="ru-RU"/>
        </w:rPr>
        <w:t xml:space="preserve"> </w:t>
      </w:r>
      <w:r w:rsidRPr="00283C33">
        <w:rPr>
          <w:rFonts w:ascii="Times New Roman" w:eastAsia="Times New Roman" w:hAnsi="Times New Roman" w:cs="Times New Roman" w:hint="eastAsia"/>
          <w:kern w:val="0"/>
          <w:sz w:val="28"/>
          <w:szCs w:val="28"/>
          <w:lang w:eastAsia="ru-RU"/>
        </w:rPr>
        <w:t>на</w:t>
      </w:r>
      <w:r w:rsidRPr="00283C33">
        <w:rPr>
          <w:rFonts w:ascii="Times New Roman" w:eastAsia="Times New Roman" w:hAnsi="Times New Roman" w:cs="Times New Roman"/>
          <w:kern w:val="0"/>
          <w:sz w:val="28"/>
          <w:szCs w:val="28"/>
          <w:lang w:eastAsia="ru-RU"/>
        </w:rPr>
        <w:t xml:space="preserve"> </w:t>
      </w:r>
      <w:r w:rsidRPr="00283C33">
        <w:rPr>
          <w:rFonts w:ascii="Times New Roman" w:eastAsia="Times New Roman" w:hAnsi="Times New Roman" w:cs="Times New Roman" w:hint="eastAsia"/>
          <w:kern w:val="0"/>
          <w:sz w:val="28"/>
          <w:szCs w:val="28"/>
          <w:lang w:eastAsia="ru-RU"/>
        </w:rPr>
        <w:t>підприємствах</w:t>
      </w:r>
      <w:r w:rsidRPr="00283C33">
        <w:rPr>
          <w:rFonts w:ascii="Times New Roman" w:eastAsia="Times New Roman" w:hAnsi="Times New Roman" w:cs="Times New Roman"/>
          <w:kern w:val="0"/>
          <w:sz w:val="28"/>
          <w:szCs w:val="28"/>
          <w:lang w:eastAsia="ru-RU"/>
        </w:rPr>
        <w:t xml:space="preserve"> </w:t>
      </w:r>
      <w:r w:rsidRPr="00283C33">
        <w:rPr>
          <w:rFonts w:ascii="Times New Roman" w:eastAsia="Times New Roman" w:hAnsi="Times New Roman" w:cs="Times New Roman" w:hint="eastAsia"/>
          <w:kern w:val="0"/>
          <w:sz w:val="28"/>
          <w:szCs w:val="28"/>
          <w:lang w:eastAsia="ru-RU"/>
        </w:rPr>
        <w:t>з</w:t>
      </w:r>
      <w:r w:rsidRPr="00283C33">
        <w:rPr>
          <w:rFonts w:ascii="Times New Roman" w:eastAsia="Times New Roman" w:hAnsi="Times New Roman" w:cs="Times New Roman"/>
          <w:kern w:val="0"/>
          <w:sz w:val="28"/>
          <w:szCs w:val="28"/>
          <w:lang w:eastAsia="ru-RU"/>
        </w:rPr>
        <w:t xml:space="preserve"> </w:t>
      </w:r>
      <w:r w:rsidRPr="00283C33">
        <w:rPr>
          <w:rFonts w:ascii="Times New Roman" w:eastAsia="Times New Roman" w:hAnsi="Times New Roman" w:cs="Times New Roman" w:hint="eastAsia"/>
          <w:kern w:val="0"/>
          <w:sz w:val="28"/>
          <w:szCs w:val="28"/>
          <w:lang w:eastAsia="ru-RU"/>
        </w:rPr>
        <w:t>переробки</w:t>
      </w:r>
      <w:r w:rsidRPr="00283C33">
        <w:rPr>
          <w:rFonts w:ascii="Times New Roman" w:eastAsia="Times New Roman" w:hAnsi="Times New Roman" w:cs="Times New Roman"/>
          <w:kern w:val="0"/>
          <w:sz w:val="28"/>
          <w:szCs w:val="28"/>
          <w:lang w:eastAsia="ru-RU"/>
        </w:rPr>
        <w:t xml:space="preserve"> </w:t>
      </w:r>
      <w:r w:rsidRPr="00283C33">
        <w:rPr>
          <w:rFonts w:ascii="Times New Roman" w:eastAsia="Times New Roman" w:hAnsi="Times New Roman" w:cs="Times New Roman" w:hint="eastAsia"/>
          <w:kern w:val="0"/>
          <w:sz w:val="28"/>
          <w:szCs w:val="28"/>
          <w:lang w:eastAsia="ru-RU"/>
        </w:rPr>
        <w:t>плодоовочевої</w:t>
      </w:r>
      <w:r w:rsidRPr="00283C33">
        <w:rPr>
          <w:rFonts w:ascii="Times New Roman" w:eastAsia="Times New Roman" w:hAnsi="Times New Roman" w:cs="Times New Roman"/>
          <w:kern w:val="0"/>
          <w:sz w:val="28"/>
          <w:szCs w:val="28"/>
          <w:lang w:eastAsia="ru-RU"/>
        </w:rPr>
        <w:t xml:space="preserve"> </w:t>
      </w:r>
      <w:proofErr w:type="gramStart"/>
      <w:r w:rsidRPr="00283C33">
        <w:rPr>
          <w:rFonts w:ascii="Times New Roman" w:eastAsia="Times New Roman" w:hAnsi="Times New Roman" w:cs="Times New Roman" w:hint="eastAsia"/>
          <w:kern w:val="0"/>
          <w:sz w:val="28"/>
          <w:szCs w:val="28"/>
          <w:lang w:eastAsia="ru-RU"/>
        </w:rPr>
        <w:t>продукції</w:t>
      </w:r>
      <w:r w:rsidRPr="00283C33">
        <w:rPr>
          <w:rFonts w:ascii="Times New Roman" w:eastAsia="Times New Roman" w:hAnsi="Times New Roman" w:cs="Times New Roman"/>
          <w:kern w:val="0"/>
          <w:sz w:val="28"/>
          <w:szCs w:val="28"/>
          <w:lang w:eastAsia="ru-RU"/>
        </w:rPr>
        <w:t xml:space="preserve"> :</w:t>
      </w:r>
      <w:proofErr w:type="gramEnd"/>
      <w:r w:rsidRPr="00283C33">
        <w:rPr>
          <w:rFonts w:ascii="Times New Roman" w:eastAsia="Times New Roman" w:hAnsi="Times New Roman" w:cs="Times New Roman"/>
          <w:kern w:val="0"/>
          <w:sz w:val="28"/>
          <w:szCs w:val="28"/>
          <w:lang w:eastAsia="ru-RU"/>
        </w:rPr>
        <w:t xml:space="preserve"> </w:t>
      </w:r>
      <w:r w:rsidRPr="00283C33">
        <w:rPr>
          <w:rFonts w:ascii="Times New Roman" w:eastAsia="Times New Roman" w:hAnsi="Times New Roman" w:cs="Times New Roman" w:hint="eastAsia"/>
          <w:kern w:val="0"/>
          <w:sz w:val="28"/>
          <w:szCs w:val="28"/>
          <w:lang w:eastAsia="ru-RU"/>
        </w:rPr>
        <w:t>Дис</w:t>
      </w:r>
      <w:r w:rsidRPr="00283C33">
        <w:rPr>
          <w:rFonts w:ascii="Times New Roman" w:eastAsia="Times New Roman" w:hAnsi="Times New Roman" w:cs="Times New Roman"/>
          <w:kern w:val="0"/>
          <w:sz w:val="28"/>
          <w:szCs w:val="28"/>
          <w:lang w:eastAsia="ru-RU"/>
        </w:rPr>
        <w:t xml:space="preserve">... </w:t>
      </w:r>
      <w:r w:rsidRPr="00283C33">
        <w:rPr>
          <w:rFonts w:ascii="Times New Roman" w:eastAsia="Times New Roman" w:hAnsi="Times New Roman" w:cs="Times New Roman" w:hint="eastAsia"/>
          <w:kern w:val="0"/>
          <w:sz w:val="28"/>
          <w:szCs w:val="28"/>
          <w:lang w:eastAsia="ru-RU"/>
        </w:rPr>
        <w:t>канд</w:t>
      </w:r>
      <w:r w:rsidRPr="00283C33">
        <w:rPr>
          <w:rFonts w:ascii="Times New Roman" w:eastAsia="Times New Roman" w:hAnsi="Times New Roman" w:cs="Times New Roman"/>
          <w:kern w:val="0"/>
          <w:sz w:val="28"/>
          <w:szCs w:val="28"/>
          <w:lang w:eastAsia="ru-RU"/>
        </w:rPr>
        <w:t xml:space="preserve">. </w:t>
      </w:r>
      <w:r w:rsidRPr="00283C33">
        <w:rPr>
          <w:rFonts w:ascii="Times New Roman" w:eastAsia="Times New Roman" w:hAnsi="Times New Roman" w:cs="Times New Roman" w:hint="eastAsia"/>
          <w:kern w:val="0"/>
          <w:sz w:val="28"/>
          <w:szCs w:val="28"/>
          <w:lang w:eastAsia="ru-RU"/>
        </w:rPr>
        <w:t>наук</w:t>
      </w:r>
      <w:r w:rsidRPr="00283C33">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283C33">
        <w:rPr>
          <w:rFonts w:ascii="Times New Roman" w:eastAsia="Times New Roman" w:hAnsi="Times New Roman" w:cs="Times New Roman"/>
          <w:kern w:val="0"/>
          <w:sz w:val="28"/>
          <w:szCs w:val="28"/>
          <w:lang w:eastAsia="ru-RU"/>
        </w:rPr>
        <w:t xml:space="preserve"> 2008</w:t>
      </w:r>
    </w:p>
    <w:p w:rsidR="00283C33" w:rsidRDefault="00283C33" w:rsidP="00283C33">
      <w:r>
        <w:rPr>
          <w:rFonts w:hint="eastAsia"/>
        </w:rPr>
        <w:t>Мельник</w:t>
      </w:r>
      <w:r>
        <w:t></w:t>
      </w:r>
      <w:r>
        <w:rPr>
          <w:rFonts w:hint="eastAsia"/>
        </w:rPr>
        <w:t>Ю</w:t>
      </w:r>
      <w:r>
        <w:t></w:t>
      </w:r>
      <w:r>
        <w:t></w:t>
      </w:r>
      <w:r>
        <w:rPr>
          <w:rFonts w:hint="eastAsia"/>
        </w:rPr>
        <w:t>О</w:t>
      </w:r>
      <w:r>
        <w:t></w:t>
      </w:r>
      <w:r>
        <w:t></w:t>
      </w:r>
      <w:r>
        <w:rPr>
          <w:rFonts w:hint="eastAsia"/>
        </w:rPr>
        <w:t>Управління</w:t>
      </w:r>
      <w:r>
        <w:t></w:t>
      </w:r>
      <w:r>
        <w:rPr>
          <w:rFonts w:hint="eastAsia"/>
        </w:rPr>
        <w:t>ефективністю</w:t>
      </w:r>
      <w:r>
        <w:t></w:t>
      </w:r>
      <w:r>
        <w:rPr>
          <w:rFonts w:hint="eastAsia"/>
        </w:rPr>
        <w:t>виробництва</w:t>
      </w:r>
      <w:r>
        <w:t></w:t>
      </w:r>
      <w:r>
        <w:rPr>
          <w:rFonts w:hint="eastAsia"/>
        </w:rPr>
        <w:t>на</w:t>
      </w:r>
      <w:r>
        <w:t></w:t>
      </w:r>
      <w:r>
        <w:rPr>
          <w:rFonts w:hint="eastAsia"/>
        </w:rPr>
        <w:t>підприємствах</w:t>
      </w:r>
      <w:r>
        <w:t></w:t>
      </w:r>
      <w:r>
        <w:rPr>
          <w:rFonts w:hint="eastAsia"/>
        </w:rPr>
        <w:t>з</w:t>
      </w:r>
      <w:r>
        <w:t></w:t>
      </w:r>
      <w:r>
        <w:rPr>
          <w:rFonts w:hint="eastAsia"/>
        </w:rPr>
        <w:t>переробки</w:t>
      </w:r>
      <w:r>
        <w:t></w:t>
      </w:r>
      <w:r>
        <w:rPr>
          <w:rFonts w:hint="eastAsia"/>
        </w:rPr>
        <w:t>плодоовочевої</w:t>
      </w:r>
      <w:r>
        <w:t></w:t>
      </w:r>
      <w:r>
        <w:rPr>
          <w:rFonts w:hint="eastAsia"/>
        </w:rPr>
        <w:t>продукції</w:t>
      </w:r>
      <w:r>
        <w:t></w:t>
      </w:r>
      <w:r>
        <w:t></w:t>
      </w:r>
      <w:r>
        <w:rPr>
          <w:rFonts w:hint="eastAsia"/>
        </w:rPr>
        <w:t>–</w:t>
      </w:r>
      <w:r>
        <w:t></w:t>
      </w:r>
      <w:r>
        <w:rPr>
          <w:rFonts w:hint="eastAsia"/>
        </w:rPr>
        <w:t>Рукопис</w:t>
      </w:r>
      <w:r>
        <w:t></w:t>
      </w:r>
    </w:p>
    <w:p w:rsidR="00283C33" w:rsidRDefault="00283C33" w:rsidP="00283C33"/>
    <w:p w:rsidR="00283C33" w:rsidRDefault="00283C33" w:rsidP="00283C3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Тернопільський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Тернопіль</w:t>
      </w:r>
      <w:r>
        <w:t></w:t>
      </w:r>
      <w:r>
        <w:t></w:t>
      </w:r>
      <w:r>
        <w:t></w:t>
      </w:r>
      <w:r>
        <w:t></w:t>
      </w:r>
      <w:r>
        <w:t></w:t>
      </w:r>
      <w:r>
        <w:t></w:t>
      </w:r>
      <w:r>
        <w:t></w:t>
      </w:r>
    </w:p>
    <w:p w:rsidR="00283C33" w:rsidRDefault="00283C33" w:rsidP="00283C33"/>
    <w:p w:rsidR="00283C33" w:rsidRPr="00283C33" w:rsidRDefault="00283C33" w:rsidP="00283C33">
      <w:r>
        <w:rPr>
          <w:rFonts w:hint="eastAsia"/>
        </w:rPr>
        <w:t>Дисертація</w:t>
      </w:r>
      <w:r>
        <w:t></w:t>
      </w:r>
      <w:r>
        <w:rPr>
          <w:rFonts w:hint="eastAsia"/>
        </w:rPr>
        <w:t>присвячена</w:t>
      </w:r>
      <w:r>
        <w:t></w:t>
      </w:r>
      <w:r>
        <w:rPr>
          <w:rFonts w:hint="eastAsia"/>
        </w:rPr>
        <w:t>дослідженню</w:t>
      </w:r>
      <w:r>
        <w:t></w:t>
      </w:r>
      <w:r>
        <w:rPr>
          <w:rFonts w:hint="eastAsia"/>
        </w:rPr>
        <w:t>й</w:t>
      </w:r>
      <w:r>
        <w:t></w:t>
      </w:r>
      <w:r>
        <w:rPr>
          <w:rFonts w:hint="eastAsia"/>
        </w:rPr>
        <w:t>удосконаленню</w:t>
      </w:r>
      <w:r>
        <w:t></w:t>
      </w:r>
      <w:r>
        <w:rPr>
          <w:rFonts w:hint="eastAsia"/>
        </w:rPr>
        <w:t>управління</w:t>
      </w:r>
      <w:r>
        <w:t></w:t>
      </w:r>
      <w:r>
        <w:rPr>
          <w:rFonts w:hint="eastAsia"/>
        </w:rPr>
        <w:t>ефективністю</w:t>
      </w:r>
      <w:r>
        <w:t></w:t>
      </w:r>
      <w:r>
        <w:rPr>
          <w:rFonts w:hint="eastAsia"/>
        </w:rPr>
        <w:t>виробництва</w:t>
      </w:r>
      <w:r>
        <w:t></w:t>
      </w:r>
      <w:r>
        <w:rPr>
          <w:rFonts w:hint="eastAsia"/>
        </w:rPr>
        <w:t>на</w:t>
      </w:r>
      <w:r>
        <w:t></w:t>
      </w:r>
      <w:r>
        <w:rPr>
          <w:rFonts w:hint="eastAsia"/>
        </w:rPr>
        <w:t>підприємствах</w:t>
      </w:r>
      <w:r>
        <w:t></w:t>
      </w:r>
      <w:r>
        <w:rPr>
          <w:rFonts w:hint="eastAsia"/>
        </w:rPr>
        <w:t>з</w:t>
      </w:r>
      <w:r>
        <w:t></w:t>
      </w:r>
      <w:r>
        <w:rPr>
          <w:rFonts w:hint="eastAsia"/>
        </w:rPr>
        <w:t>переробки</w:t>
      </w:r>
      <w:r>
        <w:t></w:t>
      </w:r>
      <w:r>
        <w:rPr>
          <w:rFonts w:hint="eastAsia"/>
        </w:rPr>
        <w:t>плодоовочевої</w:t>
      </w:r>
      <w:r>
        <w:t></w:t>
      </w:r>
      <w:r>
        <w:rPr>
          <w:rFonts w:hint="eastAsia"/>
        </w:rPr>
        <w:t>продукції</w:t>
      </w:r>
      <w:r>
        <w:t></w:t>
      </w:r>
      <w:r>
        <w:t></w:t>
      </w:r>
      <w:r>
        <w:rPr>
          <w:rFonts w:hint="eastAsia"/>
        </w:rPr>
        <w:t>З’ясовано</w:t>
      </w:r>
      <w:r>
        <w:t></w:t>
      </w:r>
      <w:r>
        <w:rPr>
          <w:rFonts w:hint="eastAsia"/>
        </w:rPr>
        <w:t>сутність</w:t>
      </w:r>
      <w:r>
        <w:t></w:t>
      </w:r>
      <w:r>
        <w:rPr>
          <w:rFonts w:hint="eastAsia"/>
        </w:rPr>
        <w:t>ефективності</w:t>
      </w:r>
      <w:r>
        <w:t></w:t>
      </w:r>
      <w:r>
        <w:rPr>
          <w:rFonts w:hint="eastAsia"/>
        </w:rPr>
        <w:t>виробництва</w:t>
      </w:r>
      <w:r>
        <w:t></w:t>
      </w:r>
      <w:r>
        <w:t></w:t>
      </w:r>
      <w:r>
        <w:rPr>
          <w:rFonts w:hint="eastAsia"/>
        </w:rPr>
        <w:t>передумови</w:t>
      </w:r>
      <w:r>
        <w:t></w:t>
      </w:r>
      <w:r>
        <w:rPr>
          <w:rFonts w:hint="eastAsia"/>
        </w:rPr>
        <w:t>та</w:t>
      </w:r>
      <w:r>
        <w:t></w:t>
      </w:r>
      <w:r>
        <w:rPr>
          <w:rFonts w:hint="eastAsia"/>
        </w:rPr>
        <w:t>теоретичні</w:t>
      </w:r>
      <w:r>
        <w:t></w:t>
      </w:r>
      <w:r>
        <w:rPr>
          <w:rFonts w:hint="eastAsia"/>
        </w:rPr>
        <w:t>засади</w:t>
      </w:r>
      <w:r>
        <w:t></w:t>
      </w:r>
      <w:r>
        <w:rPr>
          <w:rFonts w:hint="eastAsia"/>
        </w:rPr>
        <w:t>управління</w:t>
      </w:r>
      <w:r>
        <w:t></w:t>
      </w:r>
      <w:r>
        <w:rPr>
          <w:rFonts w:hint="eastAsia"/>
        </w:rPr>
        <w:t>нею</w:t>
      </w:r>
      <w:r>
        <w:t></w:t>
      </w:r>
      <w:r>
        <w:t></w:t>
      </w:r>
      <w:r>
        <w:rPr>
          <w:rFonts w:hint="eastAsia"/>
        </w:rPr>
        <w:t>Проаналізовано</w:t>
      </w:r>
      <w:r>
        <w:t></w:t>
      </w:r>
      <w:r>
        <w:rPr>
          <w:rFonts w:hint="eastAsia"/>
        </w:rPr>
        <w:t>сучасний</w:t>
      </w:r>
      <w:r>
        <w:t></w:t>
      </w:r>
      <w:r>
        <w:rPr>
          <w:rFonts w:hint="eastAsia"/>
        </w:rPr>
        <w:t>стан</w:t>
      </w:r>
      <w:r>
        <w:t></w:t>
      </w:r>
      <w:r>
        <w:rPr>
          <w:rFonts w:hint="eastAsia"/>
        </w:rPr>
        <w:t>ефективності</w:t>
      </w:r>
      <w:r>
        <w:t></w:t>
      </w:r>
      <w:r>
        <w:rPr>
          <w:rFonts w:hint="eastAsia"/>
        </w:rPr>
        <w:t>виробництва</w:t>
      </w:r>
      <w:r>
        <w:t></w:t>
      </w:r>
      <w:r>
        <w:rPr>
          <w:rFonts w:hint="eastAsia"/>
        </w:rPr>
        <w:t>на</w:t>
      </w:r>
      <w:r>
        <w:t></w:t>
      </w:r>
      <w:r>
        <w:rPr>
          <w:rFonts w:hint="eastAsia"/>
        </w:rPr>
        <w:t>плодоовочеконсервних</w:t>
      </w:r>
      <w:r>
        <w:t></w:t>
      </w:r>
      <w:r>
        <w:rPr>
          <w:rFonts w:hint="eastAsia"/>
        </w:rPr>
        <w:t>підприємствах</w:t>
      </w:r>
      <w:r>
        <w:t></w:t>
      </w:r>
      <w:r>
        <w:rPr>
          <w:rFonts w:hint="eastAsia"/>
        </w:rPr>
        <w:t>Тернопільської</w:t>
      </w:r>
      <w:r>
        <w:t></w:t>
      </w:r>
      <w:r>
        <w:rPr>
          <w:rFonts w:hint="eastAsia"/>
        </w:rPr>
        <w:t>області</w:t>
      </w:r>
      <w:r>
        <w:t></w:t>
      </w:r>
      <w:r>
        <w:t></w:t>
      </w:r>
      <w:r>
        <w:rPr>
          <w:rFonts w:hint="eastAsia"/>
        </w:rPr>
        <w:t>Розроблено</w:t>
      </w:r>
      <w:r>
        <w:t></w:t>
      </w:r>
      <w:r>
        <w:rPr>
          <w:rFonts w:hint="eastAsia"/>
        </w:rPr>
        <w:t>комплексний</w:t>
      </w:r>
      <w:r>
        <w:t></w:t>
      </w:r>
      <w:r>
        <w:rPr>
          <w:rFonts w:hint="eastAsia"/>
        </w:rPr>
        <w:t>підхід</w:t>
      </w:r>
      <w:r>
        <w:t></w:t>
      </w:r>
      <w:r>
        <w:rPr>
          <w:rFonts w:hint="eastAsia"/>
        </w:rPr>
        <w:t>до</w:t>
      </w:r>
      <w:r>
        <w:t></w:t>
      </w:r>
      <w:r>
        <w:rPr>
          <w:rFonts w:hint="eastAsia"/>
        </w:rPr>
        <w:t>управління</w:t>
      </w:r>
      <w:r>
        <w:t></w:t>
      </w:r>
      <w:r>
        <w:rPr>
          <w:rFonts w:hint="eastAsia"/>
        </w:rPr>
        <w:t>ефективністю</w:t>
      </w:r>
      <w:r>
        <w:t></w:t>
      </w:r>
      <w:r>
        <w:rPr>
          <w:rFonts w:hint="eastAsia"/>
        </w:rPr>
        <w:t>виробництва</w:t>
      </w:r>
      <w:r>
        <w:t></w:t>
      </w:r>
      <w:r>
        <w:t></w:t>
      </w:r>
      <w:r>
        <w:rPr>
          <w:rFonts w:hint="eastAsia"/>
        </w:rPr>
        <w:t>який</w:t>
      </w:r>
      <w:r>
        <w:t></w:t>
      </w:r>
      <w:r>
        <w:rPr>
          <w:rFonts w:hint="eastAsia"/>
        </w:rPr>
        <w:t>ґрунтується</w:t>
      </w:r>
      <w:r>
        <w:t></w:t>
      </w:r>
      <w:r>
        <w:rPr>
          <w:rFonts w:hint="eastAsia"/>
        </w:rPr>
        <w:t>на</w:t>
      </w:r>
      <w:r>
        <w:t></w:t>
      </w:r>
      <w:r>
        <w:rPr>
          <w:rFonts w:hint="eastAsia"/>
        </w:rPr>
        <w:t>врахуванні</w:t>
      </w:r>
      <w:r>
        <w:t></w:t>
      </w:r>
      <w:r>
        <w:rPr>
          <w:rFonts w:hint="eastAsia"/>
        </w:rPr>
        <w:t>функціонального</w:t>
      </w:r>
      <w:r>
        <w:t></w:t>
      </w:r>
      <w:r>
        <w:t></w:t>
      </w:r>
      <w:r>
        <w:rPr>
          <w:rFonts w:hint="eastAsia"/>
        </w:rPr>
        <w:t>часового</w:t>
      </w:r>
      <w:r>
        <w:t></w:t>
      </w:r>
      <w:r>
        <w:t></w:t>
      </w:r>
      <w:r>
        <w:rPr>
          <w:rFonts w:hint="eastAsia"/>
        </w:rPr>
        <w:t>структурного</w:t>
      </w:r>
      <w:r>
        <w:t></w:t>
      </w:r>
      <w:r>
        <w:t></w:t>
      </w:r>
      <w:r>
        <w:rPr>
          <w:rFonts w:hint="eastAsia"/>
        </w:rPr>
        <w:t>мотиваційного</w:t>
      </w:r>
      <w:r>
        <w:t></w:t>
      </w:r>
      <w:r>
        <w:t></w:t>
      </w:r>
      <w:r>
        <w:rPr>
          <w:rFonts w:hint="eastAsia"/>
        </w:rPr>
        <w:t>технологічного</w:t>
      </w:r>
      <w:r>
        <w:t></w:t>
      </w:r>
      <w:r>
        <w:rPr>
          <w:rFonts w:hint="eastAsia"/>
        </w:rPr>
        <w:t>і</w:t>
      </w:r>
      <w:r>
        <w:t></w:t>
      </w:r>
      <w:r>
        <w:rPr>
          <w:rFonts w:hint="eastAsia"/>
        </w:rPr>
        <w:t>ресурсного</w:t>
      </w:r>
      <w:r>
        <w:t></w:t>
      </w:r>
      <w:r>
        <w:rPr>
          <w:rFonts w:hint="eastAsia"/>
        </w:rPr>
        <w:t>напрямків</w:t>
      </w:r>
      <w:r>
        <w:t></w:t>
      </w:r>
      <w:r>
        <w:rPr>
          <w:rFonts w:hint="eastAsia"/>
        </w:rPr>
        <w:t>у</w:t>
      </w:r>
      <w:r>
        <w:t></w:t>
      </w:r>
      <w:r>
        <w:rPr>
          <w:rFonts w:hint="eastAsia"/>
        </w:rPr>
        <w:t>системі</w:t>
      </w:r>
      <w:r>
        <w:t></w:t>
      </w:r>
      <w:r>
        <w:rPr>
          <w:rFonts w:hint="eastAsia"/>
        </w:rPr>
        <w:t>управління</w:t>
      </w:r>
      <w:r>
        <w:t></w:t>
      </w:r>
      <w:r>
        <w:t></w:t>
      </w:r>
      <w:r>
        <w:rPr>
          <w:rFonts w:hint="eastAsia"/>
        </w:rPr>
        <w:t>У</w:t>
      </w:r>
      <w:r>
        <w:t></w:t>
      </w:r>
      <w:r>
        <w:rPr>
          <w:rFonts w:hint="eastAsia"/>
        </w:rPr>
        <w:t>дисертації</w:t>
      </w:r>
      <w:r>
        <w:t></w:t>
      </w:r>
      <w:r>
        <w:rPr>
          <w:rFonts w:hint="eastAsia"/>
        </w:rPr>
        <w:t>запропоновано</w:t>
      </w:r>
      <w:r>
        <w:t></w:t>
      </w:r>
      <w:r>
        <w:rPr>
          <w:rFonts w:hint="eastAsia"/>
        </w:rPr>
        <w:t>підхід</w:t>
      </w:r>
      <w:r>
        <w:t></w:t>
      </w:r>
      <w:r>
        <w:rPr>
          <w:rFonts w:hint="eastAsia"/>
        </w:rPr>
        <w:t>до</w:t>
      </w:r>
      <w:r>
        <w:t></w:t>
      </w:r>
      <w:r>
        <w:rPr>
          <w:rFonts w:hint="eastAsia"/>
        </w:rPr>
        <w:t>оцінювання</w:t>
      </w:r>
      <w:r>
        <w:t></w:t>
      </w:r>
      <w:r>
        <w:rPr>
          <w:rFonts w:hint="eastAsia"/>
        </w:rPr>
        <w:t>ефективності</w:t>
      </w:r>
      <w:r>
        <w:t></w:t>
      </w:r>
      <w:r>
        <w:rPr>
          <w:rFonts w:hint="eastAsia"/>
        </w:rPr>
        <w:t>планування</w:t>
      </w:r>
      <w:r>
        <w:t></w:t>
      </w:r>
      <w:r>
        <w:t></w:t>
      </w:r>
      <w:r>
        <w:rPr>
          <w:rFonts w:hint="eastAsia"/>
        </w:rPr>
        <w:t>за</w:t>
      </w:r>
      <w:r>
        <w:t></w:t>
      </w:r>
      <w:r>
        <w:rPr>
          <w:rFonts w:hint="eastAsia"/>
        </w:rPr>
        <w:t>основу</w:t>
      </w:r>
      <w:r>
        <w:t></w:t>
      </w:r>
      <w:r>
        <w:rPr>
          <w:rFonts w:hint="eastAsia"/>
        </w:rPr>
        <w:t>якого</w:t>
      </w:r>
      <w:r>
        <w:t></w:t>
      </w:r>
      <w:r>
        <w:rPr>
          <w:rFonts w:hint="eastAsia"/>
        </w:rPr>
        <w:t>взято</w:t>
      </w:r>
      <w:r>
        <w:t></w:t>
      </w:r>
      <w:r>
        <w:rPr>
          <w:rFonts w:hint="eastAsia"/>
        </w:rPr>
        <w:t>використання</w:t>
      </w:r>
      <w:r>
        <w:t></w:t>
      </w:r>
      <w:r>
        <w:rPr>
          <w:rFonts w:hint="eastAsia"/>
        </w:rPr>
        <w:t>експертного</w:t>
      </w:r>
      <w:r>
        <w:t></w:t>
      </w:r>
      <w:r>
        <w:rPr>
          <w:rFonts w:hint="eastAsia"/>
        </w:rPr>
        <w:t>методу</w:t>
      </w:r>
      <w:r>
        <w:t></w:t>
      </w:r>
      <w:r>
        <w:t></w:t>
      </w:r>
      <w:r>
        <w:rPr>
          <w:rFonts w:hint="eastAsia"/>
        </w:rPr>
        <w:t>Вдосконалено</w:t>
      </w:r>
      <w:r>
        <w:t></w:t>
      </w:r>
      <w:r>
        <w:rPr>
          <w:rFonts w:hint="eastAsia"/>
        </w:rPr>
        <w:t>економіко</w:t>
      </w:r>
      <w:r>
        <w:t></w:t>
      </w:r>
      <w:r>
        <w:rPr>
          <w:rFonts w:hint="eastAsia"/>
        </w:rPr>
        <w:t>математичну</w:t>
      </w:r>
      <w:r>
        <w:t></w:t>
      </w:r>
      <w:r>
        <w:rPr>
          <w:rFonts w:hint="eastAsia"/>
        </w:rPr>
        <w:t>модель</w:t>
      </w:r>
      <w:r>
        <w:t></w:t>
      </w:r>
      <w:r>
        <w:rPr>
          <w:rFonts w:hint="eastAsia"/>
        </w:rPr>
        <w:t>зростання</w:t>
      </w:r>
      <w:r>
        <w:t></w:t>
      </w:r>
      <w:r>
        <w:rPr>
          <w:rFonts w:hint="eastAsia"/>
        </w:rPr>
        <w:t>ефективності</w:t>
      </w:r>
      <w:r>
        <w:t></w:t>
      </w:r>
      <w:r>
        <w:rPr>
          <w:rFonts w:hint="eastAsia"/>
        </w:rPr>
        <w:t>виробництва</w:t>
      </w:r>
      <w:r>
        <w:t></w:t>
      </w:r>
      <w:r>
        <w:rPr>
          <w:rFonts w:hint="eastAsia"/>
        </w:rPr>
        <w:t>на</w:t>
      </w:r>
      <w:r>
        <w:t></w:t>
      </w:r>
      <w:r>
        <w:rPr>
          <w:rFonts w:hint="eastAsia"/>
        </w:rPr>
        <w:t>основі</w:t>
      </w:r>
      <w:r>
        <w:t></w:t>
      </w:r>
      <w:r>
        <w:rPr>
          <w:rFonts w:hint="eastAsia"/>
        </w:rPr>
        <w:t>оптимізації</w:t>
      </w:r>
      <w:r>
        <w:t></w:t>
      </w:r>
      <w:r>
        <w:rPr>
          <w:rFonts w:hint="eastAsia"/>
        </w:rPr>
        <w:t>витрат</w:t>
      </w:r>
      <w:r>
        <w:t></w:t>
      </w:r>
      <w:r>
        <w:rPr>
          <w:rFonts w:hint="eastAsia"/>
        </w:rPr>
        <w:t>виробництва</w:t>
      </w:r>
      <w:r>
        <w:t></w:t>
      </w:r>
      <w:r>
        <w:rPr>
          <w:rFonts w:hint="eastAsia"/>
        </w:rPr>
        <w:t>на</w:t>
      </w:r>
      <w:r>
        <w:t></w:t>
      </w:r>
      <w:r>
        <w:rPr>
          <w:rFonts w:hint="eastAsia"/>
        </w:rPr>
        <w:t>підприємствах</w:t>
      </w:r>
      <w:r>
        <w:t></w:t>
      </w:r>
      <w:r>
        <w:rPr>
          <w:rFonts w:hint="eastAsia"/>
        </w:rPr>
        <w:t>з</w:t>
      </w:r>
      <w:r>
        <w:t></w:t>
      </w:r>
      <w:r>
        <w:rPr>
          <w:rFonts w:hint="eastAsia"/>
        </w:rPr>
        <w:t>переробки</w:t>
      </w:r>
      <w:r>
        <w:t></w:t>
      </w:r>
      <w:r>
        <w:rPr>
          <w:rFonts w:hint="eastAsia"/>
        </w:rPr>
        <w:t>плодоовочевої</w:t>
      </w:r>
      <w:r>
        <w:t></w:t>
      </w:r>
      <w:r>
        <w:rPr>
          <w:rFonts w:hint="eastAsia"/>
        </w:rPr>
        <w:t>продукції</w:t>
      </w:r>
      <w:r>
        <w:t></w:t>
      </w:r>
      <w:r>
        <w:t></w:t>
      </w:r>
      <w:r>
        <w:rPr>
          <w:rFonts w:hint="eastAsia"/>
        </w:rPr>
        <w:t>Набуло</w:t>
      </w:r>
      <w:r>
        <w:t></w:t>
      </w:r>
      <w:r>
        <w:rPr>
          <w:rFonts w:hint="eastAsia"/>
        </w:rPr>
        <w:t>подальшого</w:t>
      </w:r>
      <w:r>
        <w:t></w:t>
      </w:r>
      <w:r>
        <w:rPr>
          <w:rFonts w:hint="eastAsia"/>
        </w:rPr>
        <w:t>розвитку</w:t>
      </w:r>
      <w:r>
        <w:t></w:t>
      </w:r>
      <w:r>
        <w:rPr>
          <w:rFonts w:hint="eastAsia"/>
        </w:rPr>
        <w:t>застосування</w:t>
      </w:r>
      <w:r>
        <w:t></w:t>
      </w:r>
      <w:r>
        <w:rPr>
          <w:rFonts w:hint="eastAsia"/>
        </w:rPr>
        <w:t>моделі</w:t>
      </w:r>
      <w:r>
        <w:t></w:t>
      </w:r>
      <w:r>
        <w:t></w:t>
      </w:r>
      <w:r>
        <w:rPr>
          <w:rFonts w:hint="eastAsia"/>
        </w:rPr>
        <w:t>призма</w:t>
      </w:r>
      <w:r>
        <w:t></w:t>
      </w:r>
      <w:r>
        <w:rPr>
          <w:rFonts w:hint="eastAsia"/>
        </w:rPr>
        <w:t>ефективності</w:t>
      </w:r>
      <w:r>
        <w:t></w:t>
      </w:r>
      <w:r>
        <w:t></w:t>
      </w:r>
      <w:r>
        <w:rPr>
          <w:rFonts w:hint="eastAsia"/>
        </w:rPr>
        <w:t>для</w:t>
      </w:r>
      <w:r>
        <w:t></w:t>
      </w:r>
      <w:r>
        <w:rPr>
          <w:rFonts w:hint="eastAsia"/>
        </w:rPr>
        <w:t>аналізу</w:t>
      </w:r>
      <w:r>
        <w:t></w:t>
      </w:r>
      <w:r>
        <w:rPr>
          <w:rFonts w:hint="eastAsia"/>
        </w:rPr>
        <w:t>зацікавлених</w:t>
      </w:r>
      <w:r>
        <w:t></w:t>
      </w:r>
      <w:r>
        <w:rPr>
          <w:rFonts w:hint="eastAsia"/>
        </w:rPr>
        <w:t>сторін</w:t>
      </w:r>
      <w:r>
        <w:t></w:t>
      </w:r>
      <w:r>
        <w:rPr>
          <w:rFonts w:hint="eastAsia"/>
        </w:rPr>
        <w:t>з</w:t>
      </w:r>
      <w:r>
        <w:t></w:t>
      </w:r>
      <w:r>
        <w:rPr>
          <w:rFonts w:hint="eastAsia"/>
        </w:rPr>
        <w:t>метою</w:t>
      </w:r>
      <w:r>
        <w:t></w:t>
      </w:r>
      <w:r>
        <w:rPr>
          <w:rFonts w:hint="eastAsia"/>
        </w:rPr>
        <w:t>оцінювання</w:t>
      </w:r>
      <w:r>
        <w:t></w:t>
      </w:r>
      <w:r>
        <w:rPr>
          <w:rFonts w:hint="eastAsia"/>
        </w:rPr>
        <w:t>нефінансових</w:t>
      </w:r>
      <w:r>
        <w:t></w:t>
      </w:r>
      <w:r>
        <w:rPr>
          <w:rFonts w:hint="eastAsia"/>
        </w:rPr>
        <w:t>показників</w:t>
      </w:r>
      <w:r>
        <w:t></w:t>
      </w:r>
      <w:r>
        <w:rPr>
          <w:rFonts w:hint="eastAsia"/>
        </w:rPr>
        <w:t>ефективності</w:t>
      </w:r>
      <w:r>
        <w:t></w:t>
      </w:r>
      <w:r>
        <w:rPr>
          <w:rFonts w:hint="eastAsia"/>
        </w:rPr>
        <w:t>виробництва</w:t>
      </w:r>
      <w:r>
        <w:t></w:t>
      </w:r>
      <w:bookmarkEnd w:id="0"/>
    </w:p>
    <w:sectPr w:rsidR="00283C33" w:rsidRPr="00283C3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B50" w:rsidRDefault="00DA1B50">
      <w:pPr>
        <w:spacing w:after="0" w:line="240" w:lineRule="auto"/>
      </w:pPr>
      <w:r>
        <w:separator/>
      </w:r>
    </w:p>
  </w:endnote>
  <w:endnote w:type="continuationSeparator" w:id="0">
    <w:p w:rsidR="00DA1B50" w:rsidRDefault="00DA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B50" w:rsidRDefault="00DA1B50"/>
    <w:p w:rsidR="00DA1B50" w:rsidRDefault="00DA1B50"/>
    <w:p w:rsidR="00DA1B50" w:rsidRDefault="00DA1B50"/>
    <w:p w:rsidR="00DA1B50" w:rsidRDefault="00DA1B50"/>
    <w:p w:rsidR="00DA1B50" w:rsidRDefault="00DA1B50"/>
    <w:p w:rsidR="00DA1B50" w:rsidRDefault="00DA1B50"/>
    <w:p w:rsidR="00DA1B50" w:rsidRDefault="00DA1B5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B50" w:rsidRDefault="00DA1B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A1B50" w:rsidRDefault="00DA1B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A1B50" w:rsidRDefault="00DA1B50"/>
    <w:p w:rsidR="00DA1B50" w:rsidRDefault="00DA1B50"/>
    <w:p w:rsidR="00DA1B50" w:rsidRDefault="00DA1B5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B50" w:rsidRDefault="00DA1B50"/>
                          <w:p w:rsidR="00DA1B50" w:rsidRDefault="00DA1B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A1B50" w:rsidRDefault="00DA1B50"/>
                    <w:p w:rsidR="00DA1B50" w:rsidRDefault="00DA1B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A1B50" w:rsidRDefault="00DA1B50"/>
    <w:p w:rsidR="00DA1B50" w:rsidRDefault="00DA1B50">
      <w:pPr>
        <w:rPr>
          <w:sz w:val="2"/>
          <w:szCs w:val="2"/>
        </w:rPr>
      </w:pPr>
    </w:p>
    <w:p w:rsidR="00DA1B50" w:rsidRDefault="00DA1B50"/>
    <w:p w:rsidR="00DA1B50" w:rsidRDefault="00DA1B50">
      <w:pPr>
        <w:spacing w:after="0" w:line="240" w:lineRule="auto"/>
      </w:pPr>
    </w:p>
  </w:footnote>
  <w:footnote w:type="continuationSeparator" w:id="0">
    <w:p w:rsidR="00DA1B50" w:rsidRDefault="00DA1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B50"/>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C3F10-001B-4205-B549-D402733C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16746</TotalTime>
  <Pages>1</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679</cp:revision>
  <cp:lastPrinted>2009-02-06T05:36:00Z</cp:lastPrinted>
  <dcterms:created xsi:type="dcterms:W3CDTF">2023-09-07T12:38:00Z</dcterms:created>
  <dcterms:modified xsi:type="dcterms:W3CDTF">2023-11-19T09:40:00Z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