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2F92" w14:textId="77777777" w:rsidR="003D7816" w:rsidRPr="003D7816" w:rsidRDefault="003D7816" w:rsidP="003D7816">
      <w:pPr>
        <w:rPr>
          <w:rFonts w:ascii="Helvetica" w:hAnsi="Helvetica" w:cs="Helvetica"/>
          <w:b/>
          <w:bCs/>
          <w:color w:val="222222"/>
          <w:sz w:val="21"/>
          <w:szCs w:val="21"/>
        </w:rPr>
      </w:pPr>
      <w:r w:rsidRPr="003D7816">
        <w:rPr>
          <w:rFonts w:ascii="Helvetica" w:hAnsi="Helvetica" w:cs="Helvetica" w:hint="eastAsia"/>
          <w:b/>
          <w:bCs/>
          <w:color w:val="222222"/>
          <w:sz w:val="21"/>
          <w:szCs w:val="21"/>
        </w:rPr>
        <w:t>Павлюченко</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Виктория</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Борисовна</w:t>
      </w:r>
      <w:r w:rsidRPr="003D7816">
        <w:rPr>
          <w:rFonts w:ascii="Helvetica" w:hAnsi="Helvetica" w:cs="Helvetica"/>
          <w:b/>
          <w:bCs/>
          <w:color w:val="222222"/>
          <w:sz w:val="21"/>
          <w:szCs w:val="21"/>
        </w:rPr>
        <w:t>.</w:t>
      </w:r>
    </w:p>
    <w:p w14:paraId="6DB0D48B" w14:textId="77777777" w:rsidR="003D7816" w:rsidRPr="003D7816" w:rsidRDefault="003D7816" w:rsidP="003D7816">
      <w:pPr>
        <w:rPr>
          <w:rFonts w:ascii="Helvetica" w:hAnsi="Helvetica" w:cs="Helvetica"/>
          <w:b/>
          <w:bCs/>
          <w:color w:val="222222"/>
          <w:sz w:val="21"/>
          <w:szCs w:val="21"/>
        </w:rPr>
      </w:pPr>
      <w:r w:rsidRPr="003D7816">
        <w:rPr>
          <w:rFonts w:ascii="Helvetica" w:hAnsi="Helvetica" w:cs="Helvetica" w:hint="eastAsia"/>
          <w:b/>
          <w:bCs/>
          <w:color w:val="222222"/>
          <w:sz w:val="21"/>
          <w:szCs w:val="21"/>
        </w:rPr>
        <w:t>Исследование</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электрической</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активности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экстракардиальных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нервов</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при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очаговых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ишемическом</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иммунном</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повреждениях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сердца</w:t>
      </w:r>
      <w:r w:rsidRPr="003D7816">
        <w:rPr>
          <w:rFonts w:ascii="Helvetica" w:hAnsi="Helvetica" w:cs="Helvetica"/>
          <w:b/>
          <w:bCs/>
          <w:color w:val="222222"/>
          <w:sz w:val="21"/>
          <w:szCs w:val="21"/>
        </w:rPr>
        <w:t xml:space="preserve"> : </w:t>
      </w:r>
      <w:r w:rsidRPr="003D7816">
        <w:rPr>
          <w:rFonts w:ascii="Helvetica" w:hAnsi="Helvetica" w:cs="Helvetica" w:hint="eastAsia"/>
          <w:b/>
          <w:bCs/>
          <w:color w:val="222222"/>
          <w:sz w:val="21"/>
          <w:szCs w:val="21"/>
        </w:rPr>
        <w:t>диссертация</w:t>
      </w:r>
      <w:r w:rsidRPr="003D7816">
        <w:rPr>
          <w:rFonts w:ascii="Helvetica" w:hAnsi="Helvetica" w:cs="Helvetica"/>
          <w:b/>
          <w:bCs/>
          <w:color w:val="222222"/>
          <w:sz w:val="21"/>
          <w:szCs w:val="21"/>
        </w:rPr>
        <w:t xml:space="preserve"> ... </w:t>
      </w:r>
      <w:r w:rsidRPr="003D7816">
        <w:rPr>
          <w:rFonts w:ascii="Helvetica" w:hAnsi="Helvetica" w:cs="Helvetica" w:hint="eastAsia"/>
          <w:b/>
          <w:bCs/>
          <w:color w:val="222222"/>
          <w:sz w:val="21"/>
          <w:szCs w:val="21"/>
        </w:rPr>
        <w:t>кандидата</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биологических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наук</w:t>
      </w:r>
      <w:r w:rsidRPr="003D7816">
        <w:rPr>
          <w:rFonts w:ascii="Helvetica" w:hAnsi="Helvetica" w:cs="Helvetica"/>
          <w:b/>
          <w:bCs/>
          <w:color w:val="222222"/>
          <w:sz w:val="21"/>
          <w:szCs w:val="21"/>
        </w:rPr>
        <w:t xml:space="preserve"> : 03.00.13. - </w:t>
      </w:r>
      <w:r w:rsidRPr="003D7816">
        <w:rPr>
          <w:rFonts w:ascii="Helvetica" w:hAnsi="Helvetica" w:cs="Helvetica" w:hint="eastAsia"/>
          <w:b/>
          <w:bCs/>
          <w:color w:val="222222"/>
          <w:sz w:val="21"/>
          <w:szCs w:val="21"/>
        </w:rPr>
        <w:t>Киев</w:t>
      </w:r>
      <w:r w:rsidRPr="003D7816">
        <w:rPr>
          <w:rFonts w:ascii="Helvetica" w:hAnsi="Helvetica" w:cs="Helvetica"/>
          <w:b/>
          <w:bCs/>
          <w:color w:val="222222"/>
          <w:sz w:val="21"/>
          <w:szCs w:val="21"/>
        </w:rPr>
        <w:t xml:space="preserve">, 1984. - 170 </w:t>
      </w:r>
      <w:r w:rsidRPr="003D7816">
        <w:rPr>
          <w:rFonts w:ascii="Helvetica" w:hAnsi="Helvetica" w:cs="Helvetica" w:hint="eastAsia"/>
          <w:b/>
          <w:bCs/>
          <w:color w:val="222222"/>
          <w:sz w:val="21"/>
          <w:szCs w:val="21"/>
        </w:rPr>
        <w:t>с</w:t>
      </w:r>
      <w:r w:rsidRPr="003D7816">
        <w:rPr>
          <w:rFonts w:ascii="Helvetica" w:hAnsi="Helvetica" w:cs="Helvetica"/>
          <w:b/>
          <w:bCs/>
          <w:color w:val="222222"/>
          <w:sz w:val="21"/>
          <w:szCs w:val="21"/>
        </w:rPr>
        <w:t xml:space="preserve">. : </w:t>
      </w:r>
      <w:r w:rsidRPr="003D7816">
        <w:rPr>
          <w:rFonts w:ascii="Helvetica" w:hAnsi="Helvetica" w:cs="Helvetica" w:hint="eastAsia"/>
          <w:b/>
          <w:bCs/>
          <w:color w:val="222222"/>
          <w:sz w:val="21"/>
          <w:szCs w:val="21"/>
        </w:rPr>
        <w:t>ил</w:t>
      </w:r>
      <w:r w:rsidRPr="003D7816">
        <w:rPr>
          <w:rFonts w:ascii="Helvetica" w:hAnsi="Helvetica" w:cs="Helvetica"/>
          <w:b/>
          <w:bCs/>
          <w:color w:val="222222"/>
          <w:sz w:val="21"/>
          <w:szCs w:val="21"/>
        </w:rPr>
        <w:t>.</w:t>
      </w:r>
    </w:p>
    <w:p w14:paraId="33D6D6E7" w14:textId="77777777" w:rsidR="003D7816" w:rsidRPr="003D7816" w:rsidRDefault="003D7816" w:rsidP="003D7816">
      <w:pPr>
        <w:rPr>
          <w:rFonts w:ascii="Helvetica" w:hAnsi="Helvetica" w:cs="Helvetica"/>
          <w:b/>
          <w:bCs/>
          <w:color w:val="222222"/>
          <w:sz w:val="21"/>
          <w:szCs w:val="21"/>
        </w:rPr>
      </w:pPr>
      <w:r w:rsidRPr="003D7816">
        <w:rPr>
          <w:rFonts w:ascii="Helvetica" w:hAnsi="Helvetica" w:cs="Helvetica" w:hint="eastAsia"/>
          <w:b/>
          <w:bCs/>
          <w:color w:val="222222"/>
          <w:sz w:val="21"/>
          <w:szCs w:val="21"/>
        </w:rPr>
        <w:t>больше</w:t>
      </w:r>
    </w:p>
    <w:p w14:paraId="53FF1FE1" w14:textId="77777777" w:rsidR="003D7816" w:rsidRPr="003D7816" w:rsidRDefault="003D7816" w:rsidP="003D7816">
      <w:pPr>
        <w:rPr>
          <w:rFonts w:ascii="Helvetica" w:hAnsi="Helvetica" w:cs="Helvetica"/>
          <w:b/>
          <w:bCs/>
          <w:color w:val="222222"/>
          <w:sz w:val="21"/>
          <w:szCs w:val="21"/>
        </w:rPr>
      </w:pPr>
      <w:r w:rsidRPr="003D7816">
        <w:rPr>
          <w:rFonts w:ascii="Helvetica" w:hAnsi="Helvetica" w:cs="Helvetica" w:hint="eastAsia"/>
          <w:b/>
          <w:bCs/>
          <w:color w:val="222222"/>
          <w:sz w:val="21"/>
          <w:szCs w:val="21"/>
        </w:rPr>
        <w:t>Цитаты</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из</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текста</w:t>
      </w:r>
      <w:r w:rsidRPr="003D7816">
        <w:rPr>
          <w:rFonts w:ascii="Helvetica" w:hAnsi="Helvetica" w:cs="Helvetica"/>
          <w:b/>
          <w:bCs/>
          <w:color w:val="222222"/>
          <w:sz w:val="21"/>
          <w:szCs w:val="21"/>
        </w:rPr>
        <w:t>:</w:t>
      </w:r>
    </w:p>
    <w:p w14:paraId="7D76CAE8" w14:textId="77777777" w:rsidR="003D7816" w:rsidRPr="003D7816" w:rsidRDefault="003D7816" w:rsidP="003D7816">
      <w:pPr>
        <w:rPr>
          <w:rFonts w:ascii="Helvetica" w:hAnsi="Helvetica" w:cs="Helvetica"/>
          <w:b/>
          <w:bCs/>
          <w:color w:val="222222"/>
          <w:sz w:val="21"/>
          <w:szCs w:val="21"/>
        </w:rPr>
      </w:pPr>
      <w:r w:rsidRPr="003D7816">
        <w:rPr>
          <w:rFonts w:ascii="Helvetica" w:hAnsi="Helvetica" w:cs="Helvetica" w:hint="eastAsia"/>
          <w:b/>
          <w:bCs/>
          <w:color w:val="222222"/>
          <w:sz w:val="21"/>
          <w:szCs w:val="21"/>
        </w:rPr>
        <w:t>стр</w:t>
      </w:r>
      <w:r w:rsidRPr="003D7816">
        <w:rPr>
          <w:rFonts w:ascii="Helvetica" w:hAnsi="Helvetica" w:cs="Helvetica"/>
          <w:b/>
          <w:bCs/>
          <w:color w:val="222222"/>
          <w:sz w:val="21"/>
          <w:szCs w:val="21"/>
        </w:rPr>
        <w:t>. 2</w:t>
      </w:r>
    </w:p>
    <w:p w14:paraId="5153341F" w14:textId="77777777" w:rsidR="003D7816" w:rsidRPr="003D7816" w:rsidRDefault="003D7816" w:rsidP="003D7816">
      <w:pPr>
        <w:rPr>
          <w:rFonts w:ascii="Helvetica" w:hAnsi="Helvetica" w:cs="Helvetica"/>
          <w:b/>
          <w:bCs/>
          <w:color w:val="222222"/>
          <w:sz w:val="21"/>
          <w:szCs w:val="21"/>
        </w:rPr>
      </w:pPr>
      <w:r w:rsidRPr="003D7816">
        <w:rPr>
          <w:rFonts w:ascii="Helvetica" w:hAnsi="Helvetica" w:cs="Helvetica" w:hint="eastAsia"/>
          <w:b/>
          <w:bCs/>
          <w:color w:val="222222"/>
          <w:sz w:val="21"/>
          <w:szCs w:val="21"/>
        </w:rPr>
        <w:t>Исследование</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афферентной</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импульсной</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ак­</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тивности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сердечных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ветвей</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блузвдающего</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нерва</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при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очаговых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повреждениях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сердца</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Глава</w:t>
      </w:r>
      <w:r w:rsidRPr="003D7816">
        <w:rPr>
          <w:rFonts w:ascii="Helvetica" w:hAnsi="Helvetica" w:cs="Helvetica"/>
          <w:b/>
          <w:bCs/>
          <w:color w:val="222222"/>
          <w:sz w:val="21"/>
          <w:szCs w:val="21"/>
        </w:rPr>
        <w:t xml:space="preserve"> 4. </w:t>
      </w:r>
      <w:r w:rsidRPr="003D7816">
        <w:rPr>
          <w:rFonts w:ascii="Helvetica" w:hAnsi="Helvetica" w:cs="Helvetica" w:hint="eastAsia"/>
          <w:b/>
          <w:bCs/>
          <w:color w:val="222222"/>
          <w:sz w:val="21"/>
          <w:szCs w:val="21"/>
        </w:rPr>
        <w:t>Исследование</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электрической</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активности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серде</w:t>
      </w:r>
      <w:r w:rsidRPr="003D7816">
        <w:rPr>
          <w:rFonts w:ascii="Helvetica" w:hAnsi="Helvetica" w:cs="Helvetica"/>
          <w:b/>
          <w:bCs/>
          <w:color w:val="222222"/>
          <w:sz w:val="21"/>
          <w:szCs w:val="21"/>
        </w:rPr>
        <w:t>.</w:t>
      </w:r>
      <w:r w:rsidRPr="003D7816">
        <w:rPr>
          <w:rFonts w:ascii="Helvetica" w:hAnsi="Helvetica" w:cs="Helvetica" w:hint="eastAsia"/>
          <w:b/>
          <w:bCs/>
          <w:color w:val="222222"/>
          <w:sz w:val="21"/>
          <w:szCs w:val="21"/>
        </w:rPr>
        <w:t>чных</w:t>
      </w:r>
      <w:r w:rsidRPr="003D7816">
        <w:rPr>
          <w:rFonts w:ascii="Helvetica" w:hAnsi="Helvetica" w:cs="Helvetica"/>
          <w:b/>
          <w:bCs/>
          <w:color w:val="222222"/>
          <w:sz w:val="21"/>
          <w:szCs w:val="21"/>
        </w:rPr>
        <w:t>.</w:t>
      </w:r>
      <w:r w:rsidRPr="003D7816">
        <w:rPr>
          <w:rFonts w:ascii="Helvetica" w:hAnsi="Helvetica" w:cs="Helvetica" w:hint="eastAsia"/>
          <w:b/>
          <w:bCs/>
          <w:color w:val="222222"/>
          <w:sz w:val="21"/>
          <w:szCs w:val="21"/>
        </w:rPr>
        <w:t>симпатических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нервов</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как</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эффе­</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рентного</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звена</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кардиогенных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рефлексов</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при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очаговых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повреждениях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сердца</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Глава</w:t>
      </w:r>
      <w:r w:rsidRPr="003D7816">
        <w:rPr>
          <w:rFonts w:ascii="Helvetica" w:hAnsi="Helvetica" w:cs="Helvetica"/>
          <w:b/>
          <w:bCs/>
          <w:color w:val="222222"/>
          <w:sz w:val="21"/>
          <w:szCs w:val="21"/>
        </w:rPr>
        <w:t xml:space="preserve"> 5. </w:t>
      </w:r>
      <w:r w:rsidRPr="003D7816">
        <w:rPr>
          <w:rFonts w:ascii="Helvetica" w:hAnsi="Helvetica" w:cs="Helvetica" w:hint="eastAsia"/>
          <w:b/>
          <w:bCs/>
          <w:color w:val="222222"/>
          <w:sz w:val="21"/>
          <w:szCs w:val="21"/>
        </w:rPr>
        <w:t>Исследование</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взаимоотношений</w:t>
      </w:r>
    </w:p>
    <w:p w14:paraId="00035D43" w14:textId="77777777" w:rsidR="003D7816" w:rsidRPr="003D7816" w:rsidRDefault="003D7816" w:rsidP="003D7816">
      <w:pPr>
        <w:rPr>
          <w:rFonts w:ascii="Helvetica" w:hAnsi="Helvetica" w:cs="Helvetica"/>
          <w:b/>
          <w:bCs/>
          <w:color w:val="222222"/>
          <w:sz w:val="21"/>
          <w:szCs w:val="21"/>
        </w:rPr>
      </w:pPr>
      <w:r w:rsidRPr="003D7816">
        <w:rPr>
          <w:rFonts w:ascii="Helvetica" w:hAnsi="Helvetica" w:cs="Helvetica" w:hint="eastAsia"/>
          <w:b/>
          <w:bCs/>
          <w:color w:val="222222"/>
          <w:sz w:val="21"/>
          <w:szCs w:val="21"/>
        </w:rPr>
        <w:t>стр</w:t>
      </w:r>
      <w:r w:rsidRPr="003D7816">
        <w:rPr>
          <w:rFonts w:ascii="Helvetica" w:hAnsi="Helvetica" w:cs="Helvetica"/>
          <w:b/>
          <w:bCs/>
          <w:color w:val="222222"/>
          <w:sz w:val="21"/>
          <w:szCs w:val="21"/>
        </w:rPr>
        <w:t>. 6</w:t>
      </w:r>
    </w:p>
    <w:p w14:paraId="1C1D7835" w14:textId="77777777" w:rsidR="003D7816" w:rsidRPr="003D7816" w:rsidRDefault="003D7816" w:rsidP="003D7816">
      <w:pPr>
        <w:rPr>
          <w:rFonts w:ascii="Helvetica" w:hAnsi="Helvetica" w:cs="Helvetica"/>
          <w:b/>
          <w:bCs/>
          <w:color w:val="222222"/>
          <w:sz w:val="21"/>
          <w:szCs w:val="21"/>
        </w:rPr>
      </w:pPr>
      <w:r w:rsidRPr="003D7816">
        <w:rPr>
          <w:rFonts w:ascii="Helvetica" w:hAnsi="Helvetica" w:cs="Helvetica" w:hint="eastAsia"/>
          <w:b/>
          <w:bCs/>
          <w:color w:val="222222"/>
          <w:sz w:val="21"/>
          <w:szCs w:val="21"/>
        </w:rPr>
        <w:t>тивности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вагусных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симпатических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сердечных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нервов</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при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очаговом</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тотальном</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иммунном</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повреждении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сердца</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Полученные</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данные</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обосновывают</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представление</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о</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том</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что</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ре­</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ализация</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рефлекторных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влияний</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на</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кровообращение</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при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иммунном</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ишемическом</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очаговом</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повреждениях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сердца</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осуп</w:t>
      </w:r>
      <w:r w:rsidRPr="003D7816">
        <w:rPr>
          <w:rFonts w:ascii="Helvetica" w:hAnsi="Helvetica" w:cs="Helvetica"/>
          <w:b/>
          <w:bCs/>
          <w:color w:val="222222"/>
          <w:sz w:val="21"/>
          <w:szCs w:val="21"/>
        </w:rPr>
        <w:t>^</w:t>
      </w:r>
      <w:r w:rsidRPr="003D7816">
        <w:rPr>
          <w:rFonts w:ascii="Helvetica" w:hAnsi="Helvetica" w:cs="Helvetica" w:hint="eastAsia"/>
          <w:b/>
          <w:bCs/>
          <w:color w:val="222222"/>
          <w:sz w:val="21"/>
          <w:szCs w:val="21"/>
        </w:rPr>
        <w:t>ествляется</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вследст­</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вие</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преимущественной</w:t>
      </w:r>
    </w:p>
    <w:p w14:paraId="31994AD2" w14:textId="77777777" w:rsidR="003D7816" w:rsidRPr="003D7816" w:rsidRDefault="003D7816" w:rsidP="003D7816">
      <w:pPr>
        <w:rPr>
          <w:rFonts w:ascii="Helvetica" w:hAnsi="Helvetica" w:cs="Helvetica"/>
          <w:b/>
          <w:bCs/>
          <w:color w:val="222222"/>
          <w:sz w:val="21"/>
          <w:szCs w:val="21"/>
        </w:rPr>
      </w:pPr>
      <w:r w:rsidRPr="003D7816">
        <w:rPr>
          <w:rFonts w:ascii="Helvetica" w:hAnsi="Helvetica" w:cs="Helvetica" w:hint="eastAsia"/>
          <w:b/>
          <w:bCs/>
          <w:color w:val="222222"/>
          <w:sz w:val="21"/>
          <w:szCs w:val="21"/>
        </w:rPr>
        <w:t>стр</w:t>
      </w:r>
      <w:r w:rsidRPr="003D7816">
        <w:rPr>
          <w:rFonts w:ascii="Helvetica" w:hAnsi="Helvetica" w:cs="Helvetica"/>
          <w:b/>
          <w:bCs/>
          <w:color w:val="222222"/>
          <w:sz w:val="21"/>
          <w:szCs w:val="21"/>
        </w:rPr>
        <w:t>. 119</w:t>
      </w:r>
    </w:p>
    <w:p w14:paraId="60D8191D" w14:textId="77777777" w:rsidR="003D7816" w:rsidRPr="003D7816" w:rsidRDefault="003D7816" w:rsidP="003D7816">
      <w:pPr>
        <w:rPr>
          <w:rFonts w:ascii="Helvetica" w:hAnsi="Helvetica" w:cs="Helvetica"/>
          <w:b/>
          <w:bCs/>
          <w:color w:val="222222"/>
          <w:sz w:val="21"/>
          <w:szCs w:val="21"/>
        </w:rPr>
      </w:pPr>
      <w:r w:rsidRPr="003D7816">
        <w:rPr>
          <w:rFonts w:ascii="Helvetica" w:hAnsi="Helvetica" w:cs="Helvetica" w:hint="eastAsia"/>
          <w:b/>
          <w:bCs/>
          <w:color w:val="222222"/>
          <w:sz w:val="21"/>
          <w:szCs w:val="21"/>
        </w:rPr>
        <w:t>изменениями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активности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экстра­</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кардиальных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нервов</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состоянием</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кардиодинамики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при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локальном</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ишемическом</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иммунном</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повреждениях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сердца</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При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исследовании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соотношений</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между</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изменениями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электричес­</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кой</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активности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сердечных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нервов</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показателей</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кардиодинамики</w:t>
      </w:r>
      <w:r w:rsidRPr="003D7816">
        <w:rPr>
          <w:rFonts w:ascii="Helvetica" w:hAnsi="Helvetica" w:cs="Helvetica"/>
          <w:b/>
          <w:bCs/>
          <w:color w:val="222222"/>
          <w:sz w:val="21"/>
          <w:szCs w:val="21"/>
        </w:rPr>
        <w:t xml:space="preserve"> 120 </w:t>
      </w:r>
      <w:r w:rsidRPr="003D7816">
        <w:rPr>
          <w:rFonts w:ascii="Helvetica" w:hAnsi="Helvetica" w:cs="Helvetica" w:hint="eastAsia"/>
          <w:b/>
          <w:bCs/>
          <w:color w:val="222222"/>
          <w:sz w:val="21"/>
          <w:szCs w:val="21"/>
        </w:rPr>
        <w:t>после</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воспроизведения</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очаговых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повреждений</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сердца</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была</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сделана</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попытка</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путем</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временных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сопоставлений</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этих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изменений</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выявить</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в</w:t>
      </w:r>
      <w:r w:rsidRPr="003D7816">
        <w:rPr>
          <w:rFonts w:ascii="Helvetica" w:hAnsi="Helvetica" w:cs="Helvetica"/>
          <w:b/>
          <w:bCs/>
          <w:color w:val="222222"/>
          <w:sz w:val="21"/>
          <w:szCs w:val="21"/>
        </w:rPr>
        <w:t>,...</w:t>
      </w:r>
    </w:p>
    <w:p w14:paraId="5D486648" w14:textId="77777777" w:rsidR="003D7816" w:rsidRPr="003D7816" w:rsidRDefault="003D7816" w:rsidP="003D7816">
      <w:pPr>
        <w:rPr>
          <w:rFonts w:ascii="Helvetica" w:hAnsi="Helvetica" w:cs="Helvetica"/>
          <w:b/>
          <w:bCs/>
          <w:color w:val="222222"/>
          <w:sz w:val="21"/>
          <w:szCs w:val="21"/>
        </w:rPr>
      </w:pPr>
    </w:p>
    <w:p w14:paraId="3D88BA2A" w14:textId="77777777" w:rsidR="003D7816" w:rsidRPr="003D7816" w:rsidRDefault="003D7816" w:rsidP="003D7816">
      <w:pPr>
        <w:rPr>
          <w:rFonts w:ascii="Helvetica" w:hAnsi="Helvetica" w:cs="Helvetica"/>
          <w:b/>
          <w:bCs/>
          <w:color w:val="222222"/>
          <w:sz w:val="21"/>
          <w:szCs w:val="21"/>
        </w:rPr>
      </w:pPr>
      <w:r w:rsidRPr="003D7816">
        <w:rPr>
          <w:rFonts w:ascii="Helvetica" w:hAnsi="Helvetica" w:cs="Helvetica" w:hint="eastAsia"/>
          <w:b/>
          <w:bCs/>
          <w:color w:val="222222"/>
          <w:sz w:val="21"/>
          <w:szCs w:val="21"/>
        </w:rPr>
        <w:lastRenderedPageBreak/>
        <w:t>Оглавление</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диссертации</w:t>
      </w:r>
    </w:p>
    <w:p w14:paraId="415AA736" w14:textId="77777777" w:rsidR="003D7816" w:rsidRPr="003D7816" w:rsidRDefault="003D7816" w:rsidP="003D7816">
      <w:pPr>
        <w:rPr>
          <w:rFonts w:ascii="Helvetica" w:hAnsi="Helvetica" w:cs="Helvetica"/>
          <w:b/>
          <w:bCs/>
          <w:color w:val="222222"/>
          <w:sz w:val="21"/>
          <w:szCs w:val="21"/>
        </w:rPr>
      </w:pPr>
      <w:r w:rsidRPr="003D7816">
        <w:rPr>
          <w:rFonts w:ascii="Helvetica" w:hAnsi="Helvetica" w:cs="Helvetica" w:hint="eastAsia"/>
          <w:b/>
          <w:bCs/>
          <w:color w:val="222222"/>
          <w:sz w:val="21"/>
          <w:szCs w:val="21"/>
        </w:rPr>
        <w:t>кандидат</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биологических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наук</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Павлюченко</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Виктория</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Борисовна</w:t>
      </w:r>
    </w:p>
    <w:p w14:paraId="4DCDA72C" w14:textId="77777777" w:rsidR="003D7816" w:rsidRPr="003D7816" w:rsidRDefault="003D7816" w:rsidP="003D7816">
      <w:pPr>
        <w:rPr>
          <w:rFonts w:ascii="Helvetica" w:hAnsi="Helvetica" w:cs="Helvetica"/>
          <w:b/>
          <w:bCs/>
          <w:color w:val="222222"/>
          <w:sz w:val="21"/>
          <w:szCs w:val="21"/>
        </w:rPr>
      </w:pPr>
      <w:r w:rsidRPr="003D7816">
        <w:rPr>
          <w:rFonts w:ascii="Helvetica" w:hAnsi="Helvetica" w:cs="Helvetica" w:hint="eastAsia"/>
          <w:b/>
          <w:bCs/>
          <w:color w:val="222222"/>
          <w:sz w:val="21"/>
          <w:szCs w:val="21"/>
        </w:rPr>
        <w:t>ВВЕДЕНИЕ</w:t>
      </w:r>
      <w:r w:rsidRPr="003D7816">
        <w:rPr>
          <w:rFonts w:ascii="Helvetica" w:hAnsi="Helvetica" w:cs="Helvetica"/>
          <w:b/>
          <w:bCs/>
          <w:color w:val="222222"/>
          <w:sz w:val="21"/>
          <w:szCs w:val="21"/>
        </w:rPr>
        <w:t>.</w:t>
      </w:r>
    </w:p>
    <w:p w14:paraId="659313AE" w14:textId="77777777" w:rsidR="003D7816" w:rsidRPr="003D7816" w:rsidRDefault="003D7816" w:rsidP="003D7816">
      <w:pPr>
        <w:rPr>
          <w:rFonts w:ascii="Helvetica" w:hAnsi="Helvetica" w:cs="Helvetica"/>
          <w:b/>
          <w:bCs/>
          <w:color w:val="222222"/>
          <w:sz w:val="21"/>
          <w:szCs w:val="21"/>
        </w:rPr>
      </w:pPr>
    </w:p>
    <w:p w14:paraId="5666EC1A" w14:textId="77777777" w:rsidR="003D7816" w:rsidRPr="003D7816" w:rsidRDefault="003D7816" w:rsidP="003D7816">
      <w:pPr>
        <w:rPr>
          <w:rFonts w:ascii="Helvetica" w:hAnsi="Helvetica" w:cs="Helvetica"/>
          <w:b/>
          <w:bCs/>
          <w:color w:val="222222"/>
          <w:sz w:val="21"/>
          <w:szCs w:val="21"/>
        </w:rPr>
      </w:pPr>
      <w:r w:rsidRPr="003D7816">
        <w:rPr>
          <w:rFonts w:ascii="Helvetica" w:hAnsi="Helvetica" w:cs="Helvetica" w:hint="eastAsia"/>
          <w:b/>
          <w:bCs/>
          <w:color w:val="222222"/>
          <w:sz w:val="21"/>
          <w:szCs w:val="21"/>
        </w:rPr>
        <w:t>Глава</w:t>
      </w:r>
      <w:r w:rsidRPr="003D7816">
        <w:rPr>
          <w:rFonts w:ascii="Helvetica" w:hAnsi="Helvetica" w:cs="Helvetica"/>
          <w:b/>
          <w:bCs/>
          <w:color w:val="222222"/>
          <w:sz w:val="21"/>
          <w:szCs w:val="21"/>
        </w:rPr>
        <w:t xml:space="preserve"> I. </w:t>
      </w:r>
      <w:r w:rsidRPr="003D7816">
        <w:rPr>
          <w:rFonts w:ascii="Helvetica" w:hAnsi="Helvetica" w:cs="Helvetica" w:hint="eastAsia"/>
          <w:b/>
          <w:bCs/>
          <w:color w:val="222222"/>
          <w:sz w:val="21"/>
          <w:szCs w:val="21"/>
        </w:rPr>
        <w:t>ОБЗОР</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ЛИТЕРАТУРЫ</w:t>
      </w:r>
    </w:p>
    <w:p w14:paraId="457C7EE2" w14:textId="77777777" w:rsidR="003D7816" w:rsidRPr="003D7816" w:rsidRDefault="003D7816" w:rsidP="003D7816">
      <w:pPr>
        <w:rPr>
          <w:rFonts w:ascii="Helvetica" w:hAnsi="Helvetica" w:cs="Helvetica"/>
          <w:b/>
          <w:bCs/>
          <w:color w:val="222222"/>
          <w:sz w:val="21"/>
          <w:szCs w:val="21"/>
        </w:rPr>
      </w:pPr>
    </w:p>
    <w:p w14:paraId="541C6AFC" w14:textId="77777777" w:rsidR="003D7816" w:rsidRPr="003D7816" w:rsidRDefault="003D7816" w:rsidP="003D7816">
      <w:pPr>
        <w:rPr>
          <w:rFonts w:ascii="Helvetica" w:hAnsi="Helvetica" w:cs="Helvetica"/>
          <w:b/>
          <w:bCs/>
          <w:color w:val="222222"/>
          <w:sz w:val="21"/>
          <w:szCs w:val="21"/>
        </w:rPr>
      </w:pPr>
      <w:r w:rsidRPr="003D7816">
        <w:rPr>
          <w:rFonts w:ascii="Helvetica" w:hAnsi="Helvetica" w:cs="Helvetica" w:hint="eastAsia"/>
          <w:b/>
          <w:bCs/>
          <w:color w:val="222222"/>
          <w:sz w:val="21"/>
          <w:szCs w:val="21"/>
        </w:rPr>
        <w:t>Современные</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представления</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о</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природе</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кардиогенных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рефлексов</w:t>
      </w:r>
      <w:r w:rsidRPr="003D7816">
        <w:rPr>
          <w:rFonts w:ascii="Helvetica" w:hAnsi="Helvetica" w:cs="Helvetica"/>
          <w:b/>
          <w:bCs/>
          <w:color w:val="222222"/>
          <w:sz w:val="21"/>
          <w:szCs w:val="21"/>
        </w:rPr>
        <w:t>.</w:t>
      </w:r>
    </w:p>
    <w:p w14:paraId="614118F1" w14:textId="77777777" w:rsidR="003D7816" w:rsidRPr="003D7816" w:rsidRDefault="003D7816" w:rsidP="003D7816">
      <w:pPr>
        <w:rPr>
          <w:rFonts w:ascii="Helvetica" w:hAnsi="Helvetica" w:cs="Helvetica"/>
          <w:b/>
          <w:bCs/>
          <w:color w:val="222222"/>
          <w:sz w:val="21"/>
          <w:szCs w:val="21"/>
        </w:rPr>
      </w:pPr>
    </w:p>
    <w:p w14:paraId="1966B5C3" w14:textId="77777777" w:rsidR="003D7816" w:rsidRPr="003D7816" w:rsidRDefault="003D7816" w:rsidP="003D7816">
      <w:pPr>
        <w:rPr>
          <w:rFonts w:ascii="Helvetica" w:hAnsi="Helvetica" w:cs="Helvetica"/>
          <w:b/>
          <w:bCs/>
          <w:color w:val="222222"/>
          <w:sz w:val="21"/>
          <w:szCs w:val="21"/>
        </w:rPr>
      </w:pPr>
      <w:r w:rsidRPr="003D7816">
        <w:rPr>
          <w:rFonts w:ascii="Helvetica" w:hAnsi="Helvetica" w:cs="Helvetica" w:hint="eastAsia"/>
          <w:b/>
          <w:bCs/>
          <w:color w:val="222222"/>
          <w:sz w:val="21"/>
          <w:szCs w:val="21"/>
        </w:rPr>
        <w:t>Глава</w:t>
      </w:r>
      <w:r w:rsidRPr="003D7816">
        <w:rPr>
          <w:rFonts w:ascii="Helvetica" w:hAnsi="Helvetica" w:cs="Helvetica"/>
          <w:b/>
          <w:bCs/>
          <w:color w:val="222222"/>
          <w:sz w:val="21"/>
          <w:szCs w:val="21"/>
        </w:rPr>
        <w:t xml:space="preserve"> 2. </w:t>
      </w:r>
      <w:r w:rsidRPr="003D7816">
        <w:rPr>
          <w:rFonts w:ascii="Helvetica" w:hAnsi="Helvetica" w:cs="Helvetica" w:hint="eastAsia"/>
          <w:b/>
          <w:bCs/>
          <w:color w:val="222222"/>
          <w:sz w:val="21"/>
          <w:szCs w:val="21"/>
        </w:rPr>
        <w:t>МЕТОДИКА</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ИССЛЕДОВАНИЯ</w:t>
      </w:r>
      <w:r w:rsidRPr="003D7816">
        <w:rPr>
          <w:rFonts w:ascii="Helvetica" w:hAnsi="Helvetica" w:cs="Helvetica"/>
          <w:b/>
          <w:bCs/>
          <w:color w:val="222222"/>
          <w:sz w:val="21"/>
          <w:szCs w:val="21"/>
        </w:rPr>
        <w:t>.</w:t>
      </w:r>
    </w:p>
    <w:p w14:paraId="1457B603" w14:textId="77777777" w:rsidR="003D7816" w:rsidRPr="003D7816" w:rsidRDefault="003D7816" w:rsidP="003D7816">
      <w:pPr>
        <w:rPr>
          <w:rFonts w:ascii="Helvetica" w:hAnsi="Helvetica" w:cs="Helvetica"/>
          <w:b/>
          <w:bCs/>
          <w:color w:val="222222"/>
          <w:sz w:val="21"/>
          <w:szCs w:val="21"/>
        </w:rPr>
      </w:pPr>
    </w:p>
    <w:p w14:paraId="03EE3F1A" w14:textId="77777777" w:rsidR="003D7816" w:rsidRPr="003D7816" w:rsidRDefault="003D7816" w:rsidP="003D7816">
      <w:pPr>
        <w:rPr>
          <w:rFonts w:ascii="Helvetica" w:hAnsi="Helvetica" w:cs="Helvetica"/>
          <w:b/>
          <w:bCs/>
          <w:color w:val="222222"/>
          <w:sz w:val="21"/>
          <w:szCs w:val="21"/>
        </w:rPr>
      </w:pPr>
      <w:r w:rsidRPr="003D7816">
        <w:rPr>
          <w:rFonts w:ascii="Helvetica" w:hAnsi="Helvetica" w:cs="Helvetica" w:hint="eastAsia"/>
          <w:b/>
          <w:bCs/>
          <w:color w:val="222222"/>
          <w:sz w:val="21"/>
          <w:szCs w:val="21"/>
        </w:rPr>
        <w:t>ЭКСПЕРИМЕНТАЛЬНЫЙ</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МАТЕРИАЛ</w:t>
      </w:r>
    </w:p>
    <w:p w14:paraId="65F769C9" w14:textId="77777777" w:rsidR="003D7816" w:rsidRPr="003D7816" w:rsidRDefault="003D7816" w:rsidP="003D7816">
      <w:pPr>
        <w:rPr>
          <w:rFonts w:ascii="Helvetica" w:hAnsi="Helvetica" w:cs="Helvetica"/>
          <w:b/>
          <w:bCs/>
          <w:color w:val="222222"/>
          <w:sz w:val="21"/>
          <w:szCs w:val="21"/>
        </w:rPr>
      </w:pPr>
    </w:p>
    <w:p w14:paraId="5FA23DB4" w14:textId="77777777" w:rsidR="003D7816" w:rsidRPr="003D7816" w:rsidRDefault="003D7816" w:rsidP="003D7816">
      <w:pPr>
        <w:rPr>
          <w:rFonts w:ascii="Helvetica" w:hAnsi="Helvetica" w:cs="Helvetica"/>
          <w:b/>
          <w:bCs/>
          <w:color w:val="222222"/>
          <w:sz w:val="21"/>
          <w:szCs w:val="21"/>
        </w:rPr>
      </w:pPr>
      <w:r w:rsidRPr="003D7816">
        <w:rPr>
          <w:rFonts w:ascii="Helvetica" w:hAnsi="Helvetica" w:cs="Helvetica" w:hint="eastAsia"/>
          <w:b/>
          <w:bCs/>
          <w:color w:val="222222"/>
          <w:sz w:val="21"/>
          <w:szCs w:val="21"/>
        </w:rPr>
        <w:t>Глава</w:t>
      </w:r>
      <w:r w:rsidRPr="003D7816">
        <w:rPr>
          <w:rFonts w:ascii="Helvetica" w:hAnsi="Helvetica" w:cs="Helvetica"/>
          <w:b/>
          <w:bCs/>
          <w:color w:val="222222"/>
          <w:sz w:val="21"/>
          <w:szCs w:val="21"/>
        </w:rPr>
        <w:t xml:space="preserve"> 3. </w:t>
      </w:r>
      <w:r w:rsidRPr="003D7816">
        <w:rPr>
          <w:rFonts w:ascii="Helvetica" w:hAnsi="Helvetica" w:cs="Helvetica" w:hint="eastAsia"/>
          <w:b/>
          <w:bCs/>
          <w:color w:val="222222"/>
          <w:sz w:val="21"/>
          <w:szCs w:val="21"/>
        </w:rPr>
        <w:t>Исследование</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афферентной</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импульсной</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активности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сердечных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ветвей</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блуждающего</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нерва</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при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очаговых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повреждениях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сердца</w:t>
      </w:r>
      <w:r w:rsidRPr="003D7816">
        <w:rPr>
          <w:rFonts w:ascii="Helvetica" w:hAnsi="Helvetica" w:cs="Helvetica"/>
          <w:b/>
          <w:bCs/>
          <w:color w:val="222222"/>
          <w:sz w:val="21"/>
          <w:szCs w:val="21"/>
        </w:rPr>
        <w:t>.</w:t>
      </w:r>
    </w:p>
    <w:p w14:paraId="6E25FBA1" w14:textId="77777777" w:rsidR="003D7816" w:rsidRPr="003D7816" w:rsidRDefault="003D7816" w:rsidP="003D7816">
      <w:pPr>
        <w:rPr>
          <w:rFonts w:ascii="Helvetica" w:hAnsi="Helvetica" w:cs="Helvetica"/>
          <w:b/>
          <w:bCs/>
          <w:color w:val="222222"/>
          <w:sz w:val="21"/>
          <w:szCs w:val="21"/>
        </w:rPr>
      </w:pPr>
    </w:p>
    <w:p w14:paraId="42333624" w14:textId="77777777" w:rsidR="003D7816" w:rsidRPr="003D7816" w:rsidRDefault="003D7816" w:rsidP="003D7816">
      <w:pPr>
        <w:rPr>
          <w:rFonts w:ascii="Helvetica" w:hAnsi="Helvetica" w:cs="Helvetica"/>
          <w:b/>
          <w:bCs/>
          <w:color w:val="222222"/>
          <w:sz w:val="21"/>
          <w:szCs w:val="21"/>
        </w:rPr>
      </w:pPr>
      <w:r w:rsidRPr="003D7816">
        <w:rPr>
          <w:rFonts w:ascii="Helvetica" w:hAnsi="Helvetica" w:cs="Helvetica" w:hint="eastAsia"/>
          <w:b/>
          <w:bCs/>
          <w:color w:val="222222"/>
          <w:sz w:val="21"/>
          <w:szCs w:val="21"/>
        </w:rPr>
        <w:t>Глава</w:t>
      </w:r>
      <w:r w:rsidRPr="003D7816">
        <w:rPr>
          <w:rFonts w:ascii="Helvetica" w:hAnsi="Helvetica" w:cs="Helvetica"/>
          <w:b/>
          <w:bCs/>
          <w:color w:val="222222"/>
          <w:sz w:val="21"/>
          <w:szCs w:val="21"/>
        </w:rPr>
        <w:t xml:space="preserve"> 4. </w:t>
      </w:r>
      <w:r w:rsidRPr="003D7816">
        <w:rPr>
          <w:rFonts w:ascii="Helvetica" w:hAnsi="Helvetica" w:cs="Helvetica" w:hint="eastAsia"/>
          <w:b/>
          <w:bCs/>
          <w:color w:val="222222"/>
          <w:sz w:val="21"/>
          <w:szCs w:val="21"/>
        </w:rPr>
        <w:t>Исследование</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электрической</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активности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серде</w:t>
      </w:r>
      <w:r w:rsidRPr="003D7816">
        <w:rPr>
          <w:rFonts w:ascii="Helvetica" w:hAnsi="Helvetica" w:cs="Helvetica"/>
          <w:b/>
          <w:bCs/>
          <w:color w:val="222222"/>
          <w:sz w:val="21"/>
          <w:szCs w:val="21"/>
        </w:rPr>
        <w:t>.</w:t>
      </w:r>
      <w:r w:rsidRPr="003D7816">
        <w:rPr>
          <w:rFonts w:ascii="Helvetica" w:hAnsi="Helvetica" w:cs="Helvetica" w:hint="eastAsia"/>
          <w:b/>
          <w:bCs/>
          <w:color w:val="222222"/>
          <w:sz w:val="21"/>
          <w:szCs w:val="21"/>
        </w:rPr>
        <w:t>чных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симпатических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нервов</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как</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эфферентного</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звена</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кардиогенных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рефлексов</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при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очаговых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повреждениях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сердца</w:t>
      </w:r>
      <w:r w:rsidRPr="003D7816">
        <w:rPr>
          <w:rFonts w:ascii="Helvetica" w:hAnsi="Helvetica" w:cs="Helvetica"/>
          <w:b/>
          <w:bCs/>
          <w:color w:val="222222"/>
          <w:sz w:val="21"/>
          <w:szCs w:val="21"/>
        </w:rPr>
        <w:t>.</w:t>
      </w:r>
    </w:p>
    <w:p w14:paraId="41B0D739" w14:textId="77777777" w:rsidR="003D7816" w:rsidRPr="003D7816" w:rsidRDefault="003D7816" w:rsidP="003D7816">
      <w:pPr>
        <w:rPr>
          <w:rFonts w:ascii="Helvetica" w:hAnsi="Helvetica" w:cs="Helvetica"/>
          <w:b/>
          <w:bCs/>
          <w:color w:val="222222"/>
          <w:sz w:val="21"/>
          <w:szCs w:val="21"/>
        </w:rPr>
      </w:pPr>
    </w:p>
    <w:p w14:paraId="0C1B29AA" w14:textId="383D7EDF" w:rsidR="008A0C40" w:rsidRPr="003D7816" w:rsidRDefault="003D7816" w:rsidP="003D7816">
      <w:r w:rsidRPr="003D7816">
        <w:rPr>
          <w:rFonts w:ascii="Helvetica" w:hAnsi="Helvetica" w:cs="Helvetica" w:hint="eastAsia"/>
          <w:b/>
          <w:bCs/>
          <w:color w:val="222222"/>
          <w:sz w:val="21"/>
          <w:szCs w:val="21"/>
        </w:rPr>
        <w:t>Глава</w:t>
      </w:r>
      <w:r w:rsidRPr="003D7816">
        <w:rPr>
          <w:rFonts w:ascii="Helvetica" w:hAnsi="Helvetica" w:cs="Helvetica"/>
          <w:b/>
          <w:bCs/>
          <w:color w:val="222222"/>
          <w:sz w:val="21"/>
          <w:szCs w:val="21"/>
        </w:rPr>
        <w:t xml:space="preserve"> 5. </w:t>
      </w:r>
      <w:r w:rsidRPr="003D7816">
        <w:rPr>
          <w:rFonts w:ascii="Helvetica" w:hAnsi="Helvetica" w:cs="Helvetica" w:hint="eastAsia"/>
          <w:b/>
          <w:bCs/>
          <w:color w:val="222222"/>
          <w:sz w:val="21"/>
          <w:szCs w:val="21"/>
        </w:rPr>
        <w:t>Исследование</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взаимоотношений</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между</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изменениями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активности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афферентного</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эфферентного</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звеньев</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кардио</w:t>
      </w:r>
      <w:r w:rsidRPr="003D7816">
        <w:rPr>
          <w:rFonts w:ascii="Helvetica" w:hAnsi="Helvetica" w:cs="Helvetica"/>
          <w:b/>
          <w:bCs/>
          <w:color w:val="222222"/>
          <w:sz w:val="21"/>
          <w:szCs w:val="21"/>
        </w:rPr>
        <w:t>-</w:t>
      </w:r>
      <w:r w:rsidRPr="003D7816">
        <w:rPr>
          <w:rFonts w:ascii="Helvetica" w:hAnsi="Helvetica" w:cs="Helvetica" w:hint="eastAsia"/>
          <w:b/>
          <w:bCs/>
          <w:color w:val="222222"/>
          <w:sz w:val="21"/>
          <w:szCs w:val="21"/>
        </w:rPr>
        <w:t>кардиального</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рефлекса</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при</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очаговых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повреждениях</w:t>
      </w:r>
      <w:r w:rsidRPr="003D7816">
        <w:rPr>
          <w:rFonts w:ascii="Helvetica" w:hAnsi="Helvetica" w:cs="Helvetica"/>
          <w:b/>
          <w:bCs/>
          <w:color w:val="222222"/>
          <w:sz w:val="21"/>
          <w:szCs w:val="21"/>
        </w:rPr>
        <w:t xml:space="preserve"> </w:t>
      </w:r>
      <w:r w:rsidRPr="003D7816">
        <w:rPr>
          <w:rFonts w:ascii="Helvetica" w:hAnsi="Helvetica" w:cs="Helvetica" w:hint="eastAsia"/>
          <w:b/>
          <w:bCs/>
          <w:color w:val="222222"/>
          <w:sz w:val="21"/>
          <w:szCs w:val="21"/>
        </w:rPr>
        <w:t>сердца</w:t>
      </w:r>
      <w:r w:rsidRPr="003D7816">
        <w:rPr>
          <w:rFonts w:ascii="Helvetica" w:hAnsi="Helvetica" w:cs="Helvetica"/>
          <w:b/>
          <w:bCs/>
          <w:color w:val="222222"/>
          <w:sz w:val="21"/>
          <w:szCs w:val="21"/>
        </w:rPr>
        <w:t>.</w:t>
      </w:r>
    </w:p>
    <w:sectPr w:rsidR="008A0C40" w:rsidRPr="003D781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A6277" w14:textId="77777777" w:rsidR="00046F0E" w:rsidRDefault="00046F0E">
      <w:pPr>
        <w:spacing w:after="0" w:line="240" w:lineRule="auto"/>
      </w:pPr>
      <w:r>
        <w:separator/>
      </w:r>
    </w:p>
  </w:endnote>
  <w:endnote w:type="continuationSeparator" w:id="0">
    <w:p w14:paraId="2893954C" w14:textId="77777777" w:rsidR="00046F0E" w:rsidRDefault="00046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88529" w14:textId="77777777" w:rsidR="00046F0E" w:rsidRDefault="00046F0E"/>
    <w:p w14:paraId="59795A26" w14:textId="77777777" w:rsidR="00046F0E" w:rsidRDefault="00046F0E"/>
    <w:p w14:paraId="1F843EFF" w14:textId="77777777" w:rsidR="00046F0E" w:rsidRDefault="00046F0E"/>
    <w:p w14:paraId="2F717249" w14:textId="77777777" w:rsidR="00046F0E" w:rsidRDefault="00046F0E"/>
    <w:p w14:paraId="2E3A3675" w14:textId="77777777" w:rsidR="00046F0E" w:rsidRDefault="00046F0E"/>
    <w:p w14:paraId="0A47FB7A" w14:textId="77777777" w:rsidR="00046F0E" w:rsidRDefault="00046F0E"/>
    <w:p w14:paraId="06872A0D" w14:textId="77777777" w:rsidR="00046F0E" w:rsidRDefault="00046F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73D4BE" wp14:editId="14B55D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E6C5C" w14:textId="77777777" w:rsidR="00046F0E" w:rsidRDefault="00046F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73D4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FE6C5C" w14:textId="77777777" w:rsidR="00046F0E" w:rsidRDefault="00046F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64E714" w14:textId="77777777" w:rsidR="00046F0E" w:rsidRDefault="00046F0E"/>
    <w:p w14:paraId="5C01A023" w14:textId="77777777" w:rsidR="00046F0E" w:rsidRDefault="00046F0E"/>
    <w:p w14:paraId="45694F8F" w14:textId="77777777" w:rsidR="00046F0E" w:rsidRDefault="00046F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D20273" wp14:editId="6FB4B9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664B4" w14:textId="77777777" w:rsidR="00046F0E" w:rsidRDefault="00046F0E"/>
                          <w:p w14:paraId="52821C4A" w14:textId="77777777" w:rsidR="00046F0E" w:rsidRDefault="00046F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D202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F664B4" w14:textId="77777777" w:rsidR="00046F0E" w:rsidRDefault="00046F0E"/>
                    <w:p w14:paraId="52821C4A" w14:textId="77777777" w:rsidR="00046F0E" w:rsidRDefault="00046F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1DE98D" w14:textId="77777777" w:rsidR="00046F0E" w:rsidRDefault="00046F0E"/>
    <w:p w14:paraId="3A95C6CD" w14:textId="77777777" w:rsidR="00046F0E" w:rsidRDefault="00046F0E">
      <w:pPr>
        <w:rPr>
          <w:sz w:val="2"/>
          <w:szCs w:val="2"/>
        </w:rPr>
      </w:pPr>
    </w:p>
    <w:p w14:paraId="1EF874A0" w14:textId="77777777" w:rsidR="00046F0E" w:rsidRDefault="00046F0E"/>
    <w:p w14:paraId="3C9EE2E9" w14:textId="77777777" w:rsidR="00046F0E" w:rsidRDefault="00046F0E">
      <w:pPr>
        <w:spacing w:after="0" w:line="240" w:lineRule="auto"/>
      </w:pPr>
    </w:p>
  </w:footnote>
  <w:footnote w:type="continuationSeparator" w:id="0">
    <w:p w14:paraId="4E5E040A" w14:textId="77777777" w:rsidR="00046F0E" w:rsidRDefault="00046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0E"/>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15710</TotalTime>
  <Pages>2</Pages>
  <Words>299</Words>
  <Characters>1707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606</cp:revision>
  <cp:lastPrinted>2009-02-06T05:36:00Z</cp:lastPrinted>
  <dcterms:created xsi:type="dcterms:W3CDTF">2025-11-25T20:19:00Z</dcterms:created>
  <dcterms:modified xsi:type="dcterms:W3CDTF">2025-12-20T18:52:00Z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