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1706B8" w:rsidRDefault="001706B8" w:rsidP="001706B8">
      <w:r>
        <w:rPr>
          <w:rStyle w:val="afffffa"/>
          <w:rFonts w:ascii="Times New Roman" w:hAnsi="Times New Roman" w:cs="Times New Roman"/>
          <w:lang w:eastAsia="ru-RU" w:bidi="ru-RU"/>
        </w:rPr>
        <w:t xml:space="preserve">Пономаренко </w:t>
      </w:r>
      <w:r>
        <w:rPr>
          <w:rStyle w:val="afffffa"/>
          <w:rFonts w:ascii="Times New Roman" w:hAnsi="Times New Roman" w:cs="Times New Roman"/>
        </w:rPr>
        <w:t>Наталя Григорівна</w:t>
      </w:r>
      <w:r>
        <w:rPr>
          <w:rFonts w:ascii="Times New Roman" w:hAnsi="Times New Roman" w:cs="Times New Roman"/>
        </w:rPr>
        <w:t>, старший викладач кафедри іноземних мов Миколаївського національного аграрного університету: «Підготовка експертів з осві</w:t>
      </w:r>
      <w:r>
        <w:rPr>
          <w:rFonts w:ascii="Times New Roman" w:hAnsi="Times New Roman" w:cs="Times New Roman"/>
        </w:rPr>
        <w:softHyphen/>
        <w:t>ти в німецькомовних країнах Європейського Союзу» (13.00.04 - теорія і методика професійної освіти). Спец</w:t>
      </w:r>
      <w:r>
        <w:rPr>
          <w:rFonts w:ascii="Times New Roman" w:hAnsi="Times New Roman" w:cs="Times New Roman"/>
        </w:rPr>
        <w:softHyphen/>
        <w:t>рада Д 26.133.06 у Київському університеті імені Бориса Грінченка</w:t>
      </w:r>
      <w:bookmarkStart w:id="0" w:name="_GoBack"/>
      <w:bookmarkEnd w:id="0"/>
    </w:p>
    <w:sectPr w:rsidR="00FD466B" w:rsidRPr="001706B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19F" w:rsidRDefault="004D519F">
      <w:pPr>
        <w:spacing w:after="0" w:line="240" w:lineRule="auto"/>
      </w:pPr>
      <w:r>
        <w:separator/>
      </w:r>
    </w:p>
  </w:endnote>
  <w:endnote w:type="continuationSeparator" w:id="0">
    <w:p w:rsidR="004D519F" w:rsidRDefault="004D5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4D519F">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19F" w:rsidRDefault="004D519F"/>
    <w:p w:rsidR="004D519F" w:rsidRDefault="004D519F"/>
    <w:p w:rsidR="004D519F" w:rsidRDefault="004D519F"/>
    <w:p w:rsidR="004D519F" w:rsidRDefault="004D519F"/>
    <w:p w:rsidR="004D519F" w:rsidRDefault="004D519F">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4D519F" w:rsidRDefault="004D51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4D519F" w:rsidRDefault="004D519F"/>
    <w:p w:rsidR="004D519F" w:rsidRDefault="004D519F"/>
    <w:p w:rsidR="004D519F" w:rsidRDefault="004D519F">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4D519F" w:rsidRDefault="004D519F"/>
              </w:txbxContent>
            </v:textbox>
            <w10:wrap anchorx="page" anchory="page"/>
          </v:shape>
        </w:pict>
      </w:r>
    </w:p>
    <w:p w:rsidR="004D519F" w:rsidRDefault="004D519F"/>
    <w:p w:rsidR="004D519F" w:rsidRDefault="004D519F">
      <w:pPr>
        <w:rPr>
          <w:sz w:val="2"/>
          <w:szCs w:val="2"/>
        </w:rPr>
      </w:pPr>
    </w:p>
    <w:p w:rsidR="004D519F" w:rsidRDefault="004D519F"/>
    <w:p w:rsidR="004D519F" w:rsidRDefault="004D519F">
      <w:pPr>
        <w:spacing w:after="0" w:line="240" w:lineRule="auto"/>
      </w:pPr>
    </w:p>
  </w:footnote>
  <w:footnote w:type="continuationSeparator" w:id="0">
    <w:p w:rsidR="004D519F" w:rsidRDefault="004D5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19F"/>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84FE3-47A9-4B88-916B-CCCEFE44D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21104</TotalTime>
  <Pages>1</Pages>
  <Words>48</Words>
  <Characters>275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4532</cp:revision>
  <cp:lastPrinted>2009-02-06T05:36:00Z</cp:lastPrinted>
  <dcterms:created xsi:type="dcterms:W3CDTF">2019-12-11T19:28:00Z</dcterms:created>
  <dcterms:modified xsi:type="dcterms:W3CDTF">2020-02-27T10:10:00Z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