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FD49D" w14:textId="6AE09E55" w:rsidR="003118AC" w:rsidRDefault="002F083C" w:rsidP="002F083C">
      <w:pPr>
        <w:rPr>
          <w:lang w:val="ru-RU"/>
        </w:rPr>
      </w:pPr>
      <w:r w:rsidRPr="002F083C">
        <w:rPr>
          <w:rFonts w:hint="eastAsia"/>
          <w:lang w:val="ru-RU"/>
        </w:rPr>
        <w:t>Организация</w:t>
      </w:r>
      <w:r w:rsidRPr="002F083C">
        <w:rPr>
          <w:lang w:val="ru-RU"/>
        </w:rPr>
        <w:t xml:space="preserve"> </w:t>
      </w:r>
      <w:r w:rsidRPr="002F083C">
        <w:rPr>
          <w:rFonts w:hint="eastAsia"/>
          <w:lang w:val="ru-RU"/>
        </w:rPr>
        <w:t>медицинской</w:t>
      </w:r>
      <w:r w:rsidRPr="002F083C">
        <w:rPr>
          <w:lang w:val="ru-RU"/>
        </w:rPr>
        <w:t xml:space="preserve"> </w:t>
      </w:r>
      <w:r w:rsidRPr="002F083C">
        <w:rPr>
          <w:rFonts w:hint="eastAsia"/>
          <w:lang w:val="ru-RU"/>
        </w:rPr>
        <w:t>помощи</w:t>
      </w:r>
      <w:r w:rsidRPr="002F083C">
        <w:rPr>
          <w:lang w:val="ru-RU"/>
        </w:rPr>
        <w:t xml:space="preserve"> </w:t>
      </w:r>
      <w:r w:rsidRPr="002F083C">
        <w:rPr>
          <w:rFonts w:hint="eastAsia"/>
          <w:lang w:val="ru-RU"/>
        </w:rPr>
        <w:t>населению</w:t>
      </w:r>
      <w:r w:rsidRPr="002F083C">
        <w:rPr>
          <w:lang w:val="ru-RU"/>
        </w:rPr>
        <w:t xml:space="preserve"> </w:t>
      </w:r>
      <w:r w:rsidRPr="002F083C">
        <w:rPr>
          <w:rFonts w:hint="eastAsia"/>
          <w:lang w:val="ru-RU"/>
        </w:rPr>
        <w:t>в</w:t>
      </w:r>
      <w:r w:rsidRPr="002F083C">
        <w:rPr>
          <w:lang w:val="ru-RU"/>
        </w:rPr>
        <w:t xml:space="preserve"> </w:t>
      </w:r>
      <w:r w:rsidRPr="002F083C">
        <w:rPr>
          <w:rFonts w:hint="eastAsia"/>
          <w:lang w:val="ru-RU"/>
        </w:rPr>
        <w:t>условиях</w:t>
      </w:r>
      <w:r w:rsidRPr="002F083C">
        <w:rPr>
          <w:lang w:val="ru-RU"/>
        </w:rPr>
        <w:t xml:space="preserve"> </w:t>
      </w:r>
      <w:r w:rsidRPr="002F083C">
        <w:rPr>
          <w:rFonts w:hint="eastAsia"/>
          <w:lang w:val="ru-RU"/>
        </w:rPr>
        <w:t>реформирования</w:t>
      </w:r>
      <w:r w:rsidRPr="002F083C">
        <w:rPr>
          <w:lang w:val="ru-RU"/>
        </w:rPr>
        <w:t xml:space="preserve"> </w:t>
      </w:r>
      <w:r w:rsidRPr="002F083C">
        <w:rPr>
          <w:rFonts w:hint="eastAsia"/>
          <w:lang w:val="ru-RU"/>
        </w:rPr>
        <w:t>регионального</w:t>
      </w:r>
      <w:r w:rsidRPr="002F083C">
        <w:rPr>
          <w:lang w:val="ru-RU"/>
        </w:rPr>
        <w:t xml:space="preserve"> </w:t>
      </w:r>
      <w:r w:rsidRPr="002F083C">
        <w:rPr>
          <w:rFonts w:hint="eastAsia"/>
          <w:lang w:val="ru-RU"/>
        </w:rPr>
        <w:t>здравоохранения</w:t>
      </w:r>
      <w:r>
        <w:rPr>
          <w:lang w:val="ru-RU"/>
        </w:rPr>
        <w:t xml:space="preserve"> </w:t>
      </w:r>
      <w:r w:rsidRPr="002F083C">
        <w:rPr>
          <w:rFonts w:hint="eastAsia"/>
          <w:lang w:val="ru-RU"/>
        </w:rPr>
        <w:t>Цой</w:t>
      </w:r>
      <w:r w:rsidRPr="002F083C">
        <w:rPr>
          <w:lang w:val="ru-RU"/>
        </w:rPr>
        <w:t xml:space="preserve">, </w:t>
      </w:r>
      <w:r w:rsidRPr="002F083C">
        <w:rPr>
          <w:rFonts w:hint="eastAsia"/>
          <w:lang w:val="ru-RU"/>
        </w:rPr>
        <w:t>Валерий</w:t>
      </w:r>
      <w:r w:rsidRPr="002F083C">
        <w:rPr>
          <w:lang w:val="ru-RU"/>
        </w:rPr>
        <w:t xml:space="preserve"> </w:t>
      </w:r>
      <w:r w:rsidRPr="002F083C">
        <w:rPr>
          <w:rFonts w:hint="eastAsia"/>
          <w:lang w:val="ru-RU"/>
        </w:rPr>
        <w:t>Константинович</w:t>
      </w:r>
    </w:p>
    <w:p w14:paraId="7B8B9952" w14:textId="77777777" w:rsidR="002F083C" w:rsidRDefault="002F083C" w:rsidP="002F083C">
      <w:r>
        <w:rPr>
          <w:rFonts w:hint="eastAsia"/>
        </w:rPr>
        <w:t>ОГЛАВЛЕНИЕ</w:t>
      </w:r>
      <w:r>
        <w:t xml:space="preserve"> </w:t>
      </w:r>
      <w:r>
        <w:rPr>
          <w:rFonts w:hint="eastAsia"/>
        </w:rPr>
        <w:t>ДИССЕРТАЦИИ</w:t>
      </w:r>
    </w:p>
    <w:p w14:paraId="3585DB19" w14:textId="77777777" w:rsidR="002F083C" w:rsidRDefault="002F083C" w:rsidP="002F083C">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Цой</w:t>
      </w:r>
      <w:r>
        <w:t xml:space="preserve">, </w:t>
      </w:r>
      <w:r>
        <w:rPr>
          <w:rFonts w:hint="eastAsia"/>
        </w:rPr>
        <w:t>Валерий</w:t>
      </w:r>
      <w:r>
        <w:t xml:space="preserve"> </w:t>
      </w:r>
      <w:r>
        <w:rPr>
          <w:rFonts w:hint="eastAsia"/>
        </w:rPr>
        <w:t>Константинович</w:t>
      </w:r>
    </w:p>
    <w:p w14:paraId="6B330EBE" w14:textId="77777777" w:rsidR="002F083C" w:rsidRDefault="002F083C" w:rsidP="002F083C">
      <w:r>
        <w:rPr>
          <w:rFonts w:hint="eastAsia"/>
        </w:rPr>
        <w:t>ОГЛАВЛЕНИЕ</w:t>
      </w:r>
    </w:p>
    <w:p w14:paraId="20C985DD" w14:textId="77777777" w:rsidR="002F083C" w:rsidRDefault="002F083C" w:rsidP="002F083C"/>
    <w:p w14:paraId="6E21260E" w14:textId="77777777" w:rsidR="002F083C" w:rsidRDefault="002F083C" w:rsidP="002F083C">
      <w:r>
        <w:rPr>
          <w:rFonts w:hint="eastAsia"/>
        </w:rPr>
        <w:t>ВВЕДЕНИЕ</w:t>
      </w:r>
    </w:p>
    <w:p w14:paraId="08BDDED3" w14:textId="77777777" w:rsidR="002F083C" w:rsidRDefault="002F083C" w:rsidP="002F083C"/>
    <w:p w14:paraId="771A0251" w14:textId="77777777" w:rsidR="002F083C" w:rsidRDefault="002F083C" w:rsidP="002F083C">
      <w:r>
        <w:rPr>
          <w:rFonts w:hint="eastAsia"/>
        </w:rPr>
        <w:t>ГЛАВА</w:t>
      </w:r>
      <w:r>
        <w:t xml:space="preserve"> 1 </w:t>
      </w:r>
      <w:r>
        <w:rPr>
          <w:rFonts w:hint="eastAsia"/>
        </w:rPr>
        <w:t>ОРГАНИЗАЦИЯ</w:t>
      </w:r>
      <w:r>
        <w:t xml:space="preserve"> </w:t>
      </w:r>
      <w:r>
        <w:rPr>
          <w:rFonts w:hint="eastAsia"/>
        </w:rPr>
        <w:t>МЕДИЦИНСКОЙ</w:t>
      </w:r>
      <w:r>
        <w:t xml:space="preserve"> </w:t>
      </w:r>
      <w:r>
        <w:rPr>
          <w:rFonts w:hint="eastAsia"/>
        </w:rPr>
        <w:t>ПОМОЩИ</w:t>
      </w:r>
      <w:r>
        <w:t xml:space="preserve"> </w:t>
      </w:r>
      <w:r>
        <w:rPr>
          <w:rFonts w:hint="eastAsia"/>
        </w:rPr>
        <w:t>НАСЕЛЕНИЮ</w:t>
      </w:r>
      <w:r>
        <w:t xml:space="preserve"> </w:t>
      </w:r>
      <w:r>
        <w:rPr>
          <w:rFonts w:hint="eastAsia"/>
        </w:rPr>
        <w:t>КАК</w:t>
      </w:r>
      <w:r>
        <w:t xml:space="preserve"> </w:t>
      </w:r>
      <w:r>
        <w:rPr>
          <w:rFonts w:hint="eastAsia"/>
        </w:rPr>
        <w:t>СОЦИАЛЬНО</w:t>
      </w:r>
      <w:r>
        <w:t>-</w:t>
      </w:r>
      <w:r>
        <w:rPr>
          <w:rFonts w:hint="eastAsia"/>
        </w:rPr>
        <w:t>ГИГИЕНИЧЕСКАЯ</w:t>
      </w:r>
      <w:r>
        <w:t xml:space="preserve"> </w:t>
      </w:r>
      <w:r>
        <w:rPr>
          <w:rFonts w:hint="eastAsia"/>
        </w:rPr>
        <w:t>ПРОБЛЕМА</w:t>
      </w:r>
    </w:p>
    <w:p w14:paraId="3BD7CA13" w14:textId="77777777" w:rsidR="002F083C" w:rsidRDefault="002F083C" w:rsidP="002F083C"/>
    <w:p w14:paraId="606FFD10" w14:textId="77777777" w:rsidR="002F083C" w:rsidRDefault="002F083C" w:rsidP="002F083C">
      <w:r>
        <w:t xml:space="preserve">1.1. </w:t>
      </w:r>
      <w:r>
        <w:rPr>
          <w:rFonts w:hint="eastAsia"/>
        </w:rPr>
        <w:t>Характеристика</w:t>
      </w:r>
      <w:r>
        <w:t xml:space="preserve"> </w:t>
      </w:r>
      <w:r>
        <w:rPr>
          <w:rFonts w:hint="eastAsia"/>
        </w:rPr>
        <w:t>общественного</w:t>
      </w:r>
      <w:r>
        <w:t xml:space="preserve"> </w:t>
      </w:r>
      <w:r>
        <w:rPr>
          <w:rFonts w:hint="eastAsia"/>
        </w:rPr>
        <w:t>здоровья</w:t>
      </w:r>
      <w:r>
        <w:t xml:space="preserve"> </w:t>
      </w:r>
      <w:r>
        <w:rPr>
          <w:rFonts w:hint="eastAsia"/>
        </w:rPr>
        <w:t>населения</w:t>
      </w:r>
    </w:p>
    <w:p w14:paraId="434C3790" w14:textId="77777777" w:rsidR="002F083C" w:rsidRDefault="002F083C" w:rsidP="002F083C"/>
    <w:p w14:paraId="5DFC669A" w14:textId="77777777" w:rsidR="002F083C" w:rsidRDefault="002F083C" w:rsidP="002F083C">
      <w:r>
        <w:t xml:space="preserve">1.2. </w:t>
      </w:r>
      <w:r>
        <w:rPr>
          <w:rFonts w:hint="eastAsia"/>
        </w:rPr>
        <w:t>Актуальные</w:t>
      </w:r>
      <w:r>
        <w:t xml:space="preserve"> </w:t>
      </w:r>
      <w:r>
        <w:rPr>
          <w:rFonts w:hint="eastAsia"/>
        </w:rPr>
        <w:t>проблемы</w:t>
      </w:r>
      <w:r>
        <w:t xml:space="preserve"> </w:t>
      </w:r>
      <w:r>
        <w:rPr>
          <w:rFonts w:hint="eastAsia"/>
        </w:rPr>
        <w:t>организации</w:t>
      </w:r>
      <w:r>
        <w:t xml:space="preserve"> </w:t>
      </w:r>
      <w:r>
        <w:rPr>
          <w:rFonts w:hint="eastAsia"/>
        </w:rPr>
        <w:t>медицинской</w:t>
      </w:r>
      <w:r>
        <w:t xml:space="preserve"> </w:t>
      </w:r>
      <w:r>
        <w:rPr>
          <w:rFonts w:hint="eastAsia"/>
        </w:rPr>
        <w:t>помощи</w:t>
      </w:r>
    </w:p>
    <w:p w14:paraId="36F9133D" w14:textId="77777777" w:rsidR="002F083C" w:rsidRDefault="002F083C" w:rsidP="002F083C"/>
    <w:p w14:paraId="0C63D737" w14:textId="77777777" w:rsidR="002F083C" w:rsidRDefault="002F083C" w:rsidP="002F083C">
      <w:r>
        <w:t xml:space="preserve">1.3. </w:t>
      </w:r>
      <w:r>
        <w:rPr>
          <w:rFonts w:hint="eastAsia"/>
        </w:rPr>
        <w:t>Основные</w:t>
      </w:r>
      <w:r>
        <w:t xml:space="preserve"> </w:t>
      </w:r>
      <w:r>
        <w:rPr>
          <w:rFonts w:hint="eastAsia"/>
        </w:rPr>
        <w:t>направления</w:t>
      </w:r>
      <w:r>
        <w:t xml:space="preserve"> </w:t>
      </w:r>
      <w:r>
        <w:rPr>
          <w:rFonts w:hint="eastAsia"/>
        </w:rPr>
        <w:t>укрепления</w:t>
      </w:r>
      <w:r>
        <w:t xml:space="preserve"> </w:t>
      </w:r>
      <w:r>
        <w:rPr>
          <w:rFonts w:hint="eastAsia"/>
        </w:rPr>
        <w:t>общественного</w:t>
      </w:r>
      <w:r>
        <w:t xml:space="preserve"> </w:t>
      </w:r>
      <w:r>
        <w:rPr>
          <w:rFonts w:hint="eastAsia"/>
        </w:rPr>
        <w:t>здоровья</w:t>
      </w:r>
    </w:p>
    <w:p w14:paraId="6D441A77" w14:textId="77777777" w:rsidR="002F083C" w:rsidRDefault="002F083C" w:rsidP="002F083C"/>
    <w:p w14:paraId="68B83DFD" w14:textId="77777777" w:rsidR="002F083C" w:rsidRDefault="002F083C" w:rsidP="002F083C">
      <w:r>
        <w:rPr>
          <w:rFonts w:hint="eastAsia"/>
        </w:rPr>
        <w:t>ГЛАВА</w:t>
      </w:r>
      <w:r>
        <w:t xml:space="preserve"> 2 </w:t>
      </w:r>
      <w:r>
        <w:rPr>
          <w:rFonts w:hint="eastAsia"/>
        </w:rPr>
        <w:t>ПРОГРАММА</w:t>
      </w:r>
      <w:r>
        <w:t xml:space="preserve">,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p>
    <w:p w14:paraId="7F2F0F5D" w14:textId="77777777" w:rsidR="002F083C" w:rsidRDefault="002F083C" w:rsidP="002F083C"/>
    <w:p w14:paraId="4B6D57AC" w14:textId="77777777" w:rsidR="002F083C" w:rsidRDefault="002F083C" w:rsidP="002F083C">
      <w:r>
        <w:t xml:space="preserve">2.1. </w:t>
      </w:r>
      <w:r>
        <w:rPr>
          <w:rFonts w:hint="eastAsia"/>
        </w:rPr>
        <w:t>Программа</w:t>
      </w:r>
      <w:r>
        <w:t xml:space="preserve"> </w:t>
      </w:r>
      <w:r>
        <w:rPr>
          <w:rFonts w:hint="eastAsia"/>
        </w:rPr>
        <w:t>и</w:t>
      </w:r>
      <w:r>
        <w:t xml:space="preserve"> </w:t>
      </w:r>
      <w:r>
        <w:rPr>
          <w:rFonts w:hint="eastAsia"/>
        </w:rPr>
        <w:t>план</w:t>
      </w:r>
      <w:r>
        <w:t xml:space="preserve"> </w:t>
      </w:r>
      <w:r>
        <w:rPr>
          <w:rFonts w:hint="eastAsia"/>
        </w:rPr>
        <w:t>исследования</w:t>
      </w:r>
    </w:p>
    <w:p w14:paraId="3CC9491C" w14:textId="77777777" w:rsidR="002F083C" w:rsidRDefault="002F083C" w:rsidP="002F083C"/>
    <w:p w14:paraId="11069908" w14:textId="77777777" w:rsidR="002F083C" w:rsidRDefault="002F083C" w:rsidP="002F083C">
      <w:r>
        <w:t xml:space="preserve">2.2. </w:t>
      </w:r>
      <w:r>
        <w:rPr>
          <w:rFonts w:hint="eastAsia"/>
        </w:rPr>
        <w:t>Объект</w:t>
      </w:r>
      <w:r>
        <w:t xml:space="preserve"> </w:t>
      </w:r>
      <w:r>
        <w:rPr>
          <w:rFonts w:hint="eastAsia"/>
        </w:rPr>
        <w:t>исследования</w:t>
      </w:r>
    </w:p>
    <w:p w14:paraId="452983EC" w14:textId="77777777" w:rsidR="002F083C" w:rsidRDefault="002F083C" w:rsidP="002F083C"/>
    <w:p w14:paraId="64B6E187" w14:textId="77777777" w:rsidR="002F083C" w:rsidRDefault="002F083C" w:rsidP="002F083C">
      <w:r>
        <w:t xml:space="preserve">2.3. </w:t>
      </w:r>
      <w:r>
        <w:rPr>
          <w:rFonts w:hint="eastAsia"/>
        </w:rPr>
        <w:t>Характеристика</w:t>
      </w:r>
      <w:r>
        <w:t xml:space="preserve"> </w:t>
      </w:r>
      <w:r>
        <w:rPr>
          <w:rFonts w:hint="eastAsia"/>
        </w:rPr>
        <w:t>изучаемого</w:t>
      </w:r>
      <w:r>
        <w:t xml:space="preserve"> </w:t>
      </w:r>
      <w:r>
        <w:rPr>
          <w:rFonts w:hint="eastAsia"/>
        </w:rPr>
        <w:t>явления</w:t>
      </w:r>
    </w:p>
    <w:p w14:paraId="56F6EE5B" w14:textId="77777777" w:rsidR="002F083C" w:rsidRDefault="002F083C" w:rsidP="002F083C"/>
    <w:p w14:paraId="5A22EBA1" w14:textId="77777777" w:rsidR="002F083C" w:rsidRDefault="002F083C" w:rsidP="002F083C">
      <w:r>
        <w:t xml:space="preserve">2.4. </w:t>
      </w:r>
      <w:r>
        <w:rPr>
          <w:rFonts w:hint="eastAsia"/>
        </w:rPr>
        <w:t>Технология</w:t>
      </w:r>
      <w:r>
        <w:t xml:space="preserve"> </w:t>
      </w:r>
      <w:r>
        <w:rPr>
          <w:rFonts w:hint="eastAsia"/>
        </w:rPr>
        <w:t>формирования</w:t>
      </w:r>
      <w:r>
        <w:t xml:space="preserve"> </w:t>
      </w:r>
      <w:r>
        <w:rPr>
          <w:rFonts w:hint="eastAsia"/>
        </w:rPr>
        <w:t>перспективной</w:t>
      </w:r>
      <w:r>
        <w:t xml:space="preserve"> </w:t>
      </w:r>
      <w:r>
        <w:rPr>
          <w:rFonts w:hint="eastAsia"/>
        </w:rPr>
        <w:t>модели</w:t>
      </w:r>
      <w:r>
        <w:t xml:space="preserve"> </w:t>
      </w:r>
      <w:r>
        <w:rPr>
          <w:rFonts w:hint="eastAsia"/>
        </w:rPr>
        <w:t>здравоохранения</w:t>
      </w:r>
      <w:r>
        <w:t xml:space="preserve"> </w:t>
      </w:r>
      <w:r>
        <w:rPr>
          <w:rFonts w:hint="eastAsia"/>
        </w:rPr>
        <w:t>субъекта</w:t>
      </w:r>
      <w:r>
        <w:t xml:space="preserve"> </w:t>
      </w:r>
      <w:r>
        <w:rPr>
          <w:rFonts w:hint="eastAsia"/>
        </w:rPr>
        <w:t>Федерации</w:t>
      </w:r>
      <w:r>
        <w:t xml:space="preserve"> </w:t>
      </w:r>
      <w:r>
        <w:rPr>
          <w:rFonts w:hint="eastAsia"/>
        </w:rPr>
        <w:t>и</w:t>
      </w:r>
      <w:r>
        <w:t xml:space="preserve"> </w:t>
      </w:r>
      <w:r>
        <w:rPr>
          <w:rFonts w:hint="eastAsia"/>
        </w:rPr>
        <w:t>оценка</w:t>
      </w:r>
    </w:p>
    <w:p w14:paraId="08B65FC6" w14:textId="77777777" w:rsidR="002F083C" w:rsidRDefault="002F083C" w:rsidP="002F083C"/>
    <w:p w14:paraId="5784F210" w14:textId="77777777" w:rsidR="002F083C" w:rsidRDefault="002F083C" w:rsidP="002F083C">
      <w:r>
        <w:rPr>
          <w:rFonts w:hint="eastAsia"/>
        </w:rPr>
        <w:lastRenderedPageBreak/>
        <w:t>ее</w:t>
      </w:r>
      <w:r>
        <w:t xml:space="preserve"> </w:t>
      </w:r>
      <w:r>
        <w:rPr>
          <w:rFonts w:hint="eastAsia"/>
        </w:rPr>
        <w:t>эффективности</w:t>
      </w:r>
    </w:p>
    <w:p w14:paraId="2247466D" w14:textId="77777777" w:rsidR="002F083C" w:rsidRDefault="002F083C" w:rsidP="002F083C"/>
    <w:p w14:paraId="23658BAE" w14:textId="77777777" w:rsidR="002F083C" w:rsidRDefault="002F083C" w:rsidP="002F083C">
      <w:r>
        <w:t xml:space="preserve">2.5. </w:t>
      </w:r>
      <w:r>
        <w:rPr>
          <w:rFonts w:hint="eastAsia"/>
        </w:rPr>
        <w:t>Методологические</w:t>
      </w:r>
      <w:r>
        <w:t xml:space="preserve"> </w:t>
      </w:r>
      <w:r>
        <w:rPr>
          <w:rFonts w:hint="eastAsia"/>
        </w:rPr>
        <w:t>основы</w:t>
      </w:r>
      <w:r>
        <w:t xml:space="preserve"> </w:t>
      </w:r>
      <w:r>
        <w:rPr>
          <w:rFonts w:hint="eastAsia"/>
        </w:rPr>
        <w:t>и</w:t>
      </w:r>
      <w:r>
        <w:t xml:space="preserve"> </w:t>
      </w:r>
      <w:r>
        <w:rPr>
          <w:rFonts w:hint="eastAsia"/>
        </w:rPr>
        <w:t>методы</w:t>
      </w:r>
      <w:r>
        <w:t xml:space="preserve"> </w:t>
      </w:r>
      <w:r>
        <w:rPr>
          <w:rFonts w:hint="eastAsia"/>
        </w:rPr>
        <w:t>исследования</w:t>
      </w:r>
    </w:p>
    <w:p w14:paraId="09AC6203" w14:textId="77777777" w:rsidR="002F083C" w:rsidRDefault="002F083C" w:rsidP="002F083C"/>
    <w:p w14:paraId="3538D1BA" w14:textId="77777777" w:rsidR="002F083C" w:rsidRDefault="002F083C" w:rsidP="002F083C">
      <w:r>
        <w:rPr>
          <w:rFonts w:hint="eastAsia"/>
        </w:rPr>
        <w:t>ГЛАВА</w:t>
      </w:r>
      <w:r>
        <w:t xml:space="preserve"> 3 </w:t>
      </w:r>
      <w:r>
        <w:rPr>
          <w:rFonts w:hint="eastAsia"/>
        </w:rPr>
        <w:t>СОЦИАЛЬНО</w:t>
      </w:r>
      <w:r>
        <w:t>-</w:t>
      </w:r>
      <w:r>
        <w:rPr>
          <w:rFonts w:hint="eastAsia"/>
        </w:rPr>
        <w:t>ГИГИЕНИЧЕСКИЕ</w:t>
      </w:r>
      <w:r>
        <w:t xml:space="preserve"> </w:t>
      </w:r>
      <w:r>
        <w:rPr>
          <w:rFonts w:hint="eastAsia"/>
        </w:rPr>
        <w:t>АСПЕКТЫ</w:t>
      </w:r>
    </w:p>
    <w:p w14:paraId="5FD28EBB" w14:textId="77777777" w:rsidR="002F083C" w:rsidRDefault="002F083C" w:rsidP="002F083C"/>
    <w:p w14:paraId="2BBA84AF" w14:textId="77777777" w:rsidR="002F083C" w:rsidRDefault="002F083C" w:rsidP="002F083C">
      <w:r>
        <w:rPr>
          <w:rFonts w:hint="eastAsia"/>
        </w:rPr>
        <w:t>ОБЩЕСТВЕННОГО</w:t>
      </w:r>
      <w:r>
        <w:t xml:space="preserve"> </w:t>
      </w:r>
      <w:r>
        <w:rPr>
          <w:rFonts w:hint="eastAsia"/>
        </w:rPr>
        <w:t>ЗДОРОВЬЯ</w:t>
      </w:r>
    </w:p>
    <w:p w14:paraId="2D8104DE" w14:textId="77777777" w:rsidR="002F083C" w:rsidRDefault="002F083C" w:rsidP="002F083C"/>
    <w:p w14:paraId="49A48394" w14:textId="77777777" w:rsidR="002F083C" w:rsidRDefault="002F083C" w:rsidP="002F083C">
      <w:r>
        <w:t xml:space="preserve">3.1. </w:t>
      </w:r>
      <w:r>
        <w:rPr>
          <w:rFonts w:hint="eastAsia"/>
        </w:rPr>
        <w:t>Демографическая</w:t>
      </w:r>
      <w:r>
        <w:t xml:space="preserve"> </w:t>
      </w:r>
      <w:r>
        <w:rPr>
          <w:rFonts w:hint="eastAsia"/>
        </w:rPr>
        <w:t>характеристика</w:t>
      </w:r>
    </w:p>
    <w:p w14:paraId="475890D1" w14:textId="77777777" w:rsidR="002F083C" w:rsidRDefault="002F083C" w:rsidP="002F083C"/>
    <w:p w14:paraId="2BB889C7" w14:textId="77777777" w:rsidR="002F083C" w:rsidRDefault="002F083C" w:rsidP="002F083C">
      <w:r>
        <w:t xml:space="preserve">3.2. </w:t>
      </w:r>
      <w:r>
        <w:rPr>
          <w:rFonts w:hint="eastAsia"/>
        </w:rPr>
        <w:t>Распространенность</w:t>
      </w:r>
      <w:r>
        <w:t xml:space="preserve"> </w:t>
      </w:r>
      <w:r>
        <w:rPr>
          <w:rFonts w:hint="eastAsia"/>
        </w:rPr>
        <w:t>и</w:t>
      </w:r>
      <w:r>
        <w:t xml:space="preserve"> </w:t>
      </w:r>
      <w:r>
        <w:rPr>
          <w:rFonts w:hint="eastAsia"/>
        </w:rPr>
        <w:t>структура</w:t>
      </w:r>
      <w:r>
        <w:t xml:space="preserve"> </w:t>
      </w:r>
      <w:r>
        <w:rPr>
          <w:rFonts w:hint="eastAsia"/>
        </w:rPr>
        <w:t>заболеваемости</w:t>
      </w:r>
    </w:p>
    <w:p w14:paraId="618A67B0" w14:textId="77777777" w:rsidR="002F083C" w:rsidRDefault="002F083C" w:rsidP="002F083C"/>
    <w:p w14:paraId="15B8C752" w14:textId="77777777" w:rsidR="002F083C" w:rsidRDefault="002F083C" w:rsidP="002F083C">
      <w:r>
        <w:t xml:space="preserve">3.3. </w:t>
      </w:r>
      <w:r>
        <w:rPr>
          <w:rFonts w:hint="eastAsia"/>
        </w:rPr>
        <w:t>Инвалидность</w:t>
      </w:r>
      <w:r>
        <w:t xml:space="preserve"> </w:t>
      </w:r>
      <w:r>
        <w:rPr>
          <w:rFonts w:hint="eastAsia"/>
        </w:rPr>
        <w:t>населения</w:t>
      </w:r>
    </w:p>
    <w:p w14:paraId="6CC35C58" w14:textId="77777777" w:rsidR="002F083C" w:rsidRDefault="002F083C" w:rsidP="002F083C"/>
    <w:p w14:paraId="1DBA87B8" w14:textId="77777777" w:rsidR="002F083C" w:rsidRDefault="002F083C" w:rsidP="002F083C">
      <w:r>
        <w:t xml:space="preserve">3.4. </w:t>
      </w:r>
      <w:r>
        <w:rPr>
          <w:rFonts w:hint="eastAsia"/>
        </w:rPr>
        <w:t>Физическое</w:t>
      </w:r>
      <w:r>
        <w:t xml:space="preserve"> </w:t>
      </w:r>
      <w:r>
        <w:rPr>
          <w:rFonts w:hint="eastAsia"/>
        </w:rPr>
        <w:t>развитие</w:t>
      </w:r>
    </w:p>
    <w:p w14:paraId="17F5591D" w14:textId="77777777" w:rsidR="002F083C" w:rsidRDefault="002F083C" w:rsidP="002F083C"/>
    <w:p w14:paraId="3A687B03" w14:textId="77777777" w:rsidR="002F083C" w:rsidRDefault="002F083C" w:rsidP="002F083C">
      <w:r>
        <w:rPr>
          <w:rFonts w:hint="eastAsia"/>
        </w:rPr>
        <w:t>ГЛАВА</w:t>
      </w:r>
      <w:r>
        <w:t xml:space="preserve"> 4 </w:t>
      </w:r>
      <w:r>
        <w:rPr>
          <w:rFonts w:hint="eastAsia"/>
        </w:rPr>
        <w:t>ОРГАНИЗАЦИЯ</w:t>
      </w:r>
      <w:r>
        <w:t xml:space="preserve"> </w:t>
      </w:r>
      <w:r>
        <w:rPr>
          <w:rFonts w:hint="eastAsia"/>
        </w:rPr>
        <w:t>МЕДИЦИНСКОЙ</w:t>
      </w:r>
      <w:r>
        <w:t xml:space="preserve"> </w:t>
      </w:r>
      <w:r>
        <w:rPr>
          <w:rFonts w:hint="eastAsia"/>
        </w:rPr>
        <w:t>ПОМОЩИ</w:t>
      </w:r>
    </w:p>
    <w:p w14:paraId="5543F4E2" w14:textId="77777777" w:rsidR="002F083C" w:rsidRDefault="002F083C" w:rsidP="002F083C"/>
    <w:p w14:paraId="2B16774A" w14:textId="77777777" w:rsidR="002F083C" w:rsidRDefault="002F083C" w:rsidP="002F083C">
      <w:r>
        <w:rPr>
          <w:rFonts w:hint="eastAsia"/>
        </w:rPr>
        <w:t>НАСЕЛЕНИЮ</w:t>
      </w:r>
    </w:p>
    <w:p w14:paraId="17EB2F05" w14:textId="77777777" w:rsidR="002F083C" w:rsidRDefault="002F083C" w:rsidP="002F083C"/>
    <w:p w14:paraId="3477A431" w14:textId="77777777" w:rsidR="002F083C" w:rsidRDefault="002F083C" w:rsidP="002F083C">
      <w:r>
        <w:t xml:space="preserve">4.1. </w:t>
      </w:r>
      <w:r>
        <w:rPr>
          <w:rFonts w:hint="eastAsia"/>
        </w:rPr>
        <w:t>Организация</w:t>
      </w:r>
      <w:r>
        <w:t xml:space="preserve"> </w:t>
      </w:r>
      <w:r>
        <w:rPr>
          <w:rFonts w:hint="eastAsia"/>
        </w:rPr>
        <w:t>амбулаторно</w:t>
      </w:r>
      <w:r>
        <w:t>-</w:t>
      </w:r>
      <w:r>
        <w:rPr>
          <w:rFonts w:hint="eastAsia"/>
        </w:rPr>
        <w:t>поликлинической</w:t>
      </w:r>
      <w:r>
        <w:t xml:space="preserve"> </w:t>
      </w:r>
      <w:r>
        <w:rPr>
          <w:rFonts w:hint="eastAsia"/>
        </w:rPr>
        <w:t>помощи</w:t>
      </w:r>
    </w:p>
    <w:p w14:paraId="6CE2A951" w14:textId="77777777" w:rsidR="002F083C" w:rsidRDefault="002F083C" w:rsidP="002F083C"/>
    <w:p w14:paraId="4E866722" w14:textId="77777777" w:rsidR="002F083C" w:rsidRDefault="002F083C" w:rsidP="002F083C">
      <w:r>
        <w:t xml:space="preserve">4.2. </w:t>
      </w:r>
      <w:r>
        <w:rPr>
          <w:rFonts w:hint="eastAsia"/>
        </w:rPr>
        <w:t>Организация</w:t>
      </w:r>
      <w:r>
        <w:t xml:space="preserve"> </w:t>
      </w:r>
      <w:r>
        <w:rPr>
          <w:rFonts w:hint="eastAsia"/>
        </w:rPr>
        <w:t>стационарного</w:t>
      </w:r>
      <w:r>
        <w:t xml:space="preserve"> </w:t>
      </w:r>
      <w:r>
        <w:rPr>
          <w:rFonts w:hint="eastAsia"/>
        </w:rPr>
        <w:t>лечения</w:t>
      </w:r>
      <w:r>
        <w:t xml:space="preserve"> </w:t>
      </w:r>
      <w:r>
        <w:rPr>
          <w:rFonts w:hint="eastAsia"/>
        </w:rPr>
        <w:t>больных</w:t>
      </w:r>
    </w:p>
    <w:p w14:paraId="152F73F9" w14:textId="77777777" w:rsidR="002F083C" w:rsidRDefault="002F083C" w:rsidP="002F083C"/>
    <w:p w14:paraId="5880CB28" w14:textId="77777777" w:rsidR="002F083C" w:rsidRDefault="002F083C" w:rsidP="002F083C">
      <w:r>
        <w:rPr>
          <w:rFonts w:hint="eastAsia"/>
        </w:rPr>
        <w:t>ГЛАВА</w:t>
      </w:r>
      <w:r>
        <w:t xml:space="preserve"> 5 </w:t>
      </w:r>
      <w:r>
        <w:rPr>
          <w:rFonts w:hint="eastAsia"/>
        </w:rPr>
        <w:t>ПЕРСПЕКТИВНАЯ</w:t>
      </w:r>
      <w:r>
        <w:t xml:space="preserve"> </w:t>
      </w:r>
      <w:r>
        <w:rPr>
          <w:rFonts w:hint="eastAsia"/>
        </w:rPr>
        <w:t>МОДЕЛЬ</w:t>
      </w:r>
      <w:r>
        <w:t xml:space="preserve"> </w:t>
      </w:r>
      <w:r>
        <w:rPr>
          <w:rFonts w:hint="eastAsia"/>
        </w:rPr>
        <w:t>РАЗВИТИЯ</w:t>
      </w:r>
      <w:r>
        <w:t xml:space="preserve"> </w:t>
      </w:r>
      <w:r>
        <w:rPr>
          <w:rFonts w:hint="eastAsia"/>
        </w:rPr>
        <w:t>РЕГИОНАЛЬНОГО</w:t>
      </w:r>
      <w:r>
        <w:t xml:space="preserve"> </w:t>
      </w:r>
      <w:r>
        <w:rPr>
          <w:rFonts w:hint="eastAsia"/>
        </w:rPr>
        <w:t>ЗДРАВООХРАНЕНИЯ</w:t>
      </w:r>
    </w:p>
    <w:p w14:paraId="5FFEA41B" w14:textId="77777777" w:rsidR="002F083C" w:rsidRDefault="002F083C" w:rsidP="002F083C"/>
    <w:p w14:paraId="46EA9333" w14:textId="77777777" w:rsidR="002F083C" w:rsidRDefault="002F083C" w:rsidP="002F083C">
      <w:r>
        <w:rPr>
          <w:rFonts w:hint="eastAsia"/>
        </w:rPr>
        <w:t>ГЛАВА</w:t>
      </w:r>
      <w:r>
        <w:t xml:space="preserve"> 6 </w:t>
      </w:r>
      <w:r>
        <w:rPr>
          <w:rFonts w:hint="eastAsia"/>
        </w:rPr>
        <w:t>ОЦЕНКА</w:t>
      </w:r>
      <w:r>
        <w:t xml:space="preserve"> </w:t>
      </w:r>
      <w:r>
        <w:rPr>
          <w:rFonts w:hint="eastAsia"/>
        </w:rPr>
        <w:t>ЭФФЕКТИВНОСТИ</w:t>
      </w:r>
      <w:r>
        <w:t xml:space="preserve"> </w:t>
      </w:r>
      <w:r>
        <w:rPr>
          <w:rFonts w:hint="eastAsia"/>
        </w:rPr>
        <w:t>МОДЕРНИЗАЦИИ</w:t>
      </w:r>
      <w:r>
        <w:t xml:space="preserve"> </w:t>
      </w:r>
      <w:r>
        <w:rPr>
          <w:rFonts w:hint="eastAsia"/>
        </w:rPr>
        <w:t>РЕГИОНАЛЬНОГО</w:t>
      </w:r>
      <w:r>
        <w:t xml:space="preserve"> </w:t>
      </w:r>
      <w:r>
        <w:rPr>
          <w:rFonts w:hint="eastAsia"/>
        </w:rPr>
        <w:t>ЗДРАВООХРАНЕНИЯ</w:t>
      </w:r>
    </w:p>
    <w:p w14:paraId="301DDAE1" w14:textId="77777777" w:rsidR="002F083C" w:rsidRDefault="002F083C" w:rsidP="002F083C"/>
    <w:p w14:paraId="0462AAEE" w14:textId="77777777" w:rsidR="002F083C" w:rsidRDefault="002F083C" w:rsidP="002F083C">
      <w:r>
        <w:rPr>
          <w:rFonts w:hint="eastAsia"/>
        </w:rPr>
        <w:t>ЗАКЛЮЧЕНИЕ</w:t>
      </w:r>
    </w:p>
    <w:p w14:paraId="584420FC" w14:textId="77777777" w:rsidR="002F083C" w:rsidRDefault="002F083C" w:rsidP="002F083C"/>
    <w:p w14:paraId="48B24A0C" w14:textId="77777777" w:rsidR="002F083C" w:rsidRDefault="002F083C" w:rsidP="002F083C">
      <w:r>
        <w:rPr>
          <w:rFonts w:hint="eastAsia"/>
        </w:rPr>
        <w:t>ВЫВОДЫ</w:t>
      </w:r>
    </w:p>
    <w:p w14:paraId="7ACF9AC7" w14:textId="77777777" w:rsidR="002F083C" w:rsidRDefault="002F083C" w:rsidP="002F083C"/>
    <w:p w14:paraId="0971BE21" w14:textId="77777777" w:rsidR="002F083C" w:rsidRDefault="002F083C" w:rsidP="002F083C">
      <w:r>
        <w:rPr>
          <w:rFonts w:hint="eastAsia"/>
        </w:rPr>
        <w:t>ПРАКТИЧЕСКИЕ</w:t>
      </w:r>
      <w:r>
        <w:t xml:space="preserve"> </w:t>
      </w:r>
      <w:r>
        <w:rPr>
          <w:rFonts w:hint="eastAsia"/>
        </w:rPr>
        <w:t>РЕКОМЕНДАЦИИ</w:t>
      </w:r>
    </w:p>
    <w:p w14:paraId="6B97B8F3" w14:textId="77777777" w:rsidR="002F083C" w:rsidRDefault="002F083C" w:rsidP="002F083C"/>
    <w:p w14:paraId="369F2EA0" w14:textId="77777777" w:rsidR="002F083C" w:rsidRDefault="002F083C" w:rsidP="002F083C">
      <w:r>
        <w:rPr>
          <w:rFonts w:hint="eastAsia"/>
        </w:rPr>
        <w:t>СПИСОК</w:t>
      </w:r>
      <w:r>
        <w:t xml:space="preserve"> </w:t>
      </w:r>
      <w:r>
        <w:rPr>
          <w:rFonts w:hint="eastAsia"/>
        </w:rPr>
        <w:t>ЛИТЕРАТУРЫ</w:t>
      </w:r>
    </w:p>
    <w:p w14:paraId="13CC7CC8" w14:textId="77777777" w:rsidR="002F083C" w:rsidRDefault="002F083C" w:rsidP="002F083C"/>
    <w:p w14:paraId="615AE959" w14:textId="26DBB12A" w:rsidR="002F083C" w:rsidRPr="002F083C" w:rsidRDefault="002F083C" w:rsidP="002F083C">
      <w:r>
        <w:rPr>
          <w:rFonts w:hint="eastAsia"/>
        </w:rPr>
        <w:t>ПРИЛОЖЕНИЯ</w:t>
      </w:r>
    </w:p>
    <w:sectPr w:rsidR="002F083C" w:rsidRPr="002F083C" w:rsidSect="005D7F2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DC26F" w14:textId="77777777" w:rsidR="005D7F26" w:rsidRPr="00C66E52" w:rsidRDefault="005D7F26">
      <w:pPr>
        <w:spacing w:after="0" w:line="240" w:lineRule="auto"/>
      </w:pPr>
      <w:r w:rsidRPr="00C66E52">
        <w:separator/>
      </w:r>
    </w:p>
  </w:endnote>
  <w:endnote w:type="continuationSeparator" w:id="0">
    <w:p w14:paraId="35D26EB9" w14:textId="77777777" w:rsidR="005D7F26" w:rsidRPr="00C66E52" w:rsidRDefault="005D7F26">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55F16" w14:textId="77777777" w:rsidR="005D7F26" w:rsidRPr="00C66E52" w:rsidRDefault="005D7F26"/>
    <w:p w14:paraId="12DDA95C" w14:textId="77777777" w:rsidR="005D7F26" w:rsidRPr="00C66E52" w:rsidRDefault="005D7F26"/>
    <w:p w14:paraId="5CB6E425" w14:textId="77777777" w:rsidR="005D7F26" w:rsidRPr="00C66E52" w:rsidRDefault="005D7F26"/>
    <w:p w14:paraId="6F5B4258" w14:textId="77777777" w:rsidR="005D7F26" w:rsidRPr="00C66E52" w:rsidRDefault="005D7F26"/>
    <w:p w14:paraId="1B0D212F" w14:textId="77777777" w:rsidR="005D7F26" w:rsidRPr="00C66E52" w:rsidRDefault="005D7F26"/>
    <w:p w14:paraId="61BEBB40" w14:textId="77777777" w:rsidR="005D7F26" w:rsidRPr="00C66E52" w:rsidRDefault="005D7F26"/>
    <w:p w14:paraId="6D226269" w14:textId="77777777" w:rsidR="005D7F26" w:rsidRPr="00C66E52" w:rsidRDefault="005D7F26">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53C8122E" wp14:editId="3D6E3E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07322" w14:textId="77777777" w:rsidR="005D7F26" w:rsidRPr="00C66E52" w:rsidRDefault="005D7F26">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C8122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7507322" w14:textId="77777777" w:rsidR="005D7F26" w:rsidRPr="00C66E52" w:rsidRDefault="005D7F26">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5B264004" w14:textId="77777777" w:rsidR="005D7F26" w:rsidRPr="00C66E52" w:rsidRDefault="005D7F26"/>
    <w:p w14:paraId="6572CC9E" w14:textId="77777777" w:rsidR="005D7F26" w:rsidRPr="00C66E52" w:rsidRDefault="005D7F26"/>
    <w:p w14:paraId="0020AA36" w14:textId="77777777" w:rsidR="005D7F26" w:rsidRPr="00C66E52" w:rsidRDefault="005D7F26">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49528CDF" wp14:editId="7EF31DC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E66C0" w14:textId="77777777" w:rsidR="005D7F26" w:rsidRPr="00C66E52" w:rsidRDefault="005D7F26"/>
                          <w:p w14:paraId="2418A859" w14:textId="77777777" w:rsidR="005D7F26" w:rsidRPr="00C66E52" w:rsidRDefault="005D7F26">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528CD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9DE66C0" w14:textId="77777777" w:rsidR="005D7F26" w:rsidRPr="00C66E52" w:rsidRDefault="005D7F26"/>
                    <w:p w14:paraId="2418A859" w14:textId="77777777" w:rsidR="005D7F26" w:rsidRPr="00C66E52" w:rsidRDefault="005D7F26">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002E80CF" w14:textId="77777777" w:rsidR="005D7F26" w:rsidRPr="00C66E52" w:rsidRDefault="005D7F26"/>
    <w:p w14:paraId="1310389B" w14:textId="77777777" w:rsidR="005D7F26" w:rsidRPr="00C66E52" w:rsidRDefault="005D7F26">
      <w:pPr>
        <w:rPr>
          <w:sz w:val="2"/>
          <w:szCs w:val="2"/>
        </w:rPr>
      </w:pPr>
    </w:p>
    <w:p w14:paraId="70584505" w14:textId="77777777" w:rsidR="005D7F26" w:rsidRPr="00C66E52" w:rsidRDefault="005D7F26"/>
    <w:p w14:paraId="055CCA43" w14:textId="77777777" w:rsidR="005D7F26" w:rsidRPr="00C66E52" w:rsidRDefault="005D7F26">
      <w:pPr>
        <w:spacing w:after="0" w:line="240" w:lineRule="auto"/>
      </w:pPr>
    </w:p>
  </w:footnote>
  <w:footnote w:type="continuationSeparator" w:id="0">
    <w:p w14:paraId="1D595499" w14:textId="77777777" w:rsidR="005D7F26" w:rsidRPr="00C66E52" w:rsidRDefault="005D7F26">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26"/>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26954</TotalTime>
  <Pages>3</Pages>
  <Words>206</Words>
  <Characters>1175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4007</cp:revision>
  <cp:lastPrinted>2009-02-06T05:36:00Z</cp:lastPrinted>
  <dcterms:created xsi:type="dcterms:W3CDTF">2024-04-09T10:20:00Z</dcterms:created>
  <dcterms:modified xsi:type="dcterms:W3CDTF">2024-05-10T11:39:00Z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