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00E811E7" w:rsidR="00410372" w:rsidRPr="000072D8" w:rsidRDefault="000072D8" w:rsidP="000072D8">
      <w:proofErr w:type="spellStart"/>
      <w:r w:rsidRPr="000072D8">
        <w:rPr>
          <w:rFonts w:ascii="Helvetica" w:eastAsia="Symbol" w:hAnsi="Helvetica" w:cs="Helvetica"/>
          <w:b/>
          <w:color w:val="222222"/>
          <w:kern w:val="0"/>
          <w:sz w:val="21"/>
          <w:szCs w:val="21"/>
          <w:lang w:eastAsia="ru-RU"/>
        </w:rPr>
        <w:t>Корчевська</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Аліна</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Анатоліївна</w:t>
      </w:r>
      <w:proofErr w:type="spellEnd"/>
      <w:r w:rsidRPr="000072D8">
        <w:rPr>
          <w:rFonts w:ascii="Helvetica" w:eastAsia="Symbol" w:hAnsi="Helvetica" w:cs="Helvetica"/>
          <w:b/>
          <w:color w:val="222222"/>
          <w:kern w:val="0"/>
          <w:sz w:val="21"/>
          <w:szCs w:val="21"/>
          <w:lang w:eastAsia="ru-RU"/>
        </w:rPr>
        <w:t xml:space="preserve">, старший </w:t>
      </w:r>
      <w:proofErr w:type="spellStart"/>
      <w:r w:rsidRPr="000072D8">
        <w:rPr>
          <w:rFonts w:ascii="Helvetica" w:eastAsia="Symbol" w:hAnsi="Helvetica" w:cs="Helvetica"/>
          <w:b/>
          <w:color w:val="222222"/>
          <w:kern w:val="0"/>
          <w:sz w:val="21"/>
          <w:szCs w:val="21"/>
          <w:lang w:eastAsia="ru-RU"/>
        </w:rPr>
        <w:t>викладач</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кафедри</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транспортних</w:t>
      </w:r>
      <w:proofErr w:type="spellEnd"/>
      <w:r w:rsidRPr="000072D8">
        <w:rPr>
          <w:rFonts w:ascii="Helvetica" w:eastAsia="Symbol" w:hAnsi="Helvetica" w:cs="Helvetica"/>
          <w:b/>
          <w:color w:val="222222"/>
          <w:kern w:val="0"/>
          <w:sz w:val="21"/>
          <w:szCs w:val="21"/>
          <w:lang w:eastAsia="ru-RU"/>
        </w:rPr>
        <w:t xml:space="preserve"> систем та </w:t>
      </w:r>
      <w:proofErr w:type="spellStart"/>
      <w:r w:rsidRPr="000072D8">
        <w:rPr>
          <w:rFonts w:ascii="Helvetica" w:eastAsia="Symbol" w:hAnsi="Helvetica" w:cs="Helvetica"/>
          <w:b/>
          <w:color w:val="222222"/>
          <w:kern w:val="0"/>
          <w:sz w:val="21"/>
          <w:szCs w:val="21"/>
          <w:lang w:eastAsia="ru-RU"/>
        </w:rPr>
        <w:t>безпеки</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дорожнього</w:t>
      </w:r>
      <w:proofErr w:type="spellEnd"/>
      <w:r w:rsidRPr="000072D8">
        <w:rPr>
          <w:rFonts w:ascii="Helvetica" w:eastAsia="Symbol" w:hAnsi="Helvetica" w:cs="Helvetica"/>
          <w:b/>
          <w:color w:val="222222"/>
          <w:kern w:val="0"/>
          <w:sz w:val="21"/>
          <w:szCs w:val="21"/>
          <w:lang w:eastAsia="ru-RU"/>
        </w:rPr>
        <w:t xml:space="preserve"> руху, </w:t>
      </w:r>
      <w:proofErr w:type="spellStart"/>
      <w:r w:rsidRPr="000072D8">
        <w:rPr>
          <w:rFonts w:ascii="Helvetica" w:eastAsia="Symbol" w:hAnsi="Helvetica" w:cs="Helvetica"/>
          <w:b/>
          <w:color w:val="222222"/>
          <w:kern w:val="0"/>
          <w:sz w:val="21"/>
          <w:szCs w:val="21"/>
          <w:lang w:eastAsia="ru-RU"/>
        </w:rPr>
        <w:t>Національний</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транспортний</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університет</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Назва</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дисертації</w:t>
      </w:r>
      <w:proofErr w:type="spellEnd"/>
      <w:r w:rsidRPr="000072D8">
        <w:rPr>
          <w:rFonts w:ascii="Helvetica" w:eastAsia="Symbol" w:hAnsi="Helvetica" w:cs="Helvetica"/>
          <w:b/>
          <w:color w:val="222222"/>
          <w:kern w:val="0"/>
          <w:sz w:val="21"/>
          <w:szCs w:val="21"/>
          <w:lang w:eastAsia="ru-RU"/>
        </w:rPr>
        <w:t>: «</w:t>
      </w:r>
      <w:proofErr w:type="spellStart"/>
      <w:r w:rsidRPr="000072D8">
        <w:rPr>
          <w:rFonts w:ascii="Helvetica" w:eastAsia="Symbol" w:hAnsi="Helvetica" w:cs="Helvetica"/>
          <w:b/>
          <w:color w:val="222222"/>
          <w:kern w:val="0"/>
          <w:sz w:val="21"/>
          <w:szCs w:val="21"/>
          <w:lang w:eastAsia="ru-RU"/>
        </w:rPr>
        <w:t>Удосконалення</w:t>
      </w:r>
      <w:proofErr w:type="spellEnd"/>
      <w:r w:rsidRPr="000072D8">
        <w:rPr>
          <w:rFonts w:ascii="Helvetica" w:eastAsia="Symbol" w:hAnsi="Helvetica" w:cs="Helvetica"/>
          <w:b/>
          <w:color w:val="222222"/>
          <w:kern w:val="0"/>
          <w:sz w:val="21"/>
          <w:szCs w:val="21"/>
          <w:lang w:eastAsia="ru-RU"/>
        </w:rPr>
        <w:t xml:space="preserve"> методу </w:t>
      </w:r>
      <w:proofErr w:type="spellStart"/>
      <w:r w:rsidRPr="000072D8">
        <w:rPr>
          <w:rFonts w:ascii="Helvetica" w:eastAsia="Symbol" w:hAnsi="Helvetica" w:cs="Helvetica"/>
          <w:b/>
          <w:color w:val="222222"/>
          <w:kern w:val="0"/>
          <w:sz w:val="21"/>
          <w:szCs w:val="21"/>
          <w:lang w:eastAsia="ru-RU"/>
        </w:rPr>
        <w:t>управління</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дорожнім</w:t>
      </w:r>
      <w:proofErr w:type="spellEnd"/>
      <w:r w:rsidRPr="000072D8">
        <w:rPr>
          <w:rFonts w:ascii="Helvetica" w:eastAsia="Symbol" w:hAnsi="Helvetica" w:cs="Helvetica"/>
          <w:b/>
          <w:color w:val="222222"/>
          <w:kern w:val="0"/>
          <w:sz w:val="21"/>
          <w:szCs w:val="21"/>
          <w:lang w:eastAsia="ru-RU"/>
        </w:rPr>
        <w:t xml:space="preserve"> рухом на </w:t>
      </w:r>
      <w:proofErr w:type="spellStart"/>
      <w:r w:rsidRPr="000072D8">
        <w:rPr>
          <w:rFonts w:ascii="Helvetica" w:eastAsia="Symbol" w:hAnsi="Helvetica" w:cs="Helvetica"/>
          <w:b/>
          <w:color w:val="222222"/>
          <w:kern w:val="0"/>
          <w:sz w:val="21"/>
          <w:szCs w:val="21"/>
          <w:lang w:eastAsia="ru-RU"/>
        </w:rPr>
        <w:t>підходах</w:t>
      </w:r>
      <w:proofErr w:type="spellEnd"/>
      <w:r w:rsidRPr="000072D8">
        <w:rPr>
          <w:rFonts w:ascii="Helvetica" w:eastAsia="Symbol" w:hAnsi="Helvetica" w:cs="Helvetica"/>
          <w:b/>
          <w:color w:val="222222"/>
          <w:kern w:val="0"/>
          <w:sz w:val="21"/>
          <w:szCs w:val="21"/>
          <w:lang w:eastAsia="ru-RU"/>
        </w:rPr>
        <w:t xml:space="preserve"> до </w:t>
      </w:r>
      <w:proofErr w:type="spellStart"/>
      <w:r w:rsidRPr="000072D8">
        <w:rPr>
          <w:rFonts w:ascii="Helvetica" w:eastAsia="Symbol" w:hAnsi="Helvetica" w:cs="Helvetica"/>
          <w:b/>
          <w:color w:val="222222"/>
          <w:kern w:val="0"/>
          <w:sz w:val="21"/>
          <w:szCs w:val="21"/>
          <w:lang w:eastAsia="ru-RU"/>
        </w:rPr>
        <w:t>міст</w:t>
      </w:r>
      <w:proofErr w:type="spellEnd"/>
      <w:r w:rsidRPr="000072D8">
        <w:rPr>
          <w:rFonts w:ascii="Helvetica" w:eastAsia="Symbol" w:hAnsi="Helvetica" w:cs="Helvetica"/>
          <w:b/>
          <w:color w:val="222222"/>
          <w:kern w:val="0"/>
          <w:sz w:val="21"/>
          <w:szCs w:val="21"/>
          <w:lang w:eastAsia="ru-RU"/>
        </w:rPr>
        <w:t xml:space="preserve"> в </w:t>
      </w:r>
      <w:proofErr w:type="spellStart"/>
      <w:r w:rsidRPr="000072D8">
        <w:rPr>
          <w:rFonts w:ascii="Helvetica" w:eastAsia="Symbol" w:hAnsi="Helvetica" w:cs="Helvetica"/>
          <w:b/>
          <w:color w:val="222222"/>
          <w:kern w:val="0"/>
          <w:sz w:val="21"/>
          <w:szCs w:val="21"/>
          <w:lang w:eastAsia="ru-RU"/>
        </w:rPr>
        <w:t>умовах</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функціонування</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автоматизованих</w:t>
      </w:r>
      <w:proofErr w:type="spellEnd"/>
      <w:r w:rsidRPr="000072D8">
        <w:rPr>
          <w:rFonts w:ascii="Helvetica" w:eastAsia="Symbol" w:hAnsi="Helvetica" w:cs="Helvetica"/>
          <w:b/>
          <w:color w:val="222222"/>
          <w:kern w:val="0"/>
          <w:sz w:val="21"/>
          <w:szCs w:val="21"/>
          <w:lang w:eastAsia="ru-RU"/>
        </w:rPr>
        <w:t xml:space="preserve"> систем». Шифр та </w:t>
      </w:r>
      <w:proofErr w:type="spellStart"/>
      <w:r w:rsidRPr="000072D8">
        <w:rPr>
          <w:rFonts w:ascii="Helvetica" w:eastAsia="Symbol" w:hAnsi="Helvetica" w:cs="Helvetica"/>
          <w:b/>
          <w:color w:val="222222"/>
          <w:kern w:val="0"/>
          <w:sz w:val="21"/>
          <w:szCs w:val="21"/>
          <w:lang w:eastAsia="ru-RU"/>
        </w:rPr>
        <w:t>назва</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спеціальності</w:t>
      </w:r>
      <w:proofErr w:type="spellEnd"/>
      <w:r w:rsidRPr="000072D8">
        <w:rPr>
          <w:rFonts w:ascii="Helvetica" w:eastAsia="Symbol" w:hAnsi="Helvetica" w:cs="Helvetica"/>
          <w:b/>
          <w:color w:val="222222"/>
          <w:kern w:val="0"/>
          <w:sz w:val="21"/>
          <w:szCs w:val="21"/>
          <w:lang w:eastAsia="ru-RU"/>
        </w:rPr>
        <w:t>: 05.22.01 «</w:t>
      </w:r>
      <w:proofErr w:type="spellStart"/>
      <w:r w:rsidRPr="000072D8">
        <w:rPr>
          <w:rFonts w:ascii="Helvetica" w:eastAsia="Symbol" w:hAnsi="Helvetica" w:cs="Helvetica"/>
          <w:b/>
          <w:color w:val="222222"/>
          <w:kern w:val="0"/>
          <w:sz w:val="21"/>
          <w:szCs w:val="21"/>
          <w:lang w:eastAsia="ru-RU"/>
        </w:rPr>
        <w:t>Транспортні</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системи</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Докторська</w:t>
      </w:r>
      <w:proofErr w:type="spellEnd"/>
      <w:r w:rsidRPr="000072D8">
        <w:rPr>
          <w:rFonts w:ascii="Helvetica" w:eastAsia="Symbol" w:hAnsi="Helvetica" w:cs="Helvetica"/>
          <w:b/>
          <w:color w:val="222222"/>
          <w:kern w:val="0"/>
          <w:sz w:val="21"/>
          <w:szCs w:val="21"/>
          <w:lang w:eastAsia="ru-RU"/>
        </w:rPr>
        <w:t xml:space="preserve"> рада Д 26.059.02 </w:t>
      </w:r>
      <w:proofErr w:type="spellStart"/>
      <w:r w:rsidRPr="000072D8">
        <w:rPr>
          <w:rFonts w:ascii="Helvetica" w:eastAsia="Symbol" w:hAnsi="Helvetica" w:cs="Helvetica"/>
          <w:b/>
          <w:color w:val="222222"/>
          <w:kern w:val="0"/>
          <w:sz w:val="21"/>
          <w:szCs w:val="21"/>
          <w:lang w:eastAsia="ru-RU"/>
        </w:rPr>
        <w:t>Національного</w:t>
      </w:r>
      <w:proofErr w:type="spellEnd"/>
      <w:r w:rsidRPr="000072D8">
        <w:rPr>
          <w:rFonts w:ascii="Helvetica" w:eastAsia="Symbol" w:hAnsi="Helvetica" w:cs="Helvetica"/>
          <w:b/>
          <w:color w:val="222222"/>
          <w:kern w:val="0"/>
          <w:sz w:val="21"/>
          <w:szCs w:val="21"/>
          <w:lang w:eastAsia="ru-RU"/>
        </w:rPr>
        <w:t xml:space="preserve"> транспортного </w:t>
      </w:r>
      <w:proofErr w:type="spellStart"/>
      <w:r w:rsidRPr="000072D8">
        <w:rPr>
          <w:rFonts w:ascii="Helvetica" w:eastAsia="Symbol" w:hAnsi="Helvetica" w:cs="Helvetica"/>
          <w:b/>
          <w:color w:val="222222"/>
          <w:kern w:val="0"/>
          <w:sz w:val="21"/>
          <w:szCs w:val="21"/>
          <w:lang w:eastAsia="ru-RU"/>
        </w:rPr>
        <w:t>університету</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вул</w:t>
      </w:r>
      <w:proofErr w:type="spellEnd"/>
      <w:r w:rsidRPr="000072D8">
        <w:rPr>
          <w:rFonts w:ascii="Helvetica" w:eastAsia="Symbol" w:hAnsi="Helvetica" w:cs="Helvetica"/>
          <w:b/>
          <w:color w:val="222222"/>
          <w:kern w:val="0"/>
          <w:sz w:val="21"/>
          <w:szCs w:val="21"/>
          <w:lang w:eastAsia="ru-RU"/>
        </w:rPr>
        <w:t xml:space="preserve">. М. </w:t>
      </w:r>
      <w:proofErr w:type="spellStart"/>
      <w:r w:rsidRPr="000072D8">
        <w:rPr>
          <w:rFonts w:ascii="Helvetica" w:eastAsia="Symbol" w:hAnsi="Helvetica" w:cs="Helvetica"/>
          <w:b/>
          <w:color w:val="222222"/>
          <w:kern w:val="0"/>
          <w:sz w:val="21"/>
          <w:szCs w:val="21"/>
          <w:lang w:eastAsia="ru-RU"/>
        </w:rPr>
        <w:t>Омеляновича</w:t>
      </w:r>
      <w:proofErr w:type="spellEnd"/>
      <w:r w:rsidRPr="000072D8">
        <w:rPr>
          <w:rFonts w:ascii="Helvetica" w:eastAsia="Symbol" w:hAnsi="Helvetica" w:cs="Helvetica"/>
          <w:b/>
          <w:color w:val="222222"/>
          <w:kern w:val="0"/>
          <w:sz w:val="21"/>
          <w:szCs w:val="21"/>
          <w:lang w:eastAsia="ru-RU"/>
        </w:rPr>
        <w:t xml:space="preserve">-Павленка, 1, м. </w:t>
      </w:r>
      <w:proofErr w:type="spellStart"/>
      <w:r w:rsidRPr="000072D8">
        <w:rPr>
          <w:rFonts w:ascii="Helvetica" w:eastAsia="Symbol" w:hAnsi="Helvetica" w:cs="Helvetica"/>
          <w:b/>
          <w:color w:val="222222"/>
          <w:kern w:val="0"/>
          <w:sz w:val="21"/>
          <w:szCs w:val="21"/>
          <w:lang w:eastAsia="ru-RU"/>
        </w:rPr>
        <w:t>Київ</w:t>
      </w:r>
      <w:proofErr w:type="spellEnd"/>
      <w:r w:rsidRPr="000072D8">
        <w:rPr>
          <w:rFonts w:ascii="Helvetica" w:eastAsia="Symbol" w:hAnsi="Helvetica" w:cs="Helvetica"/>
          <w:b/>
          <w:color w:val="222222"/>
          <w:kern w:val="0"/>
          <w:sz w:val="21"/>
          <w:szCs w:val="21"/>
          <w:lang w:eastAsia="ru-RU"/>
        </w:rPr>
        <w:t xml:space="preserve">, 01010, </w:t>
      </w:r>
      <w:proofErr w:type="gramStart"/>
      <w:r w:rsidRPr="000072D8">
        <w:rPr>
          <w:rFonts w:ascii="Helvetica" w:eastAsia="Symbol" w:hAnsi="Helvetica" w:cs="Helvetica"/>
          <w:b/>
          <w:color w:val="222222"/>
          <w:kern w:val="0"/>
          <w:sz w:val="21"/>
          <w:szCs w:val="21"/>
          <w:lang w:eastAsia="ru-RU"/>
        </w:rPr>
        <w:t>тел.(</w:t>
      </w:r>
      <w:proofErr w:type="gramEnd"/>
      <w:r w:rsidRPr="000072D8">
        <w:rPr>
          <w:rFonts w:ascii="Helvetica" w:eastAsia="Symbol" w:hAnsi="Helvetica" w:cs="Helvetica"/>
          <w:b/>
          <w:color w:val="222222"/>
          <w:kern w:val="0"/>
          <w:sz w:val="21"/>
          <w:szCs w:val="21"/>
          <w:lang w:eastAsia="ru-RU"/>
        </w:rPr>
        <w:t xml:space="preserve">044)280-54-09). </w:t>
      </w:r>
      <w:proofErr w:type="spellStart"/>
      <w:r w:rsidRPr="000072D8">
        <w:rPr>
          <w:rFonts w:ascii="Helvetica" w:eastAsia="Symbol" w:hAnsi="Helvetica" w:cs="Helvetica"/>
          <w:b/>
          <w:color w:val="222222"/>
          <w:kern w:val="0"/>
          <w:sz w:val="21"/>
          <w:szCs w:val="21"/>
          <w:lang w:eastAsia="ru-RU"/>
        </w:rPr>
        <w:t>Науковий</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керівник</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Поліщук</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Володимир</w:t>
      </w:r>
      <w:proofErr w:type="spellEnd"/>
      <w:r w:rsidRPr="000072D8">
        <w:rPr>
          <w:rFonts w:ascii="Helvetica" w:eastAsia="Symbol" w:hAnsi="Helvetica" w:cs="Helvetica"/>
          <w:b/>
          <w:color w:val="222222"/>
          <w:kern w:val="0"/>
          <w:sz w:val="21"/>
          <w:szCs w:val="21"/>
          <w:lang w:eastAsia="ru-RU"/>
        </w:rPr>
        <w:t xml:space="preserve"> Петрович, доктор </w:t>
      </w:r>
      <w:proofErr w:type="spellStart"/>
      <w:r w:rsidRPr="000072D8">
        <w:rPr>
          <w:rFonts w:ascii="Helvetica" w:eastAsia="Symbol" w:hAnsi="Helvetica" w:cs="Helvetica"/>
          <w:b/>
          <w:color w:val="222222"/>
          <w:kern w:val="0"/>
          <w:sz w:val="21"/>
          <w:szCs w:val="21"/>
          <w:lang w:eastAsia="ru-RU"/>
        </w:rPr>
        <w:t>технічних</w:t>
      </w:r>
      <w:proofErr w:type="spellEnd"/>
      <w:r w:rsidRPr="000072D8">
        <w:rPr>
          <w:rFonts w:ascii="Helvetica" w:eastAsia="Symbol" w:hAnsi="Helvetica" w:cs="Helvetica"/>
          <w:b/>
          <w:color w:val="222222"/>
          <w:kern w:val="0"/>
          <w:sz w:val="21"/>
          <w:szCs w:val="21"/>
          <w:lang w:eastAsia="ru-RU"/>
        </w:rPr>
        <w:t xml:space="preserve"> наук, </w:t>
      </w:r>
      <w:proofErr w:type="spellStart"/>
      <w:r w:rsidRPr="000072D8">
        <w:rPr>
          <w:rFonts w:ascii="Helvetica" w:eastAsia="Symbol" w:hAnsi="Helvetica" w:cs="Helvetica"/>
          <w:b/>
          <w:color w:val="222222"/>
          <w:kern w:val="0"/>
          <w:sz w:val="21"/>
          <w:szCs w:val="21"/>
          <w:lang w:eastAsia="ru-RU"/>
        </w:rPr>
        <w:t>професор</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Офіційні</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опоненти</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Кисельов</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Володимир</w:t>
      </w:r>
      <w:proofErr w:type="spellEnd"/>
      <w:r w:rsidRPr="000072D8">
        <w:rPr>
          <w:rFonts w:ascii="Helvetica" w:eastAsia="Symbol" w:hAnsi="Helvetica" w:cs="Helvetica"/>
          <w:b/>
          <w:color w:val="222222"/>
          <w:kern w:val="0"/>
          <w:sz w:val="21"/>
          <w:szCs w:val="21"/>
          <w:lang w:eastAsia="ru-RU"/>
        </w:rPr>
        <w:t xml:space="preserve"> Борисович, доктор </w:t>
      </w:r>
      <w:proofErr w:type="spellStart"/>
      <w:r w:rsidRPr="000072D8">
        <w:rPr>
          <w:rFonts w:ascii="Helvetica" w:eastAsia="Symbol" w:hAnsi="Helvetica" w:cs="Helvetica"/>
          <w:b/>
          <w:color w:val="222222"/>
          <w:kern w:val="0"/>
          <w:sz w:val="21"/>
          <w:szCs w:val="21"/>
          <w:lang w:eastAsia="ru-RU"/>
        </w:rPr>
        <w:t>технічних</w:t>
      </w:r>
      <w:proofErr w:type="spellEnd"/>
      <w:r w:rsidRPr="000072D8">
        <w:rPr>
          <w:rFonts w:ascii="Helvetica" w:eastAsia="Symbol" w:hAnsi="Helvetica" w:cs="Helvetica"/>
          <w:b/>
          <w:color w:val="222222"/>
          <w:kern w:val="0"/>
          <w:sz w:val="21"/>
          <w:szCs w:val="21"/>
          <w:lang w:eastAsia="ru-RU"/>
        </w:rPr>
        <w:t xml:space="preserve"> наук, </w:t>
      </w:r>
      <w:proofErr w:type="spellStart"/>
      <w:r w:rsidRPr="000072D8">
        <w:rPr>
          <w:rFonts w:ascii="Helvetica" w:eastAsia="Symbol" w:hAnsi="Helvetica" w:cs="Helvetica"/>
          <w:b/>
          <w:color w:val="222222"/>
          <w:kern w:val="0"/>
          <w:sz w:val="21"/>
          <w:szCs w:val="21"/>
          <w:lang w:eastAsia="ru-RU"/>
        </w:rPr>
        <w:t>професор</w:t>
      </w:r>
      <w:proofErr w:type="spellEnd"/>
      <w:r w:rsidRPr="000072D8">
        <w:rPr>
          <w:rFonts w:ascii="Helvetica" w:eastAsia="Symbol" w:hAnsi="Helvetica" w:cs="Helvetica"/>
          <w:b/>
          <w:color w:val="222222"/>
          <w:kern w:val="0"/>
          <w:sz w:val="21"/>
          <w:szCs w:val="21"/>
          <w:lang w:eastAsia="ru-RU"/>
        </w:rPr>
        <w:t xml:space="preserve">, директор </w:t>
      </w:r>
      <w:proofErr w:type="spellStart"/>
      <w:r w:rsidRPr="000072D8">
        <w:rPr>
          <w:rFonts w:ascii="Helvetica" w:eastAsia="Symbol" w:hAnsi="Helvetica" w:cs="Helvetica"/>
          <w:b/>
          <w:color w:val="222222"/>
          <w:kern w:val="0"/>
          <w:sz w:val="21"/>
          <w:szCs w:val="21"/>
          <w:lang w:eastAsia="ru-RU"/>
        </w:rPr>
        <w:t>навчально-наукового</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інституту</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муніципального</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управління</w:t>
      </w:r>
      <w:proofErr w:type="spellEnd"/>
      <w:r w:rsidRPr="000072D8">
        <w:rPr>
          <w:rFonts w:ascii="Helvetica" w:eastAsia="Symbol" w:hAnsi="Helvetica" w:cs="Helvetica"/>
          <w:b/>
          <w:color w:val="222222"/>
          <w:kern w:val="0"/>
          <w:sz w:val="21"/>
          <w:szCs w:val="21"/>
          <w:lang w:eastAsia="ru-RU"/>
        </w:rPr>
        <w:t xml:space="preserve"> та </w:t>
      </w:r>
      <w:proofErr w:type="spellStart"/>
      <w:r w:rsidRPr="000072D8">
        <w:rPr>
          <w:rFonts w:ascii="Helvetica" w:eastAsia="Symbol" w:hAnsi="Helvetica" w:cs="Helvetica"/>
          <w:b/>
          <w:color w:val="222222"/>
          <w:kern w:val="0"/>
          <w:sz w:val="21"/>
          <w:szCs w:val="21"/>
          <w:lang w:eastAsia="ru-RU"/>
        </w:rPr>
        <w:t>міського</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господарства</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Таврійського</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національного</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університету</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ім</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В.І.Вернадського</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Бурко</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Дмитро</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Леонідович</w:t>
      </w:r>
      <w:proofErr w:type="spellEnd"/>
      <w:r w:rsidRPr="000072D8">
        <w:rPr>
          <w:rFonts w:ascii="Helvetica" w:eastAsia="Symbol" w:hAnsi="Helvetica" w:cs="Helvetica"/>
          <w:b/>
          <w:color w:val="222222"/>
          <w:kern w:val="0"/>
          <w:sz w:val="21"/>
          <w:szCs w:val="21"/>
          <w:lang w:eastAsia="ru-RU"/>
        </w:rPr>
        <w:t xml:space="preserve">, кандидат </w:t>
      </w:r>
      <w:proofErr w:type="spellStart"/>
      <w:proofErr w:type="gramStart"/>
      <w:r w:rsidRPr="000072D8">
        <w:rPr>
          <w:rFonts w:ascii="Helvetica" w:eastAsia="Symbol" w:hAnsi="Helvetica" w:cs="Helvetica"/>
          <w:b/>
          <w:color w:val="222222"/>
          <w:kern w:val="0"/>
          <w:sz w:val="21"/>
          <w:szCs w:val="21"/>
          <w:lang w:eastAsia="ru-RU"/>
        </w:rPr>
        <w:t>технічних</w:t>
      </w:r>
      <w:proofErr w:type="spellEnd"/>
      <w:r w:rsidRPr="000072D8">
        <w:rPr>
          <w:rFonts w:ascii="Helvetica" w:eastAsia="Symbol" w:hAnsi="Helvetica" w:cs="Helvetica"/>
          <w:b/>
          <w:color w:val="222222"/>
          <w:kern w:val="0"/>
          <w:sz w:val="21"/>
          <w:szCs w:val="21"/>
          <w:lang w:eastAsia="ru-RU"/>
        </w:rPr>
        <w:t xml:space="preserve">  наук</w:t>
      </w:r>
      <w:proofErr w:type="gramEnd"/>
      <w:r w:rsidRPr="000072D8">
        <w:rPr>
          <w:rFonts w:ascii="Helvetica" w:eastAsia="Symbol" w:hAnsi="Helvetica" w:cs="Helvetica"/>
          <w:b/>
          <w:color w:val="222222"/>
          <w:kern w:val="0"/>
          <w:sz w:val="21"/>
          <w:szCs w:val="21"/>
          <w:lang w:eastAsia="ru-RU"/>
        </w:rPr>
        <w:t xml:space="preserve">, доцент, доцент </w:t>
      </w:r>
      <w:proofErr w:type="spellStart"/>
      <w:r w:rsidRPr="000072D8">
        <w:rPr>
          <w:rFonts w:ascii="Helvetica" w:eastAsia="Symbol" w:hAnsi="Helvetica" w:cs="Helvetica"/>
          <w:b/>
          <w:color w:val="222222"/>
          <w:kern w:val="0"/>
          <w:sz w:val="21"/>
          <w:szCs w:val="21"/>
          <w:lang w:eastAsia="ru-RU"/>
        </w:rPr>
        <w:t>кафедри</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транспортних</w:t>
      </w:r>
      <w:proofErr w:type="spellEnd"/>
      <w:r w:rsidRPr="000072D8">
        <w:rPr>
          <w:rFonts w:ascii="Helvetica" w:eastAsia="Symbol" w:hAnsi="Helvetica" w:cs="Helvetica"/>
          <w:b/>
          <w:color w:val="222222"/>
          <w:kern w:val="0"/>
          <w:sz w:val="21"/>
          <w:szCs w:val="21"/>
          <w:lang w:eastAsia="ru-RU"/>
        </w:rPr>
        <w:t xml:space="preserve"> систем та </w:t>
      </w:r>
      <w:proofErr w:type="spellStart"/>
      <w:r w:rsidRPr="000072D8">
        <w:rPr>
          <w:rFonts w:ascii="Helvetica" w:eastAsia="Symbol" w:hAnsi="Helvetica" w:cs="Helvetica"/>
          <w:b/>
          <w:color w:val="222222"/>
          <w:kern w:val="0"/>
          <w:sz w:val="21"/>
          <w:szCs w:val="21"/>
          <w:lang w:eastAsia="ru-RU"/>
        </w:rPr>
        <w:t>логістики</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Харківського</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національного</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університету</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міського</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господарства</w:t>
      </w:r>
      <w:proofErr w:type="spellEnd"/>
      <w:r w:rsidRPr="000072D8">
        <w:rPr>
          <w:rFonts w:ascii="Helvetica" w:eastAsia="Symbol" w:hAnsi="Helvetica" w:cs="Helvetica"/>
          <w:b/>
          <w:color w:val="222222"/>
          <w:kern w:val="0"/>
          <w:sz w:val="21"/>
          <w:szCs w:val="21"/>
          <w:lang w:eastAsia="ru-RU"/>
        </w:rPr>
        <w:t xml:space="preserve"> </w:t>
      </w:r>
      <w:proofErr w:type="spellStart"/>
      <w:r w:rsidRPr="000072D8">
        <w:rPr>
          <w:rFonts w:ascii="Helvetica" w:eastAsia="Symbol" w:hAnsi="Helvetica" w:cs="Helvetica"/>
          <w:b/>
          <w:color w:val="222222"/>
          <w:kern w:val="0"/>
          <w:sz w:val="21"/>
          <w:szCs w:val="21"/>
          <w:lang w:eastAsia="ru-RU"/>
        </w:rPr>
        <w:t>імені</w:t>
      </w:r>
      <w:proofErr w:type="spellEnd"/>
      <w:r w:rsidRPr="000072D8">
        <w:rPr>
          <w:rFonts w:ascii="Helvetica" w:eastAsia="Symbol" w:hAnsi="Helvetica" w:cs="Helvetica"/>
          <w:b/>
          <w:color w:val="222222"/>
          <w:kern w:val="0"/>
          <w:sz w:val="21"/>
          <w:szCs w:val="21"/>
          <w:lang w:eastAsia="ru-RU"/>
        </w:rPr>
        <w:t xml:space="preserve"> О. М. Бекетова.</w:t>
      </w:r>
    </w:p>
    <w:sectPr w:rsidR="00410372" w:rsidRPr="000072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7FC7E" w14:textId="77777777" w:rsidR="00C22A0B" w:rsidRDefault="00C22A0B">
      <w:pPr>
        <w:spacing w:after="0" w:line="240" w:lineRule="auto"/>
      </w:pPr>
      <w:r>
        <w:separator/>
      </w:r>
    </w:p>
  </w:endnote>
  <w:endnote w:type="continuationSeparator" w:id="0">
    <w:p w14:paraId="012B94B6" w14:textId="77777777" w:rsidR="00C22A0B" w:rsidRDefault="00C2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A5C" w14:textId="77777777" w:rsidR="00C22A0B" w:rsidRDefault="00C22A0B"/>
    <w:p w14:paraId="70161418" w14:textId="77777777" w:rsidR="00C22A0B" w:rsidRDefault="00C22A0B"/>
    <w:p w14:paraId="1A0DD37C" w14:textId="77777777" w:rsidR="00C22A0B" w:rsidRDefault="00C22A0B"/>
    <w:p w14:paraId="1F76EBC7" w14:textId="77777777" w:rsidR="00C22A0B" w:rsidRDefault="00C22A0B"/>
    <w:p w14:paraId="303FFFD2" w14:textId="77777777" w:rsidR="00C22A0B" w:rsidRDefault="00C22A0B"/>
    <w:p w14:paraId="2245DC8E" w14:textId="77777777" w:rsidR="00C22A0B" w:rsidRDefault="00C22A0B"/>
    <w:p w14:paraId="6D2AEF14" w14:textId="77777777" w:rsidR="00C22A0B" w:rsidRDefault="00C22A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746202" wp14:editId="06E0CB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11E96" w14:textId="77777777" w:rsidR="00C22A0B" w:rsidRDefault="00C22A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7462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F11E96" w14:textId="77777777" w:rsidR="00C22A0B" w:rsidRDefault="00C22A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22B4A6" w14:textId="77777777" w:rsidR="00C22A0B" w:rsidRDefault="00C22A0B"/>
    <w:p w14:paraId="05790AD1" w14:textId="77777777" w:rsidR="00C22A0B" w:rsidRDefault="00C22A0B"/>
    <w:p w14:paraId="0FA0A47C" w14:textId="77777777" w:rsidR="00C22A0B" w:rsidRDefault="00C22A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E359DA" wp14:editId="44FAF2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B6EB8" w14:textId="77777777" w:rsidR="00C22A0B" w:rsidRDefault="00C22A0B"/>
                          <w:p w14:paraId="23336FA6" w14:textId="77777777" w:rsidR="00C22A0B" w:rsidRDefault="00C22A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359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DB6EB8" w14:textId="77777777" w:rsidR="00C22A0B" w:rsidRDefault="00C22A0B"/>
                    <w:p w14:paraId="23336FA6" w14:textId="77777777" w:rsidR="00C22A0B" w:rsidRDefault="00C22A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D2D123" w14:textId="77777777" w:rsidR="00C22A0B" w:rsidRDefault="00C22A0B"/>
    <w:p w14:paraId="52ADE602" w14:textId="77777777" w:rsidR="00C22A0B" w:rsidRDefault="00C22A0B">
      <w:pPr>
        <w:rPr>
          <w:sz w:val="2"/>
          <w:szCs w:val="2"/>
        </w:rPr>
      </w:pPr>
    </w:p>
    <w:p w14:paraId="745DC0B3" w14:textId="77777777" w:rsidR="00C22A0B" w:rsidRDefault="00C22A0B"/>
    <w:p w14:paraId="4BB69B65" w14:textId="77777777" w:rsidR="00C22A0B" w:rsidRDefault="00C22A0B">
      <w:pPr>
        <w:spacing w:after="0" w:line="240" w:lineRule="auto"/>
      </w:pPr>
    </w:p>
  </w:footnote>
  <w:footnote w:type="continuationSeparator" w:id="0">
    <w:p w14:paraId="51C429D8" w14:textId="77777777" w:rsidR="00C22A0B" w:rsidRDefault="00C2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0B"/>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135151</TotalTime>
  <Pages>1</Pages>
  <Words>146</Words>
  <Characters>837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3575</cp:revision>
  <cp:lastPrinted>2009-02-06T05:36:00Z</cp:lastPrinted>
  <dcterms:created xsi:type="dcterms:W3CDTF">2024-01-07T13:43:00Z</dcterms:created>
  <dcterms:modified xsi:type="dcterms:W3CDTF">2025-07-19T06:23:00Z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