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B0EB" w14:textId="4F719F94" w:rsidR="00B2398B" w:rsidRDefault="00B9487A" w:rsidP="00B9487A">
      <w:pPr>
        <w:rPr>
          <w:rFonts w:ascii="Times New Roman" w:eastAsia="Arial Unicode MS" w:hAnsi="Times New Roman" w:cs="Times New Roman"/>
          <w:b/>
          <w:bCs/>
          <w:color w:val="000000"/>
          <w:kern w:val="0"/>
          <w:sz w:val="28"/>
          <w:szCs w:val="28"/>
          <w:lang w:eastAsia="ru-RU" w:bidi="uk-UA"/>
        </w:rPr>
      </w:pPr>
      <w:r w:rsidRPr="00B9487A">
        <w:rPr>
          <w:rFonts w:ascii="Times New Roman" w:eastAsia="Arial Unicode MS" w:hAnsi="Times New Roman" w:cs="Times New Roman" w:hint="eastAsia"/>
          <w:b/>
          <w:bCs/>
          <w:color w:val="000000"/>
          <w:kern w:val="0"/>
          <w:sz w:val="28"/>
          <w:szCs w:val="28"/>
          <w:lang w:eastAsia="ru-RU" w:bidi="uk-UA"/>
        </w:rPr>
        <w:t>Мокшина</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Юлия</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Львовна</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B9487A">
        <w:rPr>
          <w:rFonts w:ascii="Times New Roman" w:eastAsia="Arial Unicode MS" w:hAnsi="Times New Roman" w:cs="Times New Roman" w:hint="eastAsia"/>
          <w:b/>
          <w:bCs/>
          <w:color w:val="000000"/>
          <w:kern w:val="0"/>
          <w:sz w:val="28"/>
          <w:szCs w:val="28"/>
          <w:lang w:eastAsia="ru-RU" w:bidi="uk-UA"/>
        </w:rPr>
        <w:t>Фанфикшн</w:t>
      </w:r>
      <w:proofErr w:type="spellEnd"/>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как</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инструмент</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приобщения</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современных</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школьников</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к</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чтению</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классической</w:t>
      </w:r>
      <w:r w:rsidRPr="00B9487A">
        <w:rPr>
          <w:rFonts w:ascii="Times New Roman" w:eastAsia="Arial Unicode MS" w:hAnsi="Times New Roman" w:cs="Times New Roman"/>
          <w:b/>
          <w:bCs/>
          <w:color w:val="000000"/>
          <w:kern w:val="0"/>
          <w:sz w:val="28"/>
          <w:szCs w:val="28"/>
          <w:lang w:eastAsia="ru-RU" w:bidi="uk-UA"/>
        </w:rPr>
        <w:t xml:space="preserve"> </w:t>
      </w:r>
      <w:r w:rsidRPr="00B9487A">
        <w:rPr>
          <w:rFonts w:ascii="Times New Roman" w:eastAsia="Arial Unicode MS" w:hAnsi="Times New Roman" w:cs="Times New Roman" w:hint="eastAsia"/>
          <w:b/>
          <w:bCs/>
          <w:color w:val="000000"/>
          <w:kern w:val="0"/>
          <w:sz w:val="28"/>
          <w:szCs w:val="28"/>
          <w:lang w:eastAsia="ru-RU" w:bidi="uk-UA"/>
        </w:rPr>
        <w:t>литературы</w:t>
      </w:r>
    </w:p>
    <w:p w14:paraId="04EC5B07" w14:textId="77777777" w:rsidR="00B9487A" w:rsidRDefault="00B9487A" w:rsidP="00B9487A">
      <w:pPr>
        <w:rPr>
          <w:lang w:bidi="uk-UA"/>
        </w:rPr>
      </w:pPr>
      <w:r>
        <w:rPr>
          <w:rFonts w:hint="eastAsia"/>
          <w:lang w:bidi="uk-UA"/>
        </w:rPr>
        <w:t>ОГЛАВЛЕНИЕ</w:t>
      </w:r>
      <w:r>
        <w:rPr>
          <w:lang w:bidi="uk-UA"/>
        </w:rPr>
        <w:t xml:space="preserve"> </w:t>
      </w:r>
      <w:r>
        <w:rPr>
          <w:rFonts w:hint="eastAsia"/>
          <w:lang w:bidi="uk-UA"/>
        </w:rPr>
        <w:t>ДИССЕРТАЦИИ</w:t>
      </w:r>
    </w:p>
    <w:p w14:paraId="7A6CC43A" w14:textId="77777777" w:rsidR="00B9487A" w:rsidRDefault="00B9487A" w:rsidP="00B9487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Мокшина</w:t>
      </w:r>
      <w:r>
        <w:rPr>
          <w:lang w:bidi="uk-UA"/>
        </w:rPr>
        <w:t xml:space="preserve"> </w:t>
      </w:r>
      <w:r>
        <w:rPr>
          <w:rFonts w:hint="eastAsia"/>
          <w:lang w:bidi="uk-UA"/>
        </w:rPr>
        <w:t>Юлия</w:t>
      </w:r>
      <w:r>
        <w:rPr>
          <w:lang w:bidi="uk-UA"/>
        </w:rPr>
        <w:t xml:space="preserve"> </w:t>
      </w:r>
      <w:r>
        <w:rPr>
          <w:rFonts w:hint="eastAsia"/>
          <w:lang w:bidi="uk-UA"/>
        </w:rPr>
        <w:t>Львовна</w:t>
      </w:r>
    </w:p>
    <w:p w14:paraId="39B0D71D" w14:textId="77777777" w:rsidR="00B9487A" w:rsidRDefault="00B9487A" w:rsidP="00B9487A">
      <w:pPr>
        <w:rPr>
          <w:lang w:bidi="uk-UA"/>
        </w:rPr>
      </w:pPr>
      <w:r>
        <w:rPr>
          <w:rFonts w:hint="eastAsia"/>
          <w:lang w:bidi="uk-UA"/>
        </w:rPr>
        <w:t>ВВЕДЕНИЕ</w:t>
      </w:r>
    </w:p>
    <w:p w14:paraId="503938B1" w14:textId="77777777" w:rsidR="00B9487A" w:rsidRDefault="00B9487A" w:rsidP="00B9487A">
      <w:pPr>
        <w:rPr>
          <w:lang w:bidi="uk-UA"/>
        </w:rPr>
      </w:pPr>
    </w:p>
    <w:p w14:paraId="3E40D13E" w14:textId="77777777" w:rsidR="00B9487A" w:rsidRDefault="00B9487A" w:rsidP="00B9487A">
      <w:pPr>
        <w:rPr>
          <w:lang w:bidi="uk-UA"/>
        </w:rPr>
      </w:pPr>
      <w:r>
        <w:rPr>
          <w:rFonts w:hint="eastAsia"/>
          <w:lang w:bidi="uk-UA"/>
        </w:rPr>
        <w:t>ГЛАВА</w:t>
      </w:r>
      <w:r>
        <w:rPr>
          <w:lang w:bidi="uk-UA"/>
        </w:rPr>
        <w:t xml:space="preserve"> I. </w:t>
      </w:r>
      <w:r>
        <w:rPr>
          <w:rFonts w:hint="eastAsia"/>
          <w:lang w:bidi="uk-UA"/>
        </w:rPr>
        <w:t>ФАНФИКШН</w:t>
      </w:r>
      <w:r>
        <w:rPr>
          <w:lang w:bidi="uk-UA"/>
        </w:rPr>
        <w:t xml:space="preserve"> </w:t>
      </w:r>
      <w:r>
        <w:rPr>
          <w:rFonts w:hint="eastAsia"/>
          <w:lang w:bidi="uk-UA"/>
        </w:rPr>
        <w:t>КАК</w:t>
      </w:r>
      <w:r>
        <w:rPr>
          <w:lang w:bidi="uk-UA"/>
        </w:rPr>
        <w:t xml:space="preserve"> </w:t>
      </w:r>
      <w:r>
        <w:rPr>
          <w:rFonts w:hint="eastAsia"/>
          <w:lang w:bidi="uk-UA"/>
        </w:rPr>
        <w:t>СОЦИОКУЛЬТУРНОЕ</w:t>
      </w:r>
      <w:r>
        <w:rPr>
          <w:lang w:bidi="uk-UA"/>
        </w:rPr>
        <w:t xml:space="preserve"> </w:t>
      </w:r>
      <w:r>
        <w:rPr>
          <w:rFonts w:hint="eastAsia"/>
          <w:lang w:bidi="uk-UA"/>
        </w:rPr>
        <w:t>ЯВЛЕНИЕ</w:t>
      </w:r>
    </w:p>
    <w:p w14:paraId="57A8036D" w14:textId="77777777" w:rsidR="00B9487A" w:rsidRDefault="00B9487A" w:rsidP="00B9487A">
      <w:pPr>
        <w:rPr>
          <w:lang w:bidi="uk-UA"/>
        </w:rPr>
      </w:pPr>
    </w:p>
    <w:p w14:paraId="63984682" w14:textId="77777777" w:rsidR="00B9487A" w:rsidRDefault="00B9487A" w:rsidP="00B9487A">
      <w:pPr>
        <w:rPr>
          <w:lang w:bidi="uk-UA"/>
        </w:rPr>
      </w:pPr>
      <w:r>
        <w:rPr>
          <w:lang w:bidi="uk-UA"/>
        </w:rPr>
        <w:t>1.1.</w:t>
      </w:r>
      <w:r>
        <w:rPr>
          <w:rFonts w:hint="eastAsia"/>
          <w:lang w:bidi="uk-UA"/>
        </w:rPr>
        <w:t>Теоретические</w:t>
      </w:r>
      <w:r>
        <w:rPr>
          <w:lang w:bidi="uk-UA"/>
        </w:rPr>
        <w:t xml:space="preserve"> </w:t>
      </w:r>
      <w:r>
        <w:rPr>
          <w:rFonts w:hint="eastAsia"/>
          <w:lang w:bidi="uk-UA"/>
        </w:rPr>
        <w:t>предпосылки</w:t>
      </w:r>
      <w:r>
        <w:rPr>
          <w:lang w:bidi="uk-UA"/>
        </w:rPr>
        <w:t xml:space="preserve"> </w:t>
      </w:r>
      <w:r>
        <w:rPr>
          <w:rFonts w:hint="eastAsia"/>
          <w:lang w:bidi="uk-UA"/>
        </w:rPr>
        <w:t>возникновения</w:t>
      </w:r>
      <w:r>
        <w:rPr>
          <w:lang w:bidi="uk-UA"/>
        </w:rPr>
        <w:t xml:space="preserve"> </w:t>
      </w:r>
      <w:r>
        <w:rPr>
          <w:rFonts w:hint="eastAsia"/>
          <w:lang w:bidi="uk-UA"/>
        </w:rPr>
        <w:t>и</w:t>
      </w:r>
      <w:r>
        <w:rPr>
          <w:lang w:bidi="uk-UA"/>
        </w:rPr>
        <w:t xml:space="preserve"> </w:t>
      </w:r>
      <w:r>
        <w:rPr>
          <w:rFonts w:hint="eastAsia"/>
          <w:lang w:bidi="uk-UA"/>
        </w:rPr>
        <w:t>развитие</w:t>
      </w:r>
      <w:r>
        <w:rPr>
          <w:lang w:bidi="uk-UA"/>
        </w:rPr>
        <w:t xml:space="preserve"> </w:t>
      </w:r>
      <w:r>
        <w:rPr>
          <w:rFonts w:hint="eastAsia"/>
          <w:lang w:bidi="uk-UA"/>
        </w:rPr>
        <w:t>социокультурного</w:t>
      </w:r>
      <w:r>
        <w:rPr>
          <w:lang w:bidi="uk-UA"/>
        </w:rPr>
        <w:t xml:space="preserve"> </w:t>
      </w:r>
      <w:r>
        <w:rPr>
          <w:rFonts w:hint="eastAsia"/>
          <w:lang w:bidi="uk-UA"/>
        </w:rPr>
        <w:t>явления</w:t>
      </w:r>
      <w:r>
        <w:rPr>
          <w:lang w:bidi="uk-UA"/>
        </w:rPr>
        <w:t xml:space="preserve"> </w:t>
      </w:r>
      <w:r>
        <w:rPr>
          <w:rFonts w:hint="eastAsia"/>
          <w:lang w:bidi="uk-UA"/>
        </w:rPr>
        <w:t>фанфикшн</w:t>
      </w:r>
    </w:p>
    <w:p w14:paraId="63D5E83A" w14:textId="77777777" w:rsidR="00B9487A" w:rsidRDefault="00B9487A" w:rsidP="00B9487A">
      <w:pPr>
        <w:rPr>
          <w:lang w:bidi="uk-UA"/>
        </w:rPr>
      </w:pPr>
    </w:p>
    <w:p w14:paraId="203AF4B4" w14:textId="77777777" w:rsidR="00B9487A" w:rsidRDefault="00B9487A" w:rsidP="00B9487A">
      <w:pPr>
        <w:rPr>
          <w:lang w:bidi="uk-UA"/>
        </w:rPr>
      </w:pPr>
      <w:r>
        <w:rPr>
          <w:lang w:bidi="uk-UA"/>
        </w:rPr>
        <w:t xml:space="preserve">1.2. </w:t>
      </w:r>
      <w:r>
        <w:rPr>
          <w:rFonts w:hint="eastAsia"/>
          <w:lang w:bidi="uk-UA"/>
        </w:rPr>
        <w:t>Современное</w:t>
      </w:r>
      <w:r>
        <w:rPr>
          <w:lang w:bidi="uk-UA"/>
        </w:rPr>
        <w:t xml:space="preserve"> </w:t>
      </w:r>
      <w:r>
        <w:rPr>
          <w:rFonts w:hint="eastAsia"/>
          <w:lang w:bidi="uk-UA"/>
        </w:rPr>
        <w:t>пространство</w:t>
      </w:r>
      <w:r>
        <w:rPr>
          <w:lang w:bidi="uk-UA"/>
        </w:rPr>
        <w:t xml:space="preserve"> </w:t>
      </w:r>
      <w:r>
        <w:rPr>
          <w:rFonts w:hint="eastAsia"/>
          <w:lang w:bidi="uk-UA"/>
        </w:rPr>
        <w:t>фанфикшн</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за</w:t>
      </w:r>
      <w:r>
        <w:rPr>
          <w:lang w:bidi="uk-UA"/>
        </w:rPr>
        <w:t xml:space="preserve"> </w:t>
      </w:r>
      <w:r>
        <w:rPr>
          <w:rFonts w:hint="eastAsia"/>
          <w:lang w:bidi="uk-UA"/>
        </w:rPr>
        <w:t>рубежом</w:t>
      </w:r>
    </w:p>
    <w:p w14:paraId="10CA6BFE" w14:textId="77777777" w:rsidR="00B9487A" w:rsidRDefault="00B9487A" w:rsidP="00B9487A">
      <w:pPr>
        <w:rPr>
          <w:lang w:bidi="uk-UA"/>
        </w:rPr>
      </w:pPr>
    </w:p>
    <w:p w14:paraId="409DB781" w14:textId="77777777" w:rsidR="00B9487A" w:rsidRDefault="00B9487A" w:rsidP="00B9487A">
      <w:pPr>
        <w:rPr>
          <w:lang w:bidi="uk-UA"/>
        </w:rPr>
      </w:pPr>
      <w:r>
        <w:rPr>
          <w:lang w:bidi="uk-UA"/>
        </w:rPr>
        <w:t xml:space="preserve">1.3. </w:t>
      </w:r>
      <w:r>
        <w:rPr>
          <w:rFonts w:hint="eastAsia"/>
          <w:lang w:bidi="uk-UA"/>
        </w:rPr>
        <w:t>Фанфикшн</w:t>
      </w:r>
      <w:r>
        <w:rPr>
          <w:lang w:bidi="uk-UA"/>
        </w:rPr>
        <w:t xml:space="preserve"> </w:t>
      </w:r>
      <w:r>
        <w:rPr>
          <w:rFonts w:hint="eastAsia"/>
          <w:lang w:bidi="uk-UA"/>
        </w:rPr>
        <w:t>как</w:t>
      </w:r>
      <w:r>
        <w:rPr>
          <w:lang w:bidi="uk-UA"/>
        </w:rPr>
        <w:t xml:space="preserve"> </w:t>
      </w:r>
      <w:r>
        <w:rPr>
          <w:rFonts w:hint="eastAsia"/>
          <w:lang w:bidi="uk-UA"/>
        </w:rPr>
        <w:t>увлечение</w:t>
      </w:r>
      <w:r>
        <w:rPr>
          <w:lang w:bidi="uk-UA"/>
        </w:rPr>
        <w:t xml:space="preserve"> </w:t>
      </w:r>
      <w:r>
        <w:rPr>
          <w:rFonts w:hint="eastAsia"/>
          <w:lang w:bidi="uk-UA"/>
        </w:rPr>
        <w:t>представителей</w:t>
      </w:r>
      <w:r>
        <w:rPr>
          <w:lang w:bidi="uk-UA"/>
        </w:rPr>
        <w:t xml:space="preserve"> </w:t>
      </w:r>
      <w:r>
        <w:rPr>
          <w:rFonts w:hint="eastAsia"/>
          <w:lang w:bidi="uk-UA"/>
        </w:rPr>
        <w:t>современной</w:t>
      </w:r>
      <w:r>
        <w:rPr>
          <w:lang w:bidi="uk-UA"/>
        </w:rPr>
        <w:t xml:space="preserve"> </w:t>
      </w:r>
      <w:r>
        <w:rPr>
          <w:rFonts w:hint="eastAsia"/>
          <w:lang w:bidi="uk-UA"/>
        </w:rPr>
        <w:t>культуры</w:t>
      </w:r>
    </w:p>
    <w:p w14:paraId="7D95AD98" w14:textId="77777777" w:rsidR="00B9487A" w:rsidRDefault="00B9487A" w:rsidP="00B9487A">
      <w:pPr>
        <w:rPr>
          <w:lang w:bidi="uk-UA"/>
        </w:rPr>
      </w:pPr>
    </w:p>
    <w:p w14:paraId="7231A956" w14:textId="77777777" w:rsidR="00B9487A" w:rsidRDefault="00B9487A" w:rsidP="00B9487A">
      <w:pPr>
        <w:rPr>
          <w:lang w:bidi="uk-UA"/>
        </w:rPr>
      </w:pPr>
      <w:r>
        <w:rPr>
          <w:rFonts w:hint="eastAsia"/>
          <w:lang w:bidi="uk-UA"/>
        </w:rPr>
        <w:t>ГЛАВА</w:t>
      </w:r>
      <w:r>
        <w:rPr>
          <w:lang w:bidi="uk-UA"/>
        </w:rPr>
        <w:t xml:space="preserve"> II. </w:t>
      </w:r>
      <w:r>
        <w:rPr>
          <w:rFonts w:hint="eastAsia"/>
          <w:lang w:bidi="uk-UA"/>
        </w:rPr>
        <w:t>ФАНФИКШН</w:t>
      </w:r>
      <w:r>
        <w:rPr>
          <w:lang w:bidi="uk-UA"/>
        </w:rPr>
        <w:t xml:space="preserve"> </w:t>
      </w:r>
      <w:r>
        <w:rPr>
          <w:rFonts w:hint="eastAsia"/>
          <w:lang w:bidi="uk-UA"/>
        </w:rPr>
        <w:t>КАК</w:t>
      </w:r>
      <w:r>
        <w:rPr>
          <w:lang w:bidi="uk-UA"/>
        </w:rPr>
        <w:t xml:space="preserve"> </w:t>
      </w:r>
      <w:r>
        <w:rPr>
          <w:rFonts w:hint="eastAsia"/>
          <w:lang w:bidi="uk-UA"/>
        </w:rPr>
        <w:t>ПЕДАГОГИЧЕСКИЙ</w:t>
      </w:r>
      <w:r>
        <w:rPr>
          <w:lang w:bidi="uk-UA"/>
        </w:rPr>
        <w:t xml:space="preserve"> </w:t>
      </w:r>
      <w:r>
        <w:rPr>
          <w:rFonts w:hint="eastAsia"/>
          <w:lang w:bidi="uk-UA"/>
        </w:rPr>
        <w:t>ИНСТРУМЕНТ</w:t>
      </w:r>
      <w:r>
        <w:rPr>
          <w:lang w:bidi="uk-UA"/>
        </w:rPr>
        <w:t xml:space="preserve"> </w:t>
      </w:r>
      <w:r>
        <w:rPr>
          <w:rFonts w:hint="eastAsia"/>
          <w:lang w:bidi="uk-UA"/>
        </w:rPr>
        <w:t>ПРИОБЩЕНИЯ</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p>
    <w:p w14:paraId="763A31AA" w14:textId="77777777" w:rsidR="00B9487A" w:rsidRDefault="00B9487A" w:rsidP="00B9487A">
      <w:pPr>
        <w:rPr>
          <w:lang w:bidi="uk-UA"/>
        </w:rPr>
      </w:pPr>
    </w:p>
    <w:p w14:paraId="3190367A" w14:textId="77777777" w:rsidR="00B9487A" w:rsidRDefault="00B9487A" w:rsidP="00B9487A">
      <w:pPr>
        <w:rPr>
          <w:lang w:bidi="uk-UA"/>
        </w:rPr>
      </w:pPr>
      <w:r>
        <w:rPr>
          <w:lang w:bidi="uk-UA"/>
        </w:rPr>
        <w:t xml:space="preserve">2.1. </w:t>
      </w:r>
      <w:r>
        <w:rPr>
          <w:rFonts w:hint="eastAsia"/>
          <w:lang w:bidi="uk-UA"/>
        </w:rPr>
        <w:t>Выбор</w:t>
      </w:r>
      <w:r>
        <w:rPr>
          <w:lang w:bidi="uk-UA"/>
        </w:rPr>
        <w:t xml:space="preserve"> </w:t>
      </w:r>
      <w:r>
        <w:rPr>
          <w:rFonts w:hint="eastAsia"/>
          <w:lang w:bidi="uk-UA"/>
        </w:rPr>
        <w:t>явления</w:t>
      </w:r>
      <w:r>
        <w:rPr>
          <w:lang w:bidi="uk-UA"/>
        </w:rPr>
        <w:t xml:space="preserve"> </w:t>
      </w:r>
      <w:r>
        <w:rPr>
          <w:rFonts w:hint="eastAsia"/>
          <w:lang w:bidi="uk-UA"/>
        </w:rPr>
        <w:t>фанфикшн</w:t>
      </w:r>
      <w:r>
        <w:rPr>
          <w:lang w:bidi="uk-UA"/>
        </w:rPr>
        <w:t xml:space="preserve"> </w:t>
      </w:r>
      <w:r>
        <w:rPr>
          <w:rFonts w:hint="eastAsia"/>
          <w:lang w:bidi="uk-UA"/>
        </w:rPr>
        <w:t>в</w:t>
      </w:r>
      <w:r>
        <w:rPr>
          <w:lang w:bidi="uk-UA"/>
        </w:rPr>
        <w:t xml:space="preserve"> </w:t>
      </w:r>
      <w:r>
        <w:rPr>
          <w:rFonts w:hint="eastAsia"/>
          <w:lang w:bidi="uk-UA"/>
        </w:rPr>
        <w:t>качестве</w:t>
      </w:r>
      <w:r>
        <w:rPr>
          <w:lang w:bidi="uk-UA"/>
        </w:rPr>
        <w:t xml:space="preserve"> </w:t>
      </w:r>
      <w:r>
        <w:rPr>
          <w:rFonts w:hint="eastAsia"/>
          <w:lang w:bidi="uk-UA"/>
        </w:rPr>
        <w:t>педагогического</w:t>
      </w:r>
      <w:r>
        <w:rPr>
          <w:lang w:bidi="uk-UA"/>
        </w:rPr>
        <w:t xml:space="preserve"> </w:t>
      </w:r>
      <w:r>
        <w:rPr>
          <w:rFonts w:hint="eastAsia"/>
          <w:lang w:bidi="uk-UA"/>
        </w:rPr>
        <w:t>инструмента</w:t>
      </w:r>
      <w:r>
        <w:rPr>
          <w:lang w:bidi="uk-UA"/>
        </w:rPr>
        <w:t xml:space="preserve"> </w:t>
      </w:r>
      <w:r>
        <w:rPr>
          <w:rFonts w:hint="eastAsia"/>
          <w:lang w:bidi="uk-UA"/>
        </w:rPr>
        <w:t>приобщения</w:t>
      </w:r>
      <w:r>
        <w:rPr>
          <w:lang w:bidi="uk-UA"/>
        </w:rPr>
        <w:t xml:space="preserve"> </w:t>
      </w:r>
      <w:r>
        <w:rPr>
          <w:rFonts w:hint="eastAsia"/>
          <w:lang w:bidi="uk-UA"/>
        </w:rPr>
        <w:t>к</w:t>
      </w:r>
      <w:r>
        <w:rPr>
          <w:lang w:bidi="uk-UA"/>
        </w:rPr>
        <w:t xml:space="preserve"> </w:t>
      </w:r>
      <w:r>
        <w:rPr>
          <w:rFonts w:hint="eastAsia"/>
          <w:lang w:bidi="uk-UA"/>
        </w:rPr>
        <w:t>чтению</w:t>
      </w:r>
    </w:p>
    <w:p w14:paraId="0486B992" w14:textId="77777777" w:rsidR="00B9487A" w:rsidRDefault="00B9487A" w:rsidP="00B9487A">
      <w:pPr>
        <w:rPr>
          <w:lang w:bidi="uk-UA"/>
        </w:rPr>
      </w:pPr>
    </w:p>
    <w:p w14:paraId="3F89C1F3" w14:textId="77777777" w:rsidR="00B9487A" w:rsidRDefault="00B9487A" w:rsidP="00B9487A">
      <w:pPr>
        <w:rPr>
          <w:lang w:bidi="uk-UA"/>
        </w:rPr>
      </w:pPr>
      <w:r>
        <w:rPr>
          <w:lang w:bidi="uk-UA"/>
        </w:rPr>
        <w:t xml:space="preserve">2.2. </w:t>
      </w:r>
      <w:r>
        <w:rPr>
          <w:rFonts w:hint="eastAsia"/>
          <w:lang w:bidi="uk-UA"/>
        </w:rPr>
        <w:t>Отношение</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фанфикшн</w:t>
      </w:r>
      <w:r>
        <w:rPr>
          <w:lang w:bidi="uk-UA"/>
        </w:rPr>
        <w:t xml:space="preserve"> </w:t>
      </w:r>
      <w:r>
        <w:rPr>
          <w:rFonts w:hint="eastAsia"/>
          <w:lang w:bidi="uk-UA"/>
        </w:rPr>
        <w:t>как</w:t>
      </w:r>
      <w:r>
        <w:rPr>
          <w:lang w:bidi="uk-UA"/>
        </w:rPr>
        <w:t xml:space="preserve"> </w:t>
      </w:r>
      <w:r>
        <w:rPr>
          <w:rFonts w:hint="eastAsia"/>
          <w:lang w:bidi="uk-UA"/>
        </w:rPr>
        <w:t>социокультурному</w:t>
      </w:r>
      <w:r>
        <w:rPr>
          <w:lang w:bidi="uk-UA"/>
        </w:rPr>
        <w:t xml:space="preserve"> </w:t>
      </w:r>
      <w:r>
        <w:rPr>
          <w:rFonts w:hint="eastAsia"/>
          <w:lang w:bidi="uk-UA"/>
        </w:rPr>
        <w:t>явлению</w:t>
      </w:r>
      <w:r>
        <w:rPr>
          <w:lang w:bidi="uk-UA"/>
        </w:rPr>
        <w:t xml:space="preserve"> </w:t>
      </w:r>
      <w:r>
        <w:rPr>
          <w:rFonts w:hint="eastAsia"/>
          <w:lang w:bidi="uk-UA"/>
        </w:rPr>
        <w:t>и</w:t>
      </w:r>
      <w:r>
        <w:rPr>
          <w:lang w:bidi="uk-UA"/>
        </w:rPr>
        <w:t xml:space="preserve"> </w:t>
      </w:r>
      <w:r>
        <w:rPr>
          <w:rFonts w:hint="eastAsia"/>
          <w:lang w:bidi="uk-UA"/>
        </w:rPr>
        <w:t>педагогическому</w:t>
      </w:r>
      <w:r>
        <w:rPr>
          <w:lang w:bidi="uk-UA"/>
        </w:rPr>
        <w:t xml:space="preserve"> </w:t>
      </w:r>
      <w:r>
        <w:rPr>
          <w:rFonts w:hint="eastAsia"/>
          <w:lang w:bidi="uk-UA"/>
        </w:rPr>
        <w:t>инструменту</w:t>
      </w:r>
      <w:r>
        <w:rPr>
          <w:lang w:bidi="uk-UA"/>
        </w:rPr>
        <w:t xml:space="preserve"> </w:t>
      </w:r>
      <w:r>
        <w:rPr>
          <w:rFonts w:hint="eastAsia"/>
          <w:lang w:bidi="uk-UA"/>
        </w:rPr>
        <w:t>приобщения</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p>
    <w:p w14:paraId="22E24BB0" w14:textId="77777777" w:rsidR="00B9487A" w:rsidRDefault="00B9487A" w:rsidP="00B9487A">
      <w:pPr>
        <w:rPr>
          <w:lang w:bidi="uk-UA"/>
        </w:rPr>
      </w:pPr>
    </w:p>
    <w:p w14:paraId="5E7E728E" w14:textId="77777777" w:rsidR="00B9487A" w:rsidRDefault="00B9487A" w:rsidP="00B9487A">
      <w:pPr>
        <w:rPr>
          <w:lang w:bidi="uk-UA"/>
        </w:rPr>
      </w:pPr>
      <w:r>
        <w:rPr>
          <w:lang w:bidi="uk-UA"/>
        </w:rPr>
        <w:t xml:space="preserve">2.3. </w:t>
      </w:r>
      <w:r>
        <w:rPr>
          <w:rFonts w:hint="eastAsia"/>
          <w:lang w:bidi="uk-UA"/>
        </w:rPr>
        <w:t>Определение</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использования</w:t>
      </w:r>
      <w:r>
        <w:rPr>
          <w:lang w:bidi="uk-UA"/>
        </w:rPr>
        <w:t xml:space="preserve"> </w:t>
      </w:r>
      <w:r>
        <w:rPr>
          <w:rFonts w:hint="eastAsia"/>
          <w:lang w:bidi="uk-UA"/>
        </w:rPr>
        <w:t>явления</w:t>
      </w:r>
      <w:r>
        <w:rPr>
          <w:lang w:bidi="uk-UA"/>
        </w:rPr>
        <w:t xml:space="preserve"> </w:t>
      </w:r>
      <w:r>
        <w:rPr>
          <w:rFonts w:hint="eastAsia"/>
          <w:lang w:bidi="uk-UA"/>
        </w:rPr>
        <w:t>фаанфикшн</w:t>
      </w:r>
      <w:r>
        <w:rPr>
          <w:lang w:bidi="uk-UA"/>
        </w:rPr>
        <w:t xml:space="preserve"> </w:t>
      </w:r>
      <w:r>
        <w:rPr>
          <w:rFonts w:hint="eastAsia"/>
          <w:lang w:bidi="uk-UA"/>
        </w:rPr>
        <w:t>как</w:t>
      </w:r>
      <w:r>
        <w:rPr>
          <w:lang w:bidi="uk-UA"/>
        </w:rPr>
        <w:t xml:space="preserve"> </w:t>
      </w:r>
      <w:r>
        <w:rPr>
          <w:rFonts w:hint="eastAsia"/>
          <w:lang w:bidi="uk-UA"/>
        </w:rPr>
        <w:t>педагогического</w:t>
      </w:r>
      <w:r>
        <w:rPr>
          <w:lang w:bidi="uk-UA"/>
        </w:rPr>
        <w:t xml:space="preserve"> </w:t>
      </w:r>
      <w:r>
        <w:rPr>
          <w:rFonts w:hint="eastAsia"/>
          <w:lang w:bidi="uk-UA"/>
        </w:rPr>
        <w:t>инструмента</w:t>
      </w:r>
      <w:r>
        <w:rPr>
          <w:lang w:bidi="uk-UA"/>
        </w:rPr>
        <w:t xml:space="preserve"> </w:t>
      </w:r>
      <w:r>
        <w:rPr>
          <w:rFonts w:hint="eastAsia"/>
          <w:lang w:bidi="uk-UA"/>
        </w:rPr>
        <w:t>приобщения</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p>
    <w:p w14:paraId="33FDA6B3" w14:textId="77777777" w:rsidR="00B9487A" w:rsidRDefault="00B9487A" w:rsidP="00B9487A">
      <w:pPr>
        <w:rPr>
          <w:lang w:bidi="uk-UA"/>
        </w:rPr>
      </w:pPr>
    </w:p>
    <w:p w14:paraId="24F0F732" w14:textId="77777777" w:rsidR="00B9487A" w:rsidRDefault="00B9487A" w:rsidP="00B9487A">
      <w:pPr>
        <w:rPr>
          <w:lang w:bidi="uk-UA"/>
        </w:rPr>
      </w:pPr>
      <w:r>
        <w:rPr>
          <w:rFonts w:hint="eastAsia"/>
          <w:lang w:bidi="uk-UA"/>
        </w:rPr>
        <w:t>ГЛАВА</w:t>
      </w:r>
      <w:r>
        <w:rPr>
          <w:lang w:bidi="uk-UA"/>
        </w:rPr>
        <w:t xml:space="preserve"> III. </w:t>
      </w:r>
      <w:r>
        <w:rPr>
          <w:rFonts w:hint="eastAsia"/>
          <w:lang w:bidi="uk-UA"/>
        </w:rPr>
        <w:t>ПРИОБЩЕНИЕ</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w:t>
      </w:r>
      <w:r>
        <w:rPr>
          <w:rFonts w:hint="eastAsia"/>
          <w:lang w:bidi="uk-UA"/>
        </w:rPr>
        <w:lastRenderedPageBreak/>
        <w:t>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ИСПОЛЬЗОВАНИЯ</w:t>
      </w:r>
      <w:r>
        <w:rPr>
          <w:lang w:bidi="uk-UA"/>
        </w:rPr>
        <w:t xml:space="preserve"> </w:t>
      </w:r>
      <w:r>
        <w:rPr>
          <w:rFonts w:hint="eastAsia"/>
          <w:lang w:bidi="uk-UA"/>
        </w:rPr>
        <w:t>ПЕДАГОГИЧЕСКОГО</w:t>
      </w:r>
      <w:r>
        <w:rPr>
          <w:lang w:bidi="uk-UA"/>
        </w:rPr>
        <w:t xml:space="preserve"> </w:t>
      </w:r>
      <w:r>
        <w:rPr>
          <w:rFonts w:hint="eastAsia"/>
          <w:lang w:bidi="uk-UA"/>
        </w:rPr>
        <w:t>ИНСТРУМЕНТА</w:t>
      </w:r>
      <w:r>
        <w:rPr>
          <w:lang w:bidi="uk-UA"/>
        </w:rPr>
        <w:t xml:space="preserve"> </w:t>
      </w:r>
      <w:r>
        <w:rPr>
          <w:rFonts w:hint="eastAsia"/>
          <w:lang w:bidi="uk-UA"/>
        </w:rPr>
        <w:t>ФАНФИКШН</w:t>
      </w:r>
    </w:p>
    <w:p w14:paraId="4B480EA8" w14:textId="77777777" w:rsidR="00B9487A" w:rsidRDefault="00B9487A" w:rsidP="00B9487A">
      <w:pPr>
        <w:rPr>
          <w:lang w:bidi="uk-UA"/>
        </w:rPr>
      </w:pPr>
    </w:p>
    <w:p w14:paraId="2667268A" w14:textId="77777777" w:rsidR="00B9487A" w:rsidRDefault="00B9487A" w:rsidP="00B9487A">
      <w:pPr>
        <w:rPr>
          <w:lang w:bidi="uk-UA"/>
        </w:rPr>
      </w:pPr>
      <w:r>
        <w:rPr>
          <w:lang w:bidi="uk-UA"/>
        </w:rPr>
        <w:t xml:space="preserve">3.1. </w:t>
      </w:r>
      <w:r>
        <w:rPr>
          <w:rFonts w:hint="eastAsia"/>
          <w:lang w:bidi="uk-UA"/>
        </w:rPr>
        <w:t>Замысел</w:t>
      </w:r>
      <w:r>
        <w:rPr>
          <w:lang w:bidi="uk-UA"/>
        </w:rPr>
        <w:t xml:space="preserve"> </w:t>
      </w:r>
      <w:r>
        <w:rPr>
          <w:rFonts w:hint="eastAsia"/>
          <w:lang w:bidi="uk-UA"/>
        </w:rPr>
        <w:t>и</w:t>
      </w:r>
      <w:r>
        <w:rPr>
          <w:lang w:bidi="uk-UA"/>
        </w:rPr>
        <w:t xml:space="preserve"> </w:t>
      </w:r>
      <w:r>
        <w:rPr>
          <w:rFonts w:hint="eastAsia"/>
          <w:lang w:bidi="uk-UA"/>
        </w:rPr>
        <w:t>проектирование</w:t>
      </w:r>
      <w:r>
        <w:rPr>
          <w:lang w:bidi="uk-UA"/>
        </w:rPr>
        <w:t xml:space="preserve"> </w:t>
      </w:r>
      <w:r>
        <w:rPr>
          <w:rFonts w:hint="eastAsia"/>
          <w:lang w:bidi="uk-UA"/>
        </w:rPr>
        <w:t>модели</w:t>
      </w:r>
      <w:r>
        <w:rPr>
          <w:lang w:bidi="uk-UA"/>
        </w:rPr>
        <w:t xml:space="preserve"> </w:t>
      </w:r>
      <w:r>
        <w:rPr>
          <w:rFonts w:hint="eastAsia"/>
          <w:lang w:bidi="uk-UA"/>
        </w:rPr>
        <w:t>приобщения</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инструмента</w:t>
      </w:r>
      <w:r>
        <w:rPr>
          <w:lang w:bidi="uk-UA"/>
        </w:rPr>
        <w:t xml:space="preserve"> </w:t>
      </w:r>
      <w:r>
        <w:rPr>
          <w:rFonts w:hint="eastAsia"/>
          <w:lang w:bidi="uk-UA"/>
        </w:rPr>
        <w:t>фанфикшн</w:t>
      </w:r>
    </w:p>
    <w:p w14:paraId="5E3E3800" w14:textId="77777777" w:rsidR="00B9487A" w:rsidRDefault="00B9487A" w:rsidP="00B9487A">
      <w:pPr>
        <w:rPr>
          <w:lang w:bidi="uk-UA"/>
        </w:rPr>
      </w:pPr>
    </w:p>
    <w:p w14:paraId="13F736DD" w14:textId="77777777" w:rsidR="00B9487A" w:rsidRDefault="00B9487A" w:rsidP="00B9487A">
      <w:pPr>
        <w:rPr>
          <w:lang w:bidi="uk-UA"/>
        </w:rPr>
      </w:pPr>
      <w:r>
        <w:rPr>
          <w:lang w:bidi="uk-UA"/>
        </w:rPr>
        <w:t>3.2.</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показатели</w:t>
      </w:r>
      <w:r>
        <w:rPr>
          <w:lang w:bidi="uk-UA"/>
        </w:rPr>
        <w:t xml:space="preserve"> </w:t>
      </w:r>
      <w:r>
        <w:rPr>
          <w:rFonts w:hint="eastAsia"/>
          <w:lang w:bidi="uk-UA"/>
        </w:rPr>
        <w:t>эффективности</w:t>
      </w:r>
      <w:r>
        <w:rPr>
          <w:lang w:bidi="uk-UA"/>
        </w:rPr>
        <w:t xml:space="preserve"> </w:t>
      </w:r>
      <w:r>
        <w:rPr>
          <w:rFonts w:hint="eastAsia"/>
          <w:lang w:bidi="uk-UA"/>
        </w:rPr>
        <w:t>использования</w:t>
      </w:r>
      <w:r>
        <w:rPr>
          <w:lang w:bidi="uk-UA"/>
        </w:rPr>
        <w:t xml:space="preserve"> </w:t>
      </w:r>
      <w:r>
        <w:rPr>
          <w:rFonts w:hint="eastAsia"/>
          <w:lang w:bidi="uk-UA"/>
        </w:rPr>
        <w:t>модели</w:t>
      </w:r>
      <w:r>
        <w:rPr>
          <w:lang w:bidi="uk-UA"/>
        </w:rPr>
        <w:t xml:space="preserve"> </w:t>
      </w:r>
      <w:r>
        <w:rPr>
          <w:rFonts w:hint="eastAsia"/>
          <w:lang w:bidi="uk-UA"/>
        </w:rPr>
        <w:t>приобщения</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инструмента</w:t>
      </w:r>
      <w:r>
        <w:rPr>
          <w:lang w:bidi="uk-UA"/>
        </w:rPr>
        <w:t xml:space="preserve"> </w:t>
      </w:r>
      <w:r>
        <w:rPr>
          <w:rFonts w:hint="eastAsia"/>
          <w:lang w:bidi="uk-UA"/>
        </w:rPr>
        <w:t>фанфикшн</w:t>
      </w:r>
    </w:p>
    <w:p w14:paraId="0E006E1E" w14:textId="77777777" w:rsidR="00B9487A" w:rsidRDefault="00B9487A" w:rsidP="00B9487A">
      <w:pPr>
        <w:rPr>
          <w:lang w:bidi="uk-UA"/>
        </w:rPr>
      </w:pPr>
    </w:p>
    <w:p w14:paraId="418D205B" w14:textId="77777777" w:rsidR="00B9487A" w:rsidRDefault="00B9487A" w:rsidP="00B9487A">
      <w:pPr>
        <w:rPr>
          <w:lang w:bidi="uk-UA"/>
        </w:rPr>
      </w:pPr>
      <w:r>
        <w:rPr>
          <w:lang w:bidi="uk-UA"/>
        </w:rPr>
        <w:t xml:space="preserve">3.3. </w:t>
      </w:r>
      <w:r>
        <w:rPr>
          <w:rFonts w:hint="eastAsia"/>
          <w:lang w:bidi="uk-UA"/>
        </w:rPr>
        <w:t>Апробация</w:t>
      </w:r>
      <w:r>
        <w:rPr>
          <w:lang w:bidi="uk-UA"/>
        </w:rPr>
        <w:t xml:space="preserve"> </w:t>
      </w:r>
      <w:r>
        <w:rPr>
          <w:rFonts w:hint="eastAsia"/>
          <w:lang w:bidi="uk-UA"/>
        </w:rPr>
        <w:t>модели</w:t>
      </w:r>
      <w:r>
        <w:rPr>
          <w:lang w:bidi="uk-UA"/>
        </w:rPr>
        <w:t xml:space="preserve"> </w:t>
      </w:r>
      <w:r>
        <w:rPr>
          <w:rFonts w:hint="eastAsia"/>
          <w:lang w:bidi="uk-UA"/>
        </w:rPr>
        <w:t>приобщения</w:t>
      </w:r>
      <w:r>
        <w:rPr>
          <w:lang w:bidi="uk-UA"/>
        </w:rPr>
        <w:t xml:space="preserve"> </w:t>
      </w:r>
      <w:r>
        <w:rPr>
          <w:rFonts w:hint="eastAsia"/>
          <w:lang w:bidi="uk-UA"/>
        </w:rPr>
        <w:t>современных</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чтению</w:t>
      </w:r>
      <w:r>
        <w:rPr>
          <w:lang w:bidi="uk-UA"/>
        </w:rPr>
        <w:t xml:space="preserve"> </w:t>
      </w:r>
      <w:r>
        <w:rPr>
          <w:rFonts w:hint="eastAsia"/>
          <w:lang w:bidi="uk-UA"/>
        </w:rPr>
        <w:t>классической</w:t>
      </w:r>
      <w:r>
        <w:rPr>
          <w:lang w:bidi="uk-UA"/>
        </w:rPr>
        <w:t xml:space="preserve"> </w:t>
      </w:r>
      <w:r>
        <w:rPr>
          <w:rFonts w:hint="eastAsia"/>
          <w:lang w:bidi="uk-UA"/>
        </w:rPr>
        <w:t>литературы</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инструмента</w:t>
      </w:r>
      <w:r>
        <w:rPr>
          <w:lang w:bidi="uk-UA"/>
        </w:rPr>
        <w:t xml:space="preserve"> </w:t>
      </w:r>
      <w:r>
        <w:rPr>
          <w:rFonts w:hint="eastAsia"/>
          <w:lang w:bidi="uk-UA"/>
        </w:rPr>
        <w:t>фанфикшн</w:t>
      </w:r>
    </w:p>
    <w:p w14:paraId="5E1F2A62" w14:textId="77777777" w:rsidR="00B9487A" w:rsidRDefault="00B9487A" w:rsidP="00B9487A">
      <w:pPr>
        <w:rPr>
          <w:lang w:bidi="uk-UA"/>
        </w:rPr>
      </w:pPr>
    </w:p>
    <w:p w14:paraId="6CA9DDF2" w14:textId="77777777" w:rsidR="00B9487A" w:rsidRDefault="00B9487A" w:rsidP="00B9487A">
      <w:pPr>
        <w:rPr>
          <w:lang w:bidi="uk-UA"/>
        </w:rPr>
      </w:pPr>
      <w:r>
        <w:rPr>
          <w:rFonts w:hint="eastAsia"/>
          <w:lang w:bidi="uk-UA"/>
        </w:rPr>
        <w:t>ЗАКЛЮЧЕНИЕ</w:t>
      </w:r>
    </w:p>
    <w:p w14:paraId="4BB47FC7" w14:textId="77777777" w:rsidR="00B9487A" w:rsidRDefault="00B9487A" w:rsidP="00B9487A">
      <w:pPr>
        <w:rPr>
          <w:lang w:bidi="uk-UA"/>
        </w:rPr>
      </w:pPr>
    </w:p>
    <w:p w14:paraId="6696E0AA" w14:textId="77777777" w:rsidR="00B9487A" w:rsidRDefault="00B9487A" w:rsidP="00B9487A">
      <w:pPr>
        <w:rPr>
          <w:lang w:bidi="uk-UA"/>
        </w:rPr>
      </w:pPr>
      <w:r>
        <w:rPr>
          <w:lang w:bidi="uk-UA"/>
        </w:rPr>
        <w:t>136</w:t>
      </w:r>
    </w:p>
    <w:p w14:paraId="4535BEC3" w14:textId="77777777" w:rsidR="00B9487A" w:rsidRDefault="00B9487A" w:rsidP="00B9487A">
      <w:pPr>
        <w:rPr>
          <w:lang w:bidi="uk-UA"/>
        </w:rPr>
      </w:pPr>
    </w:p>
    <w:p w14:paraId="0D9D2CB1" w14:textId="39E412FC" w:rsidR="00B9487A" w:rsidRPr="00B9487A" w:rsidRDefault="00B9487A" w:rsidP="00B9487A">
      <w:pPr>
        <w:rPr>
          <w:lang w:bidi="uk-UA"/>
        </w:rPr>
      </w:pPr>
      <w:r>
        <w:rPr>
          <w:rFonts w:hint="eastAsia"/>
          <w:lang w:bidi="uk-UA"/>
        </w:rPr>
        <w:t>СПИСОК</w:t>
      </w:r>
      <w:r>
        <w:rPr>
          <w:lang w:bidi="uk-UA"/>
        </w:rPr>
        <w:t xml:space="preserve"> </w:t>
      </w:r>
      <w:r>
        <w:rPr>
          <w:rFonts w:hint="eastAsia"/>
          <w:lang w:bidi="uk-UA"/>
        </w:rPr>
        <w:t>ЛИТЕРАТУРЫ</w:t>
      </w:r>
    </w:p>
    <w:sectPr w:rsidR="00B9487A" w:rsidRPr="00B9487A" w:rsidSect="002B1F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3C41" w14:textId="77777777" w:rsidR="002B1FC9" w:rsidRDefault="002B1FC9">
      <w:pPr>
        <w:spacing w:after="0" w:line="240" w:lineRule="auto"/>
      </w:pPr>
      <w:r>
        <w:separator/>
      </w:r>
    </w:p>
  </w:endnote>
  <w:endnote w:type="continuationSeparator" w:id="0">
    <w:p w14:paraId="5E182C0D" w14:textId="77777777" w:rsidR="002B1FC9" w:rsidRDefault="002B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1ED3" w14:textId="77777777" w:rsidR="002B1FC9" w:rsidRDefault="002B1FC9"/>
    <w:p w14:paraId="0CDC526E" w14:textId="77777777" w:rsidR="002B1FC9" w:rsidRDefault="002B1FC9"/>
    <w:p w14:paraId="7B530E43" w14:textId="77777777" w:rsidR="002B1FC9" w:rsidRDefault="002B1FC9"/>
    <w:p w14:paraId="3C572B68" w14:textId="77777777" w:rsidR="002B1FC9" w:rsidRDefault="002B1FC9"/>
    <w:p w14:paraId="7729136A" w14:textId="77777777" w:rsidR="002B1FC9" w:rsidRDefault="002B1FC9"/>
    <w:p w14:paraId="7DDAB327" w14:textId="77777777" w:rsidR="002B1FC9" w:rsidRDefault="002B1FC9"/>
    <w:p w14:paraId="4A17E3DE" w14:textId="77777777" w:rsidR="002B1FC9" w:rsidRDefault="002B1F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06A734" wp14:editId="06494D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12E8" w14:textId="77777777" w:rsidR="002B1FC9" w:rsidRDefault="002B1F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6A7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CC12E8" w14:textId="77777777" w:rsidR="002B1FC9" w:rsidRDefault="002B1F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D8981" w14:textId="77777777" w:rsidR="002B1FC9" w:rsidRDefault="002B1FC9"/>
    <w:p w14:paraId="7DE0C2C5" w14:textId="77777777" w:rsidR="002B1FC9" w:rsidRDefault="002B1FC9"/>
    <w:p w14:paraId="329D0683" w14:textId="77777777" w:rsidR="002B1FC9" w:rsidRDefault="002B1F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22CF01" wp14:editId="636C25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1085" w14:textId="77777777" w:rsidR="002B1FC9" w:rsidRDefault="002B1FC9"/>
                          <w:p w14:paraId="32B9AF16" w14:textId="77777777" w:rsidR="002B1FC9" w:rsidRDefault="002B1F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2CF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F1085" w14:textId="77777777" w:rsidR="002B1FC9" w:rsidRDefault="002B1FC9"/>
                    <w:p w14:paraId="32B9AF16" w14:textId="77777777" w:rsidR="002B1FC9" w:rsidRDefault="002B1F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FAEAC" w14:textId="77777777" w:rsidR="002B1FC9" w:rsidRDefault="002B1FC9"/>
    <w:p w14:paraId="6DACE994" w14:textId="77777777" w:rsidR="002B1FC9" w:rsidRDefault="002B1FC9">
      <w:pPr>
        <w:rPr>
          <w:sz w:val="2"/>
          <w:szCs w:val="2"/>
        </w:rPr>
      </w:pPr>
    </w:p>
    <w:p w14:paraId="1D89BE97" w14:textId="77777777" w:rsidR="002B1FC9" w:rsidRDefault="002B1FC9"/>
    <w:p w14:paraId="48616904" w14:textId="77777777" w:rsidR="002B1FC9" w:rsidRDefault="002B1FC9">
      <w:pPr>
        <w:spacing w:after="0" w:line="240" w:lineRule="auto"/>
      </w:pPr>
    </w:p>
  </w:footnote>
  <w:footnote w:type="continuationSeparator" w:id="0">
    <w:p w14:paraId="3CC608D2" w14:textId="77777777" w:rsidR="002B1FC9" w:rsidRDefault="002B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1FC9"/>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2</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264</cp:revision>
  <cp:lastPrinted>2009-02-06T05:36:00Z</cp:lastPrinted>
  <dcterms:created xsi:type="dcterms:W3CDTF">2024-01-07T13:43:00Z</dcterms:created>
  <dcterms:modified xsi:type="dcterms:W3CDTF">2024-01-16T16:06:00Z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