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C2AC" w14:textId="18BBDC44" w:rsidR="00B778D3" w:rsidRDefault="006765E8" w:rsidP="006765E8">
      <w:pPr>
        <w:rPr>
          <w:rFonts w:ascii="Times New Roman" w:eastAsia="Arial Unicode MS" w:hAnsi="Times New Roman" w:cs="Times New Roman"/>
          <w:b/>
          <w:bCs/>
          <w:color w:val="000000"/>
          <w:kern w:val="0"/>
          <w:sz w:val="28"/>
          <w:szCs w:val="28"/>
          <w:lang w:eastAsia="ru-RU" w:bidi="uk-UA"/>
        </w:rPr>
      </w:pPr>
      <w:proofErr w:type="spellStart"/>
      <w:r w:rsidRPr="006765E8">
        <w:rPr>
          <w:rFonts w:ascii="Times New Roman" w:eastAsia="Arial Unicode MS" w:hAnsi="Times New Roman" w:cs="Times New Roman" w:hint="eastAsia"/>
          <w:b/>
          <w:bCs/>
          <w:color w:val="000000"/>
          <w:kern w:val="0"/>
          <w:sz w:val="28"/>
          <w:szCs w:val="28"/>
          <w:lang w:eastAsia="ru-RU" w:bidi="uk-UA"/>
        </w:rPr>
        <w:t>Джамалханова</w:t>
      </w:r>
      <w:proofErr w:type="spellEnd"/>
      <w:r w:rsidRPr="006765E8">
        <w:rPr>
          <w:rFonts w:ascii="Times New Roman" w:eastAsia="Arial Unicode MS" w:hAnsi="Times New Roman" w:cs="Times New Roman"/>
          <w:b/>
          <w:bCs/>
          <w:color w:val="000000"/>
          <w:kern w:val="0"/>
          <w:sz w:val="28"/>
          <w:szCs w:val="28"/>
          <w:lang w:eastAsia="ru-RU" w:bidi="uk-UA"/>
        </w:rPr>
        <w:t xml:space="preserve"> </w:t>
      </w:r>
      <w:proofErr w:type="spellStart"/>
      <w:r w:rsidRPr="006765E8">
        <w:rPr>
          <w:rFonts w:ascii="Times New Roman" w:eastAsia="Arial Unicode MS" w:hAnsi="Times New Roman" w:cs="Times New Roman" w:hint="eastAsia"/>
          <w:b/>
          <w:bCs/>
          <w:color w:val="000000"/>
          <w:kern w:val="0"/>
          <w:sz w:val="28"/>
          <w:szCs w:val="28"/>
          <w:lang w:eastAsia="ru-RU" w:bidi="uk-UA"/>
        </w:rPr>
        <w:t>Лалита</w:t>
      </w:r>
      <w:proofErr w:type="spellEnd"/>
      <w:r w:rsidRPr="006765E8">
        <w:rPr>
          <w:rFonts w:ascii="Times New Roman" w:eastAsia="Arial Unicode MS" w:hAnsi="Times New Roman" w:cs="Times New Roman"/>
          <w:b/>
          <w:bCs/>
          <w:color w:val="000000"/>
          <w:kern w:val="0"/>
          <w:sz w:val="28"/>
          <w:szCs w:val="28"/>
          <w:lang w:eastAsia="ru-RU" w:bidi="uk-UA"/>
        </w:rPr>
        <w:t xml:space="preserve"> </w:t>
      </w:r>
      <w:proofErr w:type="spellStart"/>
      <w:r w:rsidRPr="006765E8">
        <w:rPr>
          <w:rFonts w:ascii="Times New Roman" w:eastAsia="Arial Unicode MS" w:hAnsi="Times New Roman" w:cs="Times New Roman" w:hint="eastAsia"/>
          <w:b/>
          <w:bCs/>
          <w:color w:val="000000"/>
          <w:kern w:val="0"/>
          <w:sz w:val="28"/>
          <w:szCs w:val="28"/>
          <w:lang w:eastAsia="ru-RU" w:bidi="uk-UA"/>
        </w:rPr>
        <w:t>Асламбековна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Профессиональная</w:t>
      </w:r>
      <w:r w:rsidRPr="006765E8">
        <w:rPr>
          <w:rFonts w:ascii="Times New Roman" w:eastAsia="Arial Unicode MS" w:hAnsi="Times New Roman" w:cs="Times New Roman"/>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подготовка</w:t>
      </w:r>
      <w:r w:rsidRPr="006765E8">
        <w:rPr>
          <w:rFonts w:ascii="Times New Roman" w:eastAsia="Arial Unicode MS" w:hAnsi="Times New Roman" w:cs="Times New Roman"/>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учителя</w:t>
      </w:r>
      <w:r w:rsidRPr="006765E8">
        <w:rPr>
          <w:rFonts w:ascii="Times New Roman" w:eastAsia="Arial Unicode MS" w:hAnsi="Times New Roman" w:cs="Times New Roman"/>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музыки</w:t>
      </w:r>
      <w:r w:rsidRPr="006765E8">
        <w:rPr>
          <w:rFonts w:ascii="Times New Roman" w:eastAsia="Arial Unicode MS" w:hAnsi="Times New Roman" w:cs="Times New Roman"/>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посредством</w:t>
      </w:r>
      <w:r w:rsidRPr="006765E8">
        <w:rPr>
          <w:rFonts w:ascii="Times New Roman" w:eastAsia="Arial Unicode MS" w:hAnsi="Times New Roman" w:cs="Times New Roman"/>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музыкального</w:t>
      </w:r>
      <w:r w:rsidRPr="006765E8">
        <w:rPr>
          <w:rFonts w:ascii="Times New Roman" w:eastAsia="Arial Unicode MS" w:hAnsi="Times New Roman" w:cs="Times New Roman"/>
          <w:b/>
          <w:bCs/>
          <w:color w:val="000000"/>
          <w:kern w:val="0"/>
          <w:sz w:val="28"/>
          <w:szCs w:val="28"/>
          <w:lang w:eastAsia="ru-RU" w:bidi="uk-UA"/>
        </w:rPr>
        <w:t xml:space="preserve"> </w:t>
      </w:r>
      <w:r w:rsidRPr="006765E8">
        <w:rPr>
          <w:rFonts w:ascii="Times New Roman" w:eastAsia="Arial Unicode MS" w:hAnsi="Times New Roman" w:cs="Times New Roman" w:hint="eastAsia"/>
          <w:b/>
          <w:bCs/>
          <w:color w:val="000000"/>
          <w:kern w:val="0"/>
          <w:sz w:val="28"/>
          <w:szCs w:val="28"/>
          <w:lang w:eastAsia="ru-RU" w:bidi="uk-UA"/>
        </w:rPr>
        <w:t>фольклора</w:t>
      </w:r>
    </w:p>
    <w:p w14:paraId="00DE3090" w14:textId="77777777" w:rsidR="006765E8" w:rsidRDefault="006765E8" w:rsidP="006765E8">
      <w:r>
        <w:rPr>
          <w:rFonts w:hint="eastAsia"/>
        </w:rPr>
        <w:t>ОГЛАВЛЕНИЕ</w:t>
      </w:r>
      <w:r>
        <w:t xml:space="preserve"> </w:t>
      </w:r>
      <w:r>
        <w:rPr>
          <w:rFonts w:hint="eastAsia"/>
        </w:rPr>
        <w:t>ДИССЕРТАЦИИ</w:t>
      </w:r>
    </w:p>
    <w:p w14:paraId="66F9AF65" w14:textId="77777777" w:rsidR="006765E8" w:rsidRDefault="006765E8" w:rsidP="006765E8">
      <w:r>
        <w:rPr>
          <w:rFonts w:hint="eastAsia"/>
        </w:rPr>
        <w:t>кандидат</w:t>
      </w:r>
      <w:r>
        <w:t xml:space="preserve"> </w:t>
      </w:r>
      <w:r>
        <w:rPr>
          <w:rFonts w:hint="eastAsia"/>
        </w:rPr>
        <w:t>наук</w:t>
      </w:r>
      <w:r>
        <w:t xml:space="preserve"> </w:t>
      </w:r>
      <w:r>
        <w:rPr>
          <w:rFonts w:hint="eastAsia"/>
        </w:rPr>
        <w:t>Джамалханова</w:t>
      </w:r>
      <w:r>
        <w:t xml:space="preserve"> </w:t>
      </w:r>
      <w:r>
        <w:rPr>
          <w:rFonts w:hint="eastAsia"/>
        </w:rPr>
        <w:t>Лалита</w:t>
      </w:r>
      <w:r>
        <w:t xml:space="preserve"> </w:t>
      </w:r>
      <w:r>
        <w:rPr>
          <w:rFonts w:hint="eastAsia"/>
        </w:rPr>
        <w:t>Асламбековна</w:t>
      </w:r>
    </w:p>
    <w:p w14:paraId="13CAA08B" w14:textId="77777777" w:rsidR="006765E8" w:rsidRDefault="006765E8" w:rsidP="006765E8">
      <w:r>
        <w:rPr>
          <w:rFonts w:hint="eastAsia"/>
        </w:rPr>
        <w:t>ВВЕДЕНИЕ</w:t>
      </w:r>
    </w:p>
    <w:p w14:paraId="5F7DB42F" w14:textId="77777777" w:rsidR="006765E8" w:rsidRDefault="006765E8" w:rsidP="006765E8"/>
    <w:p w14:paraId="7476580C" w14:textId="77777777" w:rsidR="006765E8" w:rsidRDefault="006765E8" w:rsidP="006765E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УЧИТЕЛЯ</w:t>
      </w:r>
      <w:r>
        <w:t xml:space="preserve"> </w:t>
      </w:r>
      <w:r>
        <w:rPr>
          <w:rFonts w:hint="eastAsia"/>
        </w:rPr>
        <w:t>МУЗЫКИ</w:t>
      </w:r>
      <w:r>
        <w:t xml:space="preserve"> </w:t>
      </w:r>
      <w:r>
        <w:rPr>
          <w:rFonts w:hint="eastAsia"/>
        </w:rPr>
        <w:t>ПОСРЕДСТВОМ</w:t>
      </w:r>
      <w:r>
        <w:t xml:space="preserve"> </w:t>
      </w:r>
      <w:r>
        <w:rPr>
          <w:rFonts w:hint="eastAsia"/>
        </w:rPr>
        <w:t>МУЗЫКАЛЬНОГО</w:t>
      </w:r>
      <w:r>
        <w:t xml:space="preserve"> </w:t>
      </w:r>
      <w:r>
        <w:rPr>
          <w:rFonts w:hint="eastAsia"/>
        </w:rPr>
        <w:t>ФОЛЬКЛОРА</w:t>
      </w:r>
    </w:p>
    <w:p w14:paraId="7B1CB08D" w14:textId="77777777" w:rsidR="006765E8" w:rsidRDefault="006765E8" w:rsidP="006765E8"/>
    <w:p w14:paraId="16AE1C84" w14:textId="77777777" w:rsidR="006765E8" w:rsidRDefault="006765E8" w:rsidP="006765E8">
      <w:r>
        <w:t xml:space="preserve">1.1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учителя</w:t>
      </w:r>
      <w:r>
        <w:t xml:space="preserve"> </w:t>
      </w:r>
      <w:r>
        <w:rPr>
          <w:rFonts w:hint="eastAsia"/>
        </w:rPr>
        <w:t>музыки</w:t>
      </w:r>
      <w:r>
        <w:t xml:space="preserve"> </w:t>
      </w:r>
      <w:r>
        <w:rPr>
          <w:rFonts w:hint="eastAsia"/>
        </w:rPr>
        <w:t>на</w:t>
      </w:r>
      <w:r>
        <w:t xml:space="preserve"> </w:t>
      </w:r>
      <w:r>
        <w:rPr>
          <w:rFonts w:hint="eastAsia"/>
        </w:rPr>
        <w:t>современном</w:t>
      </w:r>
      <w:r>
        <w:t xml:space="preserve"> </w:t>
      </w:r>
      <w:r>
        <w:rPr>
          <w:rFonts w:hint="eastAsia"/>
        </w:rPr>
        <w:t>этапе</w:t>
      </w:r>
    </w:p>
    <w:p w14:paraId="3088C135" w14:textId="77777777" w:rsidR="006765E8" w:rsidRDefault="006765E8" w:rsidP="006765E8"/>
    <w:p w14:paraId="0968CC26" w14:textId="77777777" w:rsidR="006765E8" w:rsidRDefault="006765E8" w:rsidP="006765E8">
      <w:r>
        <w:t xml:space="preserve">1.2 </w:t>
      </w:r>
      <w:r>
        <w:rPr>
          <w:rFonts w:hint="eastAsia"/>
        </w:rPr>
        <w:t>Педагогический</w:t>
      </w:r>
      <w:r>
        <w:t xml:space="preserve"> </w:t>
      </w:r>
      <w:r>
        <w:rPr>
          <w:rFonts w:hint="eastAsia"/>
        </w:rPr>
        <w:t>потенциал</w:t>
      </w:r>
      <w:r>
        <w:t xml:space="preserve"> </w:t>
      </w:r>
      <w:r>
        <w:rPr>
          <w:rFonts w:hint="eastAsia"/>
        </w:rPr>
        <w:t>музыкального</w:t>
      </w:r>
      <w:r>
        <w:t xml:space="preserve"> </w:t>
      </w:r>
      <w:r>
        <w:rPr>
          <w:rFonts w:hint="eastAsia"/>
        </w:rPr>
        <w:t>фольклора</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учителя</w:t>
      </w:r>
      <w:r>
        <w:t xml:space="preserve"> </w:t>
      </w:r>
      <w:r>
        <w:rPr>
          <w:rFonts w:hint="eastAsia"/>
        </w:rPr>
        <w:t>музыки</w:t>
      </w:r>
    </w:p>
    <w:p w14:paraId="146C82A2" w14:textId="77777777" w:rsidR="006765E8" w:rsidRDefault="006765E8" w:rsidP="006765E8"/>
    <w:p w14:paraId="21DC3681" w14:textId="77777777" w:rsidR="006765E8" w:rsidRDefault="006765E8" w:rsidP="006765E8">
      <w:r>
        <w:t xml:space="preserve">1.3 </w:t>
      </w:r>
      <w:r>
        <w:rPr>
          <w:rFonts w:hint="eastAsia"/>
        </w:rPr>
        <w:t>Модель</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учителя</w:t>
      </w:r>
      <w:r>
        <w:t xml:space="preserve"> </w:t>
      </w:r>
      <w:r>
        <w:rPr>
          <w:rFonts w:hint="eastAsia"/>
        </w:rPr>
        <w:t>музыки</w:t>
      </w:r>
      <w:r>
        <w:t xml:space="preserve"> </w:t>
      </w:r>
      <w:r>
        <w:rPr>
          <w:rFonts w:hint="eastAsia"/>
        </w:rPr>
        <w:t>в</w:t>
      </w:r>
      <w:r>
        <w:t xml:space="preserve"> </w:t>
      </w:r>
      <w:r>
        <w:rPr>
          <w:rFonts w:hint="eastAsia"/>
        </w:rPr>
        <w:t>вузе</w:t>
      </w:r>
    </w:p>
    <w:p w14:paraId="1823A871" w14:textId="77777777" w:rsidR="006765E8" w:rsidRDefault="006765E8" w:rsidP="006765E8"/>
    <w:p w14:paraId="2B01A5A8" w14:textId="77777777" w:rsidR="006765E8" w:rsidRDefault="006765E8" w:rsidP="006765E8">
      <w:r>
        <w:rPr>
          <w:rFonts w:hint="eastAsia"/>
        </w:rPr>
        <w:t>посредством</w:t>
      </w:r>
      <w:r>
        <w:t xml:space="preserve"> </w:t>
      </w:r>
      <w:r>
        <w:rPr>
          <w:rFonts w:hint="eastAsia"/>
        </w:rPr>
        <w:t>музыкального</w:t>
      </w:r>
      <w:r>
        <w:t xml:space="preserve"> </w:t>
      </w:r>
      <w:r>
        <w:rPr>
          <w:rFonts w:hint="eastAsia"/>
        </w:rPr>
        <w:t>фольклора</w:t>
      </w:r>
    </w:p>
    <w:p w14:paraId="793CF71E" w14:textId="77777777" w:rsidR="006765E8" w:rsidRDefault="006765E8" w:rsidP="006765E8"/>
    <w:p w14:paraId="32E138FA" w14:textId="77777777" w:rsidR="006765E8" w:rsidRDefault="006765E8" w:rsidP="006765E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553AB10" w14:textId="77777777" w:rsidR="006765E8" w:rsidRDefault="006765E8" w:rsidP="006765E8"/>
    <w:p w14:paraId="75D628ED" w14:textId="77777777" w:rsidR="006765E8" w:rsidRDefault="006765E8" w:rsidP="006765E8">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УЧИТЕЛЕЙ</w:t>
      </w:r>
      <w:r>
        <w:t xml:space="preserve"> </w:t>
      </w:r>
      <w:r>
        <w:rPr>
          <w:rFonts w:hint="eastAsia"/>
        </w:rPr>
        <w:t>МУЗЫКИ</w:t>
      </w:r>
      <w:r>
        <w:t xml:space="preserve"> </w:t>
      </w:r>
      <w:r>
        <w:rPr>
          <w:rFonts w:hint="eastAsia"/>
        </w:rPr>
        <w:t>ПОСРЕДСТВОМ</w:t>
      </w:r>
      <w:r>
        <w:t xml:space="preserve"> </w:t>
      </w:r>
      <w:r>
        <w:rPr>
          <w:rFonts w:hint="eastAsia"/>
        </w:rPr>
        <w:t>МУЗЫКАЛЬНОГО</w:t>
      </w:r>
      <w:r>
        <w:t xml:space="preserve"> </w:t>
      </w:r>
      <w:r>
        <w:rPr>
          <w:rFonts w:hint="eastAsia"/>
        </w:rPr>
        <w:t>ФОЛЬКЛОРА</w:t>
      </w:r>
    </w:p>
    <w:p w14:paraId="33ECFB11" w14:textId="77777777" w:rsidR="006765E8" w:rsidRDefault="006765E8" w:rsidP="006765E8"/>
    <w:p w14:paraId="25689577" w14:textId="77777777" w:rsidR="006765E8" w:rsidRDefault="006765E8" w:rsidP="006765E8">
      <w:r>
        <w:t xml:space="preserve">2.1 </w:t>
      </w:r>
      <w:r>
        <w:rPr>
          <w:rFonts w:hint="eastAsia"/>
        </w:rPr>
        <w:t>Результаты</w:t>
      </w:r>
      <w:r>
        <w:t xml:space="preserve"> </w:t>
      </w:r>
      <w:r>
        <w:rPr>
          <w:rFonts w:hint="eastAsia"/>
        </w:rPr>
        <w:t>констатирующего</w:t>
      </w:r>
      <w:r>
        <w:t xml:space="preserve"> </w:t>
      </w:r>
      <w:r>
        <w:rPr>
          <w:rFonts w:hint="eastAsia"/>
        </w:rPr>
        <w:t>этапа</w:t>
      </w:r>
      <w:r>
        <w:t xml:space="preserve"> </w:t>
      </w:r>
      <w:r>
        <w:rPr>
          <w:rFonts w:hint="eastAsia"/>
        </w:rPr>
        <w:t>опытно</w:t>
      </w:r>
      <w:r>
        <w:t>-</w:t>
      </w:r>
      <w:r>
        <w:rPr>
          <w:rFonts w:hint="eastAsia"/>
        </w:rPr>
        <w:t>экспериментальной</w:t>
      </w:r>
      <w:r>
        <w:t xml:space="preserve"> </w:t>
      </w:r>
      <w:r>
        <w:rPr>
          <w:rFonts w:hint="eastAsia"/>
        </w:rPr>
        <w:t>работы</w:t>
      </w:r>
    </w:p>
    <w:p w14:paraId="383ACB5A" w14:textId="77777777" w:rsidR="006765E8" w:rsidRDefault="006765E8" w:rsidP="006765E8"/>
    <w:p w14:paraId="4297FC5C" w14:textId="77777777" w:rsidR="006765E8" w:rsidRDefault="006765E8" w:rsidP="006765E8">
      <w:r>
        <w:t xml:space="preserve">2.2 </w:t>
      </w:r>
      <w:r>
        <w:rPr>
          <w:rFonts w:hint="eastAsia"/>
        </w:rPr>
        <w:t>Организация</w:t>
      </w:r>
      <w:r>
        <w:t xml:space="preserve"> </w:t>
      </w:r>
      <w:r>
        <w:rPr>
          <w:rFonts w:hint="eastAsia"/>
        </w:rPr>
        <w:t>и</w:t>
      </w:r>
      <w:r>
        <w:t xml:space="preserve"> </w:t>
      </w:r>
      <w:r>
        <w:rPr>
          <w:rFonts w:hint="eastAsia"/>
        </w:rPr>
        <w:t>содержание</w:t>
      </w:r>
      <w:r>
        <w:t xml:space="preserve"> </w:t>
      </w:r>
      <w:r>
        <w:rPr>
          <w:rFonts w:hint="eastAsia"/>
        </w:rPr>
        <w:t>формирующего</w:t>
      </w:r>
      <w:r>
        <w:t xml:space="preserve"> </w:t>
      </w:r>
      <w:r>
        <w:rPr>
          <w:rFonts w:hint="eastAsia"/>
        </w:rPr>
        <w:t>этапа</w:t>
      </w:r>
      <w:r>
        <w:t xml:space="preserve"> </w:t>
      </w:r>
      <w:r>
        <w:rPr>
          <w:rFonts w:hint="eastAsia"/>
        </w:rPr>
        <w:t>опытно</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учителя</w:t>
      </w:r>
      <w:r>
        <w:t xml:space="preserve"> </w:t>
      </w:r>
      <w:r>
        <w:rPr>
          <w:rFonts w:hint="eastAsia"/>
        </w:rPr>
        <w:t>музыки</w:t>
      </w:r>
      <w:r>
        <w:t xml:space="preserve"> </w:t>
      </w:r>
      <w:r>
        <w:rPr>
          <w:rFonts w:hint="eastAsia"/>
        </w:rPr>
        <w:t>посредством</w:t>
      </w:r>
      <w:r>
        <w:t xml:space="preserve"> </w:t>
      </w:r>
      <w:r>
        <w:rPr>
          <w:rFonts w:hint="eastAsia"/>
        </w:rPr>
        <w:t>музыкального</w:t>
      </w:r>
      <w:r>
        <w:t xml:space="preserve"> </w:t>
      </w:r>
      <w:r>
        <w:rPr>
          <w:rFonts w:hint="eastAsia"/>
        </w:rPr>
        <w:t>фольклора</w:t>
      </w:r>
    </w:p>
    <w:p w14:paraId="5BB925E5" w14:textId="77777777" w:rsidR="006765E8" w:rsidRDefault="006765E8" w:rsidP="006765E8"/>
    <w:p w14:paraId="68EF9F2D" w14:textId="77777777" w:rsidR="006765E8" w:rsidRDefault="006765E8" w:rsidP="006765E8">
      <w:r>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учителей</w:t>
      </w:r>
      <w:r>
        <w:t xml:space="preserve"> </w:t>
      </w:r>
      <w:r>
        <w:rPr>
          <w:rFonts w:hint="eastAsia"/>
        </w:rPr>
        <w:t>музыки</w:t>
      </w:r>
      <w:r>
        <w:t xml:space="preserve"> </w:t>
      </w:r>
      <w:r>
        <w:rPr>
          <w:rFonts w:hint="eastAsia"/>
        </w:rPr>
        <w:t>посредством</w:t>
      </w:r>
    </w:p>
    <w:p w14:paraId="4BBA6B25" w14:textId="77777777" w:rsidR="006765E8" w:rsidRDefault="006765E8" w:rsidP="006765E8"/>
    <w:p w14:paraId="49AD5690" w14:textId="77777777" w:rsidR="006765E8" w:rsidRDefault="006765E8" w:rsidP="006765E8">
      <w:r>
        <w:rPr>
          <w:rFonts w:hint="eastAsia"/>
        </w:rPr>
        <w:t>музыкального</w:t>
      </w:r>
      <w:r>
        <w:t xml:space="preserve"> </w:t>
      </w:r>
      <w:r>
        <w:rPr>
          <w:rFonts w:hint="eastAsia"/>
        </w:rPr>
        <w:t>фольклора</w:t>
      </w:r>
    </w:p>
    <w:p w14:paraId="19DEB046" w14:textId="77777777" w:rsidR="006765E8" w:rsidRDefault="006765E8" w:rsidP="006765E8"/>
    <w:p w14:paraId="0F1D3EBB" w14:textId="77777777" w:rsidR="006765E8" w:rsidRDefault="006765E8" w:rsidP="006765E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FFC427B" w14:textId="77777777" w:rsidR="006765E8" w:rsidRDefault="006765E8" w:rsidP="006765E8"/>
    <w:p w14:paraId="3B8F4B84" w14:textId="77777777" w:rsidR="006765E8" w:rsidRDefault="006765E8" w:rsidP="006765E8">
      <w:r>
        <w:rPr>
          <w:rFonts w:hint="eastAsia"/>
        </w:rPr>
        <w:t>ЗАКЛЮЧЕНИЕ</w:t>
      </w:r>
    </w:p>
    <w:p w14:paraId="0350D0E9" w14:textId="77777777" w:rsidR="006765E8" w:rsidRDefault="006765E8" w:rsidP="006765E8"/>
    <w:p w14:paraId="4E6B38D6" w14:textId="77777777" w:rsidR="006765E8" w:rsidRDefault="006765E8" w:rsidP="006765E8">
      <w:r>
        <w:rPr>
          <w:rFonts w:hint="eastAsia"/>
        </w:rPr>
        <w:t>СПИСОК</w:t>
      </w:r>
      <w:r>
        <w:t xml:space="preserve"> </w:t>
      </w:r>
      <w:r>
        <w:rPr>
          <w:rFonts w:hint="eastAsia"/>
        </w:rPr>
        <w:t>ЛИТЕРАТУРЫ</w:t>
      </w:r>
    </w:p>
    <w:p w14:paraId="02703A72" w14:textId="77777777" w:rsidR="006765E8" w:rsidRDefault="006765E8" w:rsidP="006765E8"/>
    <w:p w14:paraId="267EE395" w14:textId="77777777" w:rsidR="006765E8" w:rsidRDefault="006765E8" w:rsidP="006765E8">
      <w:r>
        <w:rPr>
          <w:rFonts w:hint="eastAsia"/>
        </w:rPr>
        <w:t>ПРИЛОЖЕНИЯ</w:t>
      </w:r>
    </w:p>
    <w:p w14:paraId="6CED9F80" w14:textId="77777777" w:rsidR="006765E8" w:rsidRDefault="006765E8" w:rsidP="006765E8"/>
    <w:p w14:paraId="730CD035" w14:textId="77777777" w:rsidR="006765E8" w:rsidRDefault="006765E8" w:rsidP="006765E8">
      <w:r>
        <w:rPr>
          <w:rFonts w:hint="eastAsia"/>
        </w:rPr>
        <w:t>Приложение</w:t>
      </w:r>
      <w:r>
        <w:t xml:space="preserve"> </w:t>
      </w:r>
      <w:r>
        <w:rPr>
          <w:rFonts w:hint="eastAsia"/>
        </w:rPr>
        <w:t>А</w:t>
      </w:r>
      <w:r>
        <w:t xml:space="preserve"> </w:t>
      </w:r>
      <w:r>
        <w:rPr>
          <w:rFonts w:hint="eastAsia"/>
        </w:rPr>
        <w:t>Диагностика</w:t>
      </w:r>
      <w:r>
        <w:t xml:space="preserve"> </w:t>
      </w:r>
      <w:r>
        <w:rPr>
          <w:rFonts w:hint="eastAsia"/>
        </w:rPr>
        <w:t>заинтересованности</w:t>
      </w:r>
      <w:r>
        <w:t xml:space="preserve"> </w:t>
      </w:r>
      <w:r>
        <w:rPr>
          <w:rFonts w:hint="eastAsia"/>
        </w:rPr>
        <w:t>в</w:t>
      </w:r>
      <w:r>
        <w:t xml:space="preserve"> </w:t>
      </w:r>
      <w:r>
        <w:rPr>
          <w:rFonts w:hint="eastAsia"/>
        </w:rPr>
        <w:t>овладении</w:t>
      </w:r>
      <w:r>
        <w:t xml:space="preserve"> </w:t>
      </w:r>
      <w:r>
        <w:rPr>
          <w:rFonts w:hint="eastAsia"/>
        </w:rPr>
        <w:t>профессиональными</w:t>
      </w:r>
      <w:r>
        <w:t xml:space="preserve"> </w:t>
      </w:r>
      <w:r>
        <w:rPr>
          <w:rFonts w:hint="eastAsia"/>
        </w:rPr>
        <w:t>умениями</w:t>
      </w:r>
    </w:p>
    <w:p w14:paraId="4D9C71DF" w14:textId="77777777" w:rsidR="006765E8" w:rsidRDefault="006765E8" w:rsidP="006765E8"/>
    <w:p w14:paraId="05C95228" w14:textId="77777777" w:rsidR="006765E8" w:rsidRDefault="006765E8" w:rsidP="006765E8">
      <w:r>
        <w:rPr>
          <w:rFonts w:hint="eastAsia"/>
        </w:rPr>
        <w:t>Приложение</w:t>
      </w:r>
      <w:r>
        <w:t xml:space="preserve"> </w:t>
      </w:r>
      <w:r>
        <w:rPr>
          <w:rFonts w:hint="eastAsia"/>
        </w:rPr>
        <w:t>Б</w:t>
      </w:r>
      <w:r>
        <w:t xml:space="preserve"> </w:t>
      </w:r>
      <w:r>
        <w:rPr>
          <w:rFonts w:hint="eastAsia"/>
        </w:rPr>
        <w:t>Шкала</w:t>
      </w:r>
      <w:r>
        <w:t xml:space="preserve"> </w:t>
      </w:r>
      <w:r>
        <w:rPr>
          <w:rFonts w:hint="eastAsia"/>
        </w:rPr>
        <w:t>оценки</w:t>
      </w:r>
      <w:r>
        <w:t xml:space="preserve"> </w:t>
      </w:r>
      <w:r>
        <w:rPr>
          <w:rFonts w:hint="eastAsia"/>
        </w:rPr>
        <w:t>потребности</w:t>
      </w:r>
      <w:r>
        <w:t xml:space="preserve"> </w:t>
      </w:r>
      <w:r>
        <w:rPr>
          <w:rFonts w:hint="eastAsia"/>
        </w:rPr>
        <w:t>в</w:t>
      </w:r>
      <w:r>
        <w:t xml:space="preserve"> </w:t>
      </w:r>
      <w:r>
        <w:rPr>
          <w:rFonts w:hint="eastAsia"/>
        </w:rPr>
        <w:t>достижениях</w:t>
      </w:r>
      <w:r>
        <w:t xml:space="preserve"> (</w:t>
      </w:r>
      <w:r>
        <w:rPr>
          <w:rFonts w:hint="eastAsia"/>
        </w:rPr>
        <w:t>Ю</w:t>
      </w:r>
      <w:r>
        <w:t>.</w:t>
      </w:r>
      <w:r>
        <w:rPr>
          <w:rFonts w:hint="eastAsia"/>
        </w:rPr>
        <w:t>М</w:t>
      </w:r>
      <w:r>
        <w:t xml:space="preserve">. </w:t>
      </w:r>
      <w:r>
        <w:rPr>
          <w:rFonts w:hint="eastAsia"/>
        </w:rPr>
        <w:t>Орлов</w:t>
      </w:r>
      <w:r>
        <w:t xml:space="preserve">)208 </w:t>
      </w:r>
      <w:r>
        <w:rPr>
          <w:rFonts w:hint="eastAsia"/>
        </w:rPr>
        <w:t>Приложение</w:t>
      </w:r>
      <w:r>
        <w:t xml:space="preserve"> </w:t>
      </w:r>
      <w:r>
        <w:rPr>
          <w:rFonts w:hint="eastAsia"/>
        </w:rPr>
        <w:t>В</w:t>
      </w:r>
      <w:r>
        <w:t xml:space="preserve"> </w:t>
      </w:r>
      <w:r>
        <w:rPr>
          <w:rFonts w:hint="eastAsia"/>
        </w:rPr>
        <w:t>Авторский</w:t>
      </w:r>
      <w:r>
        <w:t xml:space="preserve"> </w:t>
      </w:r>
      <w:r>
        <w:rPr>
          <w:rFonts w:hint="eastAsia"/>
        </w:rPr>
        <w:t>опросник</w:t>
      </w:r>
      <w:r>
        <w:t xml:space="preserve"> </w:t>
      </w:r>
      <w:r>
        <w:rPr>
          <w:rFonts w:hint="eastAsia"/>
        </w:rPr>
        <w:t>для</w:t>
      </w:r>
      <w:r>
        <w:t xml:space="preserve"> </w:t>
      </w:r>
      <w:r>
        <w:rPr>
          <w:rFonts w:hint="eastAsia"/>
        </w:rPr>
        <w:t>студентов</w:t>
      </w:r>
      <w:r>
        <w:t xml:space="preserve"> </w:t>
      </w:r>
      <w:r>
        <w:rPr>
          <w:rFonts w:hint="eastAsia"/>
        </w:rPr>
        <w:t>«</w:t>
      </w:r>
      <w:r>
        <w:rPr>
          <w:rFonts w:hint="eastAsia"/>
        </w:rPr>
        <w:t>Значимость</w:t>
      </w:r>
      <w:r>
        <w:t xml:space="preserve"> </w:t>
      </w:r>
      <w:r>
        <w:rPr>
          <w:rFonts w:hint="eastAsia"/>
        </w:rPr>
        <w:t>музыкального</w:t>
      </w:r>
      <w:r>
        <w:t xml:space="preserve"> </w:t>
      </w:r>
      <w:r>
        <w:rPr>
          <w:rFonts w:hint="eastAsia"/>
        </w:rPr>
        <w:t>фольклора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учителя</w:t>
      </w:r>
    </w:p>
    <w:p w14:paraId="1761695A" w14:textId="77777777" w:rsidR="006765E8" w:rsidRDefault="006765E8" w:rsidP="006765E8"/>
    <w:p w14:paraId="0F136A9B" w14:textId="77777777" w:rsidR="006765E8" w:rsidRDefault="006765E8" w:rsidP="006765E8">
      <w:r>
        <w:rPr>
          <w:rFonts w:hint="eastAsia"/>
        </w:rPr>
        <w:t>музыки</w:t>
      </w:r>
      <w:r>
        <w:rPr>
          <w:rFonts w:hint="eastAsia"/>
        </w:rPr>
        <w:t>»</w:t>
      </w:r>
    </w:p>
    <w:p w14:paraId="76ED65AA" w14:textId="77777777" w:rsidR="006765E8" w:rsidRDefault="006765E8" w:rsidP="006765E8"/>
    <w:p w14:paraId="0C623527" w14:textId="77777777" w:rsidR="006765E8" w:rsidRDefault="006765E8" w:rsidP="006765E8">
      <w:r>
        <w:rPr>
          <w:rFonts w:hint="eastAsia"/>
        </w:rPr>
        <w:t>Приложение</w:t>
      </w:r>
      <w:r>
        <w:t xml:space="preserve"> </w:t>
      </w:r>
      <w:r>
        <w:rPr>
          <w:rFonts w:hint="eastAsia"/>
        </w:rPr>
        <w:t>Г</w:t>
      </w:r>
      <w:r>
        <w:t xml:space="preserve"> </w:t>
      </w:r>
      <w:r>
        <w:rPr>
          <w:rFonts w:hint="eastAsia"/>
        </w:rPr>
        <w:t>Мотивация</w:t>
      </w:r>
      <w:r>
        <w:t xml:space="preserve"> </w:t>
      </w:r>
      <w:r>
        <w:rPr>
          <w:rFonts w:hint="eastAsia"/>
        </w:rPr>
        <w:t>профессиональной</w:t>
      </w:r>
      <w:r>
        <w:t xml:space="preserve"> </w:t>
      </w:r>
      <w:r>
        <w:rPr>
          <w:rFonts w:hint="eastAsia"/>
        </w:rPr>
        <w:t>деятельности</w:t>
      </w:r>
      <w:r>
        <w:t xml:space="preserve"> </w:t>
      </w:r>
      <w:r>
        <w:rPr>
          <w:rFonts w:hint="eastAsia"/>
        </w:rPr>
        <w:t>по</w:t>
      </w:r>
      <w:r>
        <w:t xml:space="preserve"> </w:t>
      </w:r>
      <w:r>
        <w:rPr>
          <w:rFonts w:hint="eastAsia"/>
        </w:rPr>
        <w:t>К</w:t>
      </w:r>
      <w:r>
        <w:t>.</w:t>
      </w:r>
    </w:p>
    <w:p w14:paraId="2E9DDF87" w14:textId="77777777" w:rsidR="006765E8" w:rsidRDefault="006765E8" w:rsidP="006765E8"/>
    <w:p w14:paraId="79950705" w14:textId="77777777" w:rsidR="006765E8" w:rsidRDefault="006765E8" w:rsidP="006765E8">
      <w:r>
        <w:rPr>
          <w:rFonts w:hint="eastAsia"/>
        </w:rPr>
        <w:t>Замфиру</w:t>
      </w:r>
      <w:r>
        <w:t xml:space="preserve"> (</w:t>
      </w:r>
      <w:r>
        <w:rPr>
          <w:rFonts w:hint="eastAsia"/>
        </w:rPr>
        <w:t>в</w:t>
      </w:r>
      <w:r>
        <w:t xml:space="preserve"> </w:t>
      </w:r>
      <w:r>
        <w:rPr>
          <w:rFonts w:hint="eastAsia"/>
        </w:rPr>
        <w:t>модификации</w:t>
      </w:r>
      <w:r>
        <w:t xml:space="preserve"> </w:t>
      </w:r>
      <w:r>
        <w:rPr>
          <w:rFonts w:hint="eastAsia"/>
        </w:rPr>
        <w:t>А</w:t>
      </w:r>
      <w:r>
        <w:t xml:space="preserve">. </w:t>
      </w:r>
      <w:r>
        <w:rPr>
          <w:rFonts w:hint="eastAsia"/>
        </w:rPr>
        <w:t>Реана</w:t>
      </w:r>
      <w:r>
        <w:t>)</w:t>
      </w:r>
    </w:p>
    <w:p w14:paraId="653B47DF" w14:textId="77777777" w:rsidR="006765E8" w:rsidRDefault="006765E8" w:rsidP="006765E8"/>
    <w:p w14:paraId="2E4115FF" w14:textId="77777777" w:rsidR="006765E8" w:rsidRDefault="006765E8" w:rsidP="006765E8">
      <w:r>
        <w:rPr>
          <w:rFonts w:hint="eastAsia"/>
        </w:rPr>
        <w:t>Приложение</w:t>
      </w:r>
      <w:r>
        <w:t xml:space="preserve"> </w:t>
      </w:r>
      <w:r>
        <w:rPr>
          <w:rFonts w:hint="eastAsia"/>
        </w:rPr>
        <w:t>Д</w:t>
      </w:r>
      <w:r>
        <w:t xml:space="preserve"> </w:t>
      </w:r>
      <w:r>
        <w:rPr>
          <w:rFonts w:hint="eastAsia"/>
        </w:rPr>
        <w:t>Тест</w:t>
      </w:r>
      <w:r>
        <w:t>-</w:t>
      </w:r>
      <w:r>
        <w:rPr>
          <w:rFonts w:hint="eastAsia"/>
        </w:rPr>
        <w:t>опросник</w:t>
      </w:r>
      <w:r>
        <w:t xml:space="preserve"> </w:t>
      </w:r>
      <w:r>
        <w:rPr>
          <w:rFonts w:hint="eastAsia"/>
        </w:rPr>
        <w:t>«</w:t>
      </w:r>
      <w:r>
        <w:rPr>
          <w:rFonts w:hint="eastAsia"/>
        </w:rPr>
        <w:t>Коммуникативные</w:t>
      </w:r>
      <w:r>
        <w:t xml:space="preserve"> </w:t>
      </w:r>
      <w:r>
        <w:rPr>
          <w:rFonts w:hint="eastAsia"/>
        </w:rPr>
        <w:t>и</w:t>
      </w:r>
      <w:r>
        <w:t xml:space="preserve"> </w:t>
      </w:r>
      <w:r>
        <w:rPr>
          <w:rFonts w:hint="eastAsia"/>
        </w:rPr>
        <w:t>организаторские</w:t>
      </w:r>
    </w:p>
    <w:p w14:paraId="11F5A544" w14:textId="77777777" w:rsidR="006765E8" w:rsidRDefault="006765E8" w:rsidP="006765E8"/>
    <w:p w14:paraId="17D1DC13" w14:textId="77777777" w:rsidR="006765E8" w:rsidRDefault="006765E8" w:rsidP="006765E8">
      <w:r>
        <w:rPr>
          <w:rFonts w:hint="eastAsia"/>
        </w:rPr>
        <w:t>склонности</w:t>
      </w:r>
      <w:r>
        <w:t xml:space="preserve"> (</w:t>
      </w:r>
      <w:r>
        <w:rPr>
          <w:rFonts w:hint="eastAsia"/>
        </w:rPr>
        <w:t>КОС</w:t>
      </w:r>
      <w:r>
        <w:t>-2)</w:t>
      </w:r>
      <w:r>
        <w:rPr>
          <w:rFonts w:hint="eastAsia"/>
        </w:rPr>
        <w:t>»</w:t>
      </w:r>
    </w:p>
    <w:p w14:paraId="68F48B7C" w14:textId="77777777" w:rsidR="006765E8" w:rsidRDefault="006765E8" w:rsidP="006765E8"/>
    <w:p w14:paraId="0897F1F0" w14:textId="77777777" w:rsidR="006765E8" w:rsidRDefault="006765E8" w:rsidP="006765E8">
      <w:r>
        <w:rPr>
          <w:rFonts w:hint="eastAsia"/>
        </w:rPr>
        <w:t>Приложение</w:t>
      </w:r>
      <w:r>
        <w:t xml:space="preserve"> </w:t>
      </w:r>
      <w:r>
        <w:rPr>
          <w:rFonts w:hint="eastAsia"/>
        </w:rPr>
        <w:t>Е</w:t>
      </w:r>
      <w:r>
        <w:t xml:space="preserve"> </w:t>
      </w:r>
      <w:r>
        <w:rPr>
          <w:rFonts w:hint="eastAsia"/>
        </w:rPr>
        <w:t>Памятка</w:t>
      </w:r>
      <w:r>
        <w:t xml:space="preserve"> </w:t>
      </w:r>
      <w:r>
        <w:rPr>
          <w:rFonts w:hint="eastAsia"/>
        </w:rPr>
        <w:t>по</w:t>
      </w:r>
      <w:r>
        <w:t xml:space="preserve"> </w:t>
      </w:r>
      <w:r>
        <w:rPr>
          <w:rFonts w:hint="eastAsia"/>
        </w:rPr>
        <w:t>рефлексии</w:t>
      </w:r>
    </w:p>
    <w:p w14:paraId="48292827" w14:textId="77777777" w:rsidR="006765E8" w:rsidRDefault="006765E8" w:rsidP="006765E8"/>
    <w:p w14:paraId="1C306378" w14:textId="6DF64133" w:rsidR="006765E8" w:rsidRPr="006765E8" w:rsidRDefault="006765E8" w:rsidP="006765E8">
      <w:r>
        <w:rPr>
          <w:rFonts w:hint="eastAsia"/>
        </w:rPr>
        <w:t>Приложение</w:t>
      </w:r>
      <w:r>
        <w:t xml:space="preserve"> </w:t>
      </w:r>
      <w:r>
        <w:rPr>
          <w:rFonts w:hint="eastAsia"/>
        </w:rPr>
        <w:t>Ж</w:t>
      </w:r>
      <w:r>
        <w:t xml:space="preserve"> </w:t>
      </w:r>
      <w:r>
        <w:rPr>
          <w:rFonts w:hint="eastAsia"/>
        </w:rPr>
        <w:t>Памятка</w:t>
      </w:r>
      <w:r>
        <w:t xml:space="preserve"> </w:t>
      </w:r>
      <w:r>
        <w:rPr>
          <w:rFonts w:hint="eastAsia"/>
        </w:rPr>
        <w:t>по</w:t>
      </w:r>
      <w:r>
        <w:t xml:space="preserve"> </w:t>
      </w:r>
      <w:r>
        <w:rPr>
          <w:rFonts w:hint="eastAsia"/>
        </w:rPr>
        <w:t>рефлексии</w:t>
      </w:r>
      <w:r>
        <w:t xml:space="preserve"> </w:t>
      </w:r>
      <w:r>
        <w:rPr>
          <w:rFonts w:hint="eastAsia"/>
        </w:rPr>
        <w:t>для</w:t>
      </w:r>
      <w:r>
        <w:t xml:space="preserve"> </w:t>
      </w:r>
      <w:r>
        <w:rPr>
          <w:rFonts w:hint="eastAsia"/>
        </w:rPr>
        <w:t>преподавателя</w:t>
      </w:r>
    </w:p>
    <w:sectPr w:rsidR="006765E8" w:rsidRPr="006765E8" w:rsidSect="009778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91C" w14:textId="77777777" w:rsidR="009778B0" w:rsidRDefault="009778B0">
      <w:pPr>
        <w:spacing w:after="0" w:line="240" w:lineRule="auto"/>
      </w:pPr>
      <w:r>
        <w:separator/>
      </w:r>
    </w:p>
  </w:endnote>
  <w:endnote w:type="continuationSeparator" w:id="0">
    <w:p w14:paraId="661C8976" w14:textId="77777777" w:rsidR="009778B0" w:rsidRDefault="0097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36B5" w14:textId="77777777" w:rsidR="009778B0" w:rsidRDefault="009778B0"/>
    <w:p w14:paraId="7EEDAA79" w14:textId="77777777" w:rsidR="009778B0" w:rsidRDefault="009778B0"/>
    <w:p w14:paraId="7EB1D35F" w14:textId="77777777" w:rsidR="009778B0" w:rsidRDefault="009778B0"/>
    <w:p w14:paraId="0706E79D" w14:textId="77777777" w:rsidR="009778B0" w:rsidRDefault="009778B0"/>
    <w:p w14:paraId="2EF02E81" w14:textId="77777777" w:rsidR="009778B0" w:rsidRDefault="009778B0"/>
    <w:p w14:paraId="4F34D4BE" w14:textId="77777777" w:rsidR="009778B0" w:rsidRDefault="009778B0"/>
    <w:p w14:paraId="38D25A9C" w14:textId="77777777" w:rsidR="009778B0" w:rsidRDefault="009778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446C1B" wp14:editId="65F3F6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D6CA" w14:textId="77777777" w:rsidR="009778B0" w:rsidRDefault="009778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46C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4CD6CA" w14:textId="77777777" w:rsidR="009778B0" w:rsidRDefault="009778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AE77D" w14:textId="77777777" w:rsidR="009778B0" w:rsidRDefault="009778B0"/>
    <w:p w14:paraId="66BF97ED" w14:textId="77777777" w:rsidR="009778B0" w:rsidRDefault="009778B0"/>
    <w:p w14:paraId="5F344021" w14:textId="77777777" w:rsidR="009778B0" w:rsidRDefault="009778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4F78F3" wp14:editId="12DFEC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724DD" w14:textId="77777777" w:rsidR="009778B0" w:rsidRDefault="009778B0"/>
                          <w:p w14:paraId="520DFB31" w14:textId="77777777" w:rsidR="009778B0" w:rsidRDefault="009778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4F78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B724DD" w14:textId="77777777" w:rsidR="009778B0" w:rsidRDefault="009778B0"/>
                    <w:p w14:paraId="520DFB31" w14:textId="77777777" w:rsidR="009778B0" w:rsidRDefault="009778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8D1471" w14:textId="77777777" w:rsidR="009778B0" w:rsidRDefault="009778B0"/>
    <w:p w14:paraId="295626D1" w14:textId="77777777" w:rsidR="009778B0" w:rsidRDefault="009778B0">
      <w:pPr>
        <w:rPr>
          <w:sz w:val="2"/>
          <w:szCs w:val="2"/>
        </w:rPr>
      </w:pPr>
    </w:p>
    <w:p w14:paraId="691BEBD3" w14:textId="77777777" w:rsidR="009778B0" w:rsidRDefault="009778B0"/>
    <w:p w14:paraId="6F32FDED" w14:textId="77777777" w:rsidR="009778B0" w:rsidRDefault="009778B0">
      <w:pPr>
        <w:spacing w:after="0" w:line="240" w:lineRule="auto"/>
      </w:pPr>
    </w:p>
  </w:footnote>
  <w:footnote w:type="continuationSeparator" w:id="0">
    <w:p w14:paraId="5E8C5A27" w14:textId="77777777" w:rsidR="009778B0" w:rsidRDefault="0097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0"/>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9259</TotalTime>
  <Pages>3</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812</cp:revision>
  <cp:lastPrinted>2009-02-06T05:36:00Z</cp:lastPrinted>
  <dcterms:created xsi:type="dcterms:W3CDTF">2024-01-07T13:43:00Z</dcterms:created>
  <dcterms:modified xsi:type="dcterms:W3CDTF">2024-01-22T10:37:00Z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