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83CC"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Стайкова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Диана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Дратнева</w:t>
      </w:r>
      <w:r w:rsidRPr="00200663">
        <w:rPr>
          <w:rFonts w:ascii="Helvetica" w:hAnsi="Helvetica" w:cs="Helvetica"/>
          <w:b/>
          <w:bCs/>
          <w:color w:val="222222"/>
          <w:sz w:val="21"/>
          <w:szCs w:val="21"/>
        </w:rPr>
        <w:t>.</w:t>
      </w:r>
    </w:p>
    <w:p w14:paraId="6D37F2D6"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Бета</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ASPERGILLUS TERREUS: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биосинтез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секреция</w:t>
      </w:r>
      <w:r w:rsidRPr="00200663">
        <w:rPr>
          <w:rFonts w:ascii="Helvetica" w:hAnsi="Helvetica" w:cs="Helvetica"/>
          <w:b/>
          <w:bCs/>
          <w:color w:val="222222"/>
          <w:sz w:val="21"/>
          <w:szCs w:val="21"/>
        </w:rPr>
        <w:t xml:space="preserve"> : </w:t>
      </w:r>
      <w:r w:rsidRPr="00200663">
        <w:rPr>
          <w:rFonts w:ascii="Helvetica" w:hAnsi="Helvetica" w:cs="Helvetica" w:hint="eastAsia"/>
          <w:b/>
          <w:bCs/>
          <w:color w:val="222222"/>
          <w:sz w:val="21"/>
          <w:szCs w:val="21"/>
        </w:rPr>
        <w:t>диссертация</w:t>
      </w:r>
      <w:r w:rsidRPr="00200663">
        <w:rPr>
          <w:rFonts w:ascii="Helvetica" w:hAnsi="Helvetica" w:cs="Helvetica"/>
          <w:b/>
          <w:bCs/>
          <w:color w:val="222222"/>
          <w:sz w:val="21"/>
          <w:szCs w:val="21"/>
        </w:rPr>
        <w:t xml:space="preserve"> ... </w:t>
      </w:r>
      <w:r w:rsidRPr="00200663">
        <w:rPr>
          <w:rFonts w:ascii="Helvetica" w:hAnsi="Helvetica" w:cs="Helvetica" w:hint="eastAsia"/>
          <w:b/>
          <w:bCs/>
          <w:color w:val="222222"/>
          <w:sz w:val="21"/>
          <w:szCs w:val="21"/>
        </w:rPr>
        <w:t>кандидата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биологических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наук</w:t>
      </w:r>
      <w:r w:rsidRPr="00200663">
        <w:rPr>
          <w:rFonts w:ascii="Helvetica" w:hAnsi="Helvetica" w:cs="Helvetica"/>
          <w:b/>
          <w:bCs/>
          <w:color w:val="222222"/>
          <w:sz w:val="21"/>
          <w:szCs w:val="21"/>
        </w:rPr>
        <w:t xml:space="preserve"> : 03.00.04. - </w:t>
      </w:r>
      <w:r w:rsidRPr="00200663">
        <w:rPr>
          <w:rFonts w:ascii="Helvetica" w:hAnsi="Helvetica" w:cs="Helvetica" w:hint="eastAsia"/>
          <w:b/>
          <w:bCs/>
          <w:color w:val="222222"/>
          <w:sz w:val="21"/>
          <w:szCs w:val="21"/>
        </w:rPr>
        <w:t>Пущино</w:t>
      </w:r>
      <w:r w:rsidRPr="00200663">
        <w:rPr>
          <w:rFonts w:ascii="Helvetica" w:hAnsi="Helvetica" w:cs="Helvetica"/>
          <w:b/>
          <w:bCs/>
          <w:color w:val="222222"/>
          <w:sz w:val="21"/>
          <w:szCs w:val="21"/>
        </w:rPr>
        <w:t xml:space="preserve">, 1985. - 202 </w:t>
      </w:r>
      <w:proofErr w:type="gramStart"/>
      <w:r w:rsidRPr="00200663">
        <w:rPr>
          <w:rFonts w:ascii="Helvetica" w:hAnsi="Helvetica" w:cs="Helvetica" w:hint="eastAsia"/>
          <w:b/>
          <w:bCs/>
          <w:color w:val="222222"/>
          <w:sz w:val="21"/>
          <w:szCs w:val="21"/>
        </w:rPr>
        <w:t>с</w:t>
      </w:r>
      <w:r w:rsidRPr="00200663">
        <w:rPr>
          <w:rFonts w:ascii="Helvetica" w:hAnsi="Helvetica" w:cs="Helvetica"/>
          <w:b/>
          <w:bCs/>
          <w:color w:val="222222"/>
          <w:sz w:val="21"/>
          <w:szCs w:val="21"/>
        </w:rPr>
        <w:t>. :</w:t>
      </w:r>
      <w:proofErr w:type="gramEnd"/>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ил</w:t>
      </w:r>
      <w:r w:rsidRPr="00200663">
        <w:rPr>
          <w:rFonts w:ascii="Helvetica" w:hAnsi="Helvetica" w:cs="Helvetica"/>
          <w:b/>
          <w:bCs/>
          <w:color w:val="222222"/>
          <w:sz w:val="21"/>
          <w:szCs w:val="21"/>
        </w:rPr>
        <w:t>.</w:t>
      </w:r>
    </w:p>
    <w:p w14:paraId="166BF1C2"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больше</w:t>
      </w:r>
    </w:p>
    <w:p w14:paraId="46265640"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Цитаты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текста</w:t>
      </w:r>
      <w:r w:rsidRPr="00200663">
        <w:rPr>
          <w:rFonts w:ascii="Helvetica" w:hAnsi="Helvetica" w:cs="Helvetica"/>
          <w:b/>
          <w:bCs/>
          <w:color w:val="222222"/>
          <w:sz w:val="21"/>
          <w:szCs w:val="21"/>
        </w:rPr>
        <w:t>:</w:t>
      </w:r>
    </w:p>
    <w:p w14:paraId="47C7A69F"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стр</w:t>
      </w:r>
      <w:r w:rsidRPr="00200663">
        <w:rPr>
          <w:rFonts w:ascii="Helvetica" w:hAnsi="Helvetica" w:cs="Helvetica"/>
          <w:b/>
          <w:bCs/>
          <w:color w:val="222222"/>
          <w:sz w:val="21"/>
          <w:szCs w:val="21"/>
        </w:rPr>
        <w:t>. 1</w:t>
      </w:r>
    </w:p>
    <w:p w14:paraId="515005A4"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w:t>
      </w:r>
      <w:proofErr w:type="gramStart"/>
      <w:r w:rsidRPr="00200663">
        <w:rPr>
          <w:rFonts w:ascii="Helvetica" w:hAnsi="Helvetica" w:cs="Helvetica"/>
          <w:b/>
          <w:bCs/>
          <w:color w:val="222222"/>
          <w:sz w:val="21"/>
          <w:szCs w:val="21"/>
        </w:rPr>
        <w:t>'.^</w:t>
      </w:r>
      <w:proofErr w:type="gramEnd"/>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Ч</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НАУК</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СССР</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ИНСТИТУТ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БИОХИМИИ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ФИЗИОЛОГИИ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ЛИКРООРГАНИЗМОБ</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правах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рукописи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СТАЙКОВА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ДИАНА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ДРАГНЕВА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ASPERGILLUS TERREUS: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ШОЖЕСТВЕННЫХ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БИОСИНТЕЗ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СЕКРЕЦИЯ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специальность</w:t>
      </w:r>
      <w:r w:rsidRPr="00200663">
        <w:rPr>
          <w:rFonts w:ascii="Helvetica" w:hAnsi="Helvetica" w:cs="Helvetica"/>
          <w:b/>
          <w:bCs/>
          <w:color w:val="222222"/>
          <w:sz w:val="21"/>
          <w:szCs w:val="21"/>
        </w:rPr>
        <w:t xml:space="preserve"> 03.00,04 - </w:t>
      </w:r>
      <w:r w:rsidRPr="00200663">
        <w:rPr>
          <w:rFonts w:ascii="Helvetica" w:hAnsi="Helvetica" w:cs="Helvetica" w:hint="eastAsia"/>
          <w:b/>
          <w:bCs/>
          <w:color w:val="222222"/>
          <w:sz w:val="21"/>
          <w:szCs w:val="21"/>
        </w:rPr>
        <w:t>биохимия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соискание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ученой</w:t>
      </w:r>
    </w:p>
    <w:p w14:paraId="05F5434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стр</w:t>
      </w:r>
      <w:r w:rsidRPr="00200663">
        <w:rPr>
          <w:rFonts w:ascii="Helvetica" w:hAnsi="Helvetica" w:cs="Helvetica"/>
          <w:b/>
          <w:bCs/>
          <w:color w:val="222222"/>
          <w:sz w:val="21"/>
          <w:szCs w:val="21"/>
        </w:rPr>
        <w:t>. 3</w:t>
      </w:r>
    </w:p>
    <w:p w14:paraId="2D233823"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Результаты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обсуждение</w:t>
      </w:r>
      <w:r w:rsidRPr="00200663">
        <w:rPr>
          <w:rFonts w:ascii="Helvetica" w:hAnsi="Helvetica" w:cs="Helvetica"/>
          <w:b/>
          <w:bCs/>
          <w:color w:val="222222"/>
          <w:sz w:val="21"/>
          <w:szCs w:val="21"/>
        </w:rPr>
        <w:t xml:space="preserve"> 2.1. </w:t>
      </w:r>
      <w:r w:rsidRPr="00200663">
        <w:rPr>
          <w:rFonts w:ascii="Helvetica" w:hAnsi="Helvetica" w:cs="Helvetica" w:hint="eastAsia"/>
          <w:b/>
          <w:bCs/>
          <w:color w:val="222222"/>
          <w:sz w:val="21"/>
          <w:szCs w:val="21"/>
        </w:rPr>
        <w:t>Выделение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очистка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A.terreus 77 70 72 77 1.6. </w:t>
      </w:r>
      <w:r w:rsidRPr="00200663">
        <w:rPr>
          <w:rFonts w:ascii="Helvetica" w:hAnsi="Helvetica" w:cs="Helvetica" w:hint="eastAsia"/>
          <w:b/>
          <w:bCs/>
          <w:color w:val="222222"/>
          <w:sz w:val="21"/>
          <w:szCs w:val="21"/>
        </w:rPr>
        <w:t>Изучение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свойств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специфичности</w:t>
      </w:r>
      <w:r w:rsidRPr="00200663">
        <w:rPr>
          <w:rFonts w:ascii="Helvetica" w:hAnsi="Helvetica" w:cs="Helvetica"/>
          <w:b/>
          <w:bCs/>
          <w:color w:val="222222"/>
          <w:sz w:val="21"/>
          <w:szCs w:val="21"/>
        </w:rPr>
        <w:t xml:space="preserve"> /5-</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 73 2.2. </w:t>
      </w:r>
      <w:r w:rsidRPr="00200663">
        <w:rPr>
          <w:rFonts w:ascii="Helvetica" w:hAnsi="Helvetica" w:cs="Helvetica" w:hint="eastAsia"/>
          <w:b/>
          <w:bCs/>
          <w:color w:val="222222"/>
          <w:sz w:val="21"/>
          <w:szCs w:val="21"/>
        </w:rPr>
        <w:t>Природные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ингибиторы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r w:rsidRPr="00200663">
        <w:rPr>
          <w:rFonts w:ascii="Helvetica" w:hAnsi="Helvetica" w:cs="Helvetica"/>
          <w:b/>
          <w:bCs/>
          <w:color w:val="222222"/>
          <w:sz w:val="21"/>
          <w:szCs w:val="21"/>
        </w:rPr>
        <w:t xml:space="preserve"> 2.3. </w:t>
      </w:r>
      <w:r w:rsidRPr="00200663">
        <w:rPr>
          <w:rFonts w:ascii="Helvetica" w:hAnsi="Helvetica" w:cs="Helvetica" w:hint="eastAsia"/>
          <w:b/>
          <w:bCs/>
          <w:color w:val="222222"/>
          <w:sz w:val="21"/>
          <w:szCs w:val="21"/>
        </w:rPr>
        <w:t>Сравнительная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A,terreus</w:t>
      </w:r>
    </w:p>
    <w:p w14:paraId="3B2D70C7"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стр</w:t>
      </w:r>
      <w:r w:rsidRPr="00200663">
        <w:rPr>
          <w:rFonts w:ascii="Helvetica" w:hAnsi="Helvetica" w:cs="Helvetica"/>
          <w:b/>
          <w:bCs/>
          <w:color w:val="222222"/>
          <w:sz w:val="21"/>
          <w:szCs w:val="21"/>
        </w:rPr>
        <w:t>. 90</w:t>
      </w:r>
    </w:p>
    <w:p w14:paraId="594C68DE"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но</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друг№ли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источниками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углеводов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Таким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образом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w:t>
      </w:r>
      <w:r w:rsidRPr="00200663">
        <w:rPr>
          <w:rFonts w:ascii="Helvetica" w:hAnsi="Helvetica" w:cs="Helvetica"/>
          <w:b/>
          <w:bCs/>
          <w:color w:val="222222"/>
          <w:sz w:val="21"/>
          <w:szCs w:val="21"/>
        </w:rPr>
        <w:t xml:space="preserve"> A.terreus </w:t>
      </w:r>
      <w:r w:rsidRPr="00200663">
        <w:rPr>
          <w:rFonts w:ascii="Helvetica" w:hAnsi="Helvetica" w:cs="Helvetica" w:hint="eastAsia"/>
          <w:b/>
          <w:bCs/>
          <w:color w:val="222222"/>
          <w:sz w:val="21"/>
          <w:szCs w:val="21"/>
        </w:rPr>
        <w:t>синтезирует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секретирует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независимо</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структуры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дуктора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по</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меньшей</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мере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один</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ингибитор</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2.3. </w:t>
      </w:r>
      <w:r w:rsidRPr="00200663">
        <w:rPr>
          <w:rFonts w:ascii="Helvetica" w:hAnsi="Helvetica" w:cs="Helvetica" w:hint="eastAsia"/>
          <w:b/>
          <w:bCs/>
          <w:color w:val="222222"/>
          <w:sz w:val="21"/>
          <w:szCs w:val="21"/>
        </w:rPr>
        <w:t>Сравнительная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/5-</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Aspergillus terreus </w:t>
      </w:r>
      <w:r w:rsidRPr="00200663">
        <w:rPr>
          <w:rFonts w:ascii="Helvetica" w:hAnsi="Helvetica" w:cs="Helvetica" w:hint="eastAsia"/>
          <w:b/>
          <w:bCs/>
          <w:color w:val="222222"/>
          <w:sz w:val="21"/>
          <w:szCs w:val="21"/>
        </w:rPr>
        <w:t>Сравнительное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изучение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физико</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химических</w:t>
      </w:r>
    </w:p>
    <w:p w14:paraId="63600009"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 </w:t>
      </w:r>
    </w:p>
    <w:p w14:paraId="74EE4EF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Оглавление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диссертации</w:t>
      </w:r>
    </w:p>
    <w:p w14:paraId="7558DAB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кандидат</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биологических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наук</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Стайкова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Диана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Дратнева</w:t>
      </w:r>
    </w:p>
    <w:p w14:paraId="6CCC3955"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ВВВДЕНИЕ</w:t>
      </w:r>
      <w:r w:rsidRPr="00200663">
        <w:rPr>
          <w:rFonts w:ascii="Helvetica" w:hAnsi="Helvetica" w:cs="Helvetica"/>
          <w:b/>
          <w:bCs/>
          <w:color w:val="222222"/>
          <w:sz w:val="21"/>
          <w:szCs w:val="21"/>
        </w:rPr>
        <w:t>.</w:t>
      </w:r>
    </w:p>
    <w:p w14:paraId="71C06664" w14:textId="77777777" w:rsidR="00200663" w:rsidRPr="00200663" w:rsidRDefault="00200663" w:rsidP="00200663">
      <w:pPr>
        <w:rPr>
          <w:rFonts w:ascii="Helvetica" w:hAnsi="Helvetica" w:cs="Helvetica"/>
          <w:b/>
          <w:bCs/>
          <w:color w:val="222222"/>
          <w:sz w:val="21"/>
          <w:szCs w:val="21"/>
        </w:rPr>
      </w:pPr>
    </w:p>
    <w:p w14:paraId="7D24F58C"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ОБЗОР</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ЛИТЕРАТУРЫ</w:t>
      </w:r>
      <w:r w:rsidRPr="00200663">
        <w:rPr>
          <w:rFonts w:ascii="Helvetica" w:hAnsi="Helvetica" w:cs="Helvetica"/>
          <w:b/>
          <w:bCs/>
          <w:color w:val="222222"/>
          <w:sz w:val="21"/>
          <w:szCs w:val="21"/>
        </w:rPr>
        <w:t>.</w:t>
      </w:r>
    </w:p>
    <w:p w14:paraId="0DECF95E" w14:textId="77777777" w:rsidR="00200663" w:rsidRPr="00200663" w:rsidRDefault="00200663" w:rsidP="00200663">
      <w:pPr>
        <w:rPr>
          <w:rFonts w:ascii="Helvetica" w:hAnsi="Helvetica" w:cs="Helvetica"/>
          <w:b/>
          <w:bCs/>
          <w:color w:val="222222"/>
          <w:sz w:val="21"/>
          <w:szCs w:val="21"/>
        </w:rPr>
      </w:pPr>
    </w:p>
    <w:p w14:paraId="57274837"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 </w:t>
      </w:r>
      <w:r w:rsidRPr="00200663">
        <w:rPr>
          <w:rFonts w:ascii="Helvetica" w:hAnsi="Helvetica" w:cs="Helvetica" w:hint="eastAsia"/>
          <w:b/>
          <w:bCs/>
          <w:color w:val="222222"/>
          <w:sz w:val="21"/>
          <w:szCs w:val="21"/>
        </w:rPr>
        <w:t>Распространение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физиологическая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роль</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целлкшолити</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ческих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p>
    <w:p w14:paraId="190A413F" w14:textId="77777777" w:rsidR="00200663" w:rsidRPr="00200663" w:rsidRDefault="00200663" w:rsidP="00200663">
      <w:pPr>
        <w:rPr>
          <w:rFonts w:ascii="Helvetica" w:hAnsi="Helvetica" w:cs="Helvetica"/>
          <w:b/>
          <w:bCs/>
          <w:color w:val="222222"/>
          <w:sz w:val="21"/>
          <w:szCs w:val="21"/>
        </w:rPr>
      </w:pPr>
    </w:p>
    <w:p w14:paraId="3975CA81"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 </w:t>
      </w:r>
      <w:r w:rsidRPr="00200663">
        <w:rPr>
          <w:rFonts w:ascii="Helvetica" w:hAnsi="Helvetica" w:cs="Helvetica" w:hint="eastAsia"/>
          <w:b/>
          <w:bCs/>
          <w:color w:val="222222"/>
          <w:sz w:val="21"/>
          <w:szCs w:val="21"/>
        </w:rPr>
        <w:t>Механизм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ферментативного</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расщепления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целлюлозы</w:t>
      </w:r>
    </w:p>
    <w:p w14:paraId="76E68EAD" w14:textId="77777777" w:rsidR="00200663" w:rsidRPr="00200663" w:rsidRDefault="00200663" w:rsidP="00200663">
      <w:pPr>
        <w:rPr>
          <w:rFonts w:ascii="Helvetica" w:hAnsi="Helvetica" w:cs="Helvetica"/>
          <w:b/>
          <w:bCs/>
          <w:color w:val="222222"/>
          <w:sz w:val="21"/>
          <w:szCs w:val="21"/>
        </w:rPr>
      </w:pPr>
    </w:p>
    <w:p w14:paraId="05FC7E8F"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3. </w:t>
      </w:r>
      <w:r w:rsidRPr="00200663">
        <w:rPr>
          <w:rFonts w:ascii="Helvetica" w:hAnsi="Helvetica" w:cs="Helvetica" w:hint="eastAsia"/>
          <w:b/>
          <w:bCs/>
          <w:color w:val="222222"/>
          <w:sz w:val="21"/>
          <w:szCs w:val="21"/>
        </w:rPr>
        <w:t>Целлюлазный</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комплекс</w:t>
      </w:r>
      <w:r w:rsidRPr="00200663">
        <w:rPr>
          <w:rFonts w:ascii="Helvetica" w:hAnsi="Helvetica" w:cs="Helvetica"/>
          <w:b/>
          <w:bCs/>
          <w:color w:val="222222"/>
          <w:sz w:val="21"/>
          <w:szCs w:val="21"/>
        </w:rPr>
        <w:t>.</w:t>
      </w:r>
    </w:p>
    <w:p w14:paraId="428FE33B" w14:textId="77777777" w:rsidR="00200663" w:rsidRPr="00200663" w:rsidRDefault="00200663" w:rsidP="00200663">
      <w:pPr>
        <w:rPr>
          <w:rFonts w:ascii="Helvetica" w:hAnsi="Helvetica" w:cs="Helvetica"/>
          <w:b/>
          <w:bCs/>
          <w:color w:val="222222"/>
          <w:sz w:val="21"/>
          <w:szCs w:val="21"/>
        </w:rPr>
      </w:pPr>
    </w:p>
    <w:p w14:paraId="250D1984"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3.1. </w:t>
      </w:r>
      <w:r w:rsidRPr="00200663">
        <w:rPr>
          <w:rFonts w:ascii="Helvetica" w:hAnsi="Helvetica" w:cs="Helvetica" w:hint="eastAsia"/>
          <w:b/>
          <w:bCs/>
          <w:color w:val="222222"/>
          <w:sz w:val="21"/>
          <w:szCs w:val="21"/>
        </w:rPr>
        <w:t>Множественность</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молекулярных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целлюлолитических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r w:rsidRPr="00200663">
        <w:rPr>
          <w:rFonts w:ascii="Helvetica" w:hAnsi="Helvetica" w:cs="Helvetica"/>
          <w:b/>
          <w:bCs/>
          <w:color w:val="222222"/>
          <w:sz w:val="21"/>
          <w:szCs w:val="21"/>
        </w:rPr>
        <w:t>.</w:t>
      </w:r>
    </w:p>
    <w:p w14:paraId="02989095" w14:textId="77777777" w:rsidR="00200663" w:rsidRPr="00200663" w:rsidRDefault="00200663" w:rsidP="00200663">
      <w:pPr>
        <w:rPr>
          <w:rFonts w:ascii="Helvetica" w:hAnsi="Helvetica" w:cs="Helvetica"/>
          <w:b/>
          <w:bCs/>
          <w:color w:val="222222"/>
          <w:sz w:val="21"/>
          <w:szCs w:val="21"/>
        </w:rPr>
      </w:pPr>
    </w:p>
    <w:p w14:paraId="31EF5D60"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3.2. </w:t>
      </w:r>
      <w:r w:rsidRPr="00200663">
        <w:rPr>
          <w:rFonts w:ascii="Helvetica" w:hAnsi="Helvetica" w:cs="Helvetica" w:hint="eastAsia"/>
          <w:b/>
          <w:bCs/>
          <w:color w:val="222222"/>
          <w:sz w:val="21"/>
          <w:szCs w:val="21"/>
        </w:rPr>
        <w:t>Характерные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особенности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физико</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химические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свойства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эндоглюканаз</w:t>
      </w:r>
    </w:p>
    <w:p w14:paraId="46DDFD06" w14:textId="77777777" w:rsidR="00200663" w:rsidRPr="00200663" w:rsidRDefault="00200663" w:rsidP="00200663">
      <w:pPr>
        <w:rPr>
          <w:rFonts w:ascii="Helvetica" w:hAnsi="Helvetica" w:cs="Helvetica"/>
          <w:b/>
          <w:bCs/>
          <w:color w:val="222222"/>
          <w:sz w:val="21"/>
          <w:szCs w:val="21"/>
        </w:rPr>
      </w:pPr>
    </w:p>
    <w:p w14:paraId="4D40B528"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3.3. </w:t>
      </w:r>
      <w:r w:rsidRPr="00200663">
        <w:rPr>
          <w:rFonts w:ascii="Helvetica" w:hAnsi="Helvetica" w:cs="Helvetica" w:hint="eastAsia"/>
          <w:b/>
          <w:bCs/>
          <w:color w:val="222222"/>
          <w:sz w:val="21"/>
          <w:szCs w:val="21"/>
        </w:rPr>
        <w:t>Характерные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особенности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физико</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химические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свойства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экзоглюканаз</w:t>
      </w:r>
    </w:p>
    <w:p w14:paraId="4672A18A" w14:textId="77777777" w:rsidR="00200663" w:rsidRPr="00200663" w:rsidRDefault="00200663" w:rsidP="00200663">
      <w:pPr>
        <w:rPr>
          <w:rFonts w:ascii="Helvetica" w:hAnsi="Helvetica" w:cs="Helvetica"/>
          <w:b/>
          <w:bCs/>
          <w:color w:val="222222"/>
          <w:sz w:val="21"/>
          <w:szCs w:val="21"/>
        </w:rPr>
      </w:pPr>
    </w:p>
    <w:p w14:paraId="36ABF517"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3.4. ^-</w:t>
      </w:r>
      <w:r w:rsidRPr="00200663">
        <w:rPr>
          <w:rFonts w:ascii="Helvetica" w:hAnsi="Helvetica" w:cs="Helvetica" w:hint="eastAsia"/>
          <w:b/>
          <w:bCs/>
          <w:color w:val="222222"/>
          <w:sz w:val="21"/>
          <w:szCs w:val="21"/>
        </w:rPr>
        <w:t>Глюкозидазы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физико</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химические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каталитические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характеристики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субстратная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специфичность</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транс</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гликозилазная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активность</w:t>
      </w:r>
    </w:p>
    <w:p w14:paraId="7DE6318B" w14:textId="77777777" w:rsidR="00200663" w:rsidRPr="00200663" w:rsidRDefault="00200663" w:rsidP="00200663">
      <w:pPr>
        <w:rPr>
          <w:rFonts w:ascii="Helvetica" w:hAnsi="Helvetica" w:cs="Helvetica"/>
          <w:b/>
          <w:bCs/>
          <w:color w:val="222222"/>
          <w:sz w:val="21"/>
          <w:szCs w:val="21"/>
        </w:rPr>
      </w:pPr>
    </w:p>
    <w:p w14:paraId="03079890"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4. </w:t>
      </w:r>
      <w:r w:rsidRPr="00200663">
        <w:rPr>
          <w:rFonts w:ascii="Helvetica" w:hAnsi="Helvetica" w:cs="Helvetica" w:hint="eastAsia"/>
          <w:b/>
          <w:bCs/>
          <w:color w:val="222222"/>
          <w:sz w:val="21"/>
          <w:szCs w:val="21"/>
        </w:rPr>
        <w:t>Биосинтез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секреция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целлюлолитических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p>
    <w:p w14:paraId="5574718D" w14:textId="77777777" w:rsidR="00200663" w:rsidRPr="00200663" w:rsidRDefault="00200663" w:rsidP="00200663">
      <w:pPr>
        <w:rPr>
          <w:rFonts w:ascii="Helvetica" w:hAnsi="Helvetica" w:cs="Helvetica"/>
          <w:b/>
          <w:bCs/>
          <w:color w:val="222222"/>
          <w:sz w:val="21"/>
          <w:szCs w:val="21"/>
        </w:rPr>
      </w:pPr>
    </w:p>
    <w:p w14:paraId="6F3512A0"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5. </w:t>
      </w:r>
      <w:r w:rsidRPr="00200663">
        <w:rPr>
          <w:rFonts w:ascii="Helvetica" w:hAnsi="Helvetica" w:cs="Helvetica" w:hint="eastAsia"/>
          <w:b/>
          <w:bCs/>
          <w:color w:val="222222"/>
          <w:sz w:val="21"/>
          <w:szCs w:val="21"/>
        </w:rPr>
        <w:t>Механизм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регуляции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синтеза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секреции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активности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целлюлазного</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комплекса</w:t>
      </w:r>
    </w:p>
    <w:p w14:paraId="62188440" w14:textId="77777777" w:rsidR="00200663" w:rsidRPr="00200663" w:rsidRDefault="00200663" w:rsidP="00200663">
      <w:pPr>
        <w:rPr>
          <w:rFonts w:ascii="Helvetica" w:hAnsi="Helvetica" w:cs="Helvetica"/>
          <w:b/>
          <w:bCs/>
          <w:color w:val="222222"/>
          <w:sz w:val="21"/>
          <w:szCs w:val="21"/>
        </w:rPr>
      </w:pPr>
    </w:p>
    <w:p w14:paraId="61967C77"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hint="eastAsia"/>
          <w:b/>
          <w:bCs/>
          <w:color w:val="222222"/>
          <w:sz w:val="21"/>
          <w:szCs w:val="21"/>
        </w:rPr>
        <w:t>ЭКСПЕРИМЕНТАЛЬНАЯ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ЧАСТЬ</w:t>
      </w:r>
      <w:r w:rsidRPr="00200663">
        <w:rPr>
          <w:rFonts w:ascii="Helvetica" w:hAnsi="Helvetica" w:cs="Helvetica"/>
          <w:b/>
          <w:bCs/>
          <w:color w:val="222222"/>
          <w:sz w:val="21"/>
          <w:szCs w:val="21"/>
        </w:rPr>
        <w:t>.</w:t>
      </w:r>
    </w:p>
    <w:p w14:paraId="6531CCAD" w14:textId="77777777" w:rsidR="00200663" w:rsidRPr="00200663" w:rsidRDefault="00200663" w:rsidP="00200663">
      <w:pPr>
        <w:rPr>
          <w:rFonts w:ascii="Helvetica" w:hAnsi="Helvetica" w:cs="Helvetica"/>
          <w:b/>
          <w:bCs/>
          <w:color w:val="222222"/>
          <w:sz w:val="21"/>
          <w:szCs w:val="21"/>
        </w:rPr>
      </w:pPr>
    </w:p>
    <w:p w14:paraId="4285F4D2"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I. </w:t>
      </w:r>
      <w:r w:rsidRPr="00200663">
        <w:rPr>
          <w:rFonts w:ascii="Helvetica" w:hAnsi="Helvetica" w:cs="Helvetica" w:hint="eastAsia"/>
          <w:b/>
          <w:bCs/>
          <w:color w:val="222222"/>
          <w:sz w:val="21"/>
          <w:szCs w:val="21"/>
        </w:rPr>
        <w:t>Материалы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методы</w:t>
      </w:r>
      <w:r w:rsidRPr="00200663">
        <w:rPr>
          <w:rFonts w:ascii="Helvetica" w:hAnsi="Helvetica" w:cs="Helvetica"/>
          <w:b/>
          <w:bCs/>
          <w:color w:val="222222"/>
          <w:sz w:val="21"/>
          <w:szCs w:val="21"/>
        </w:rPr>
        <w:t>.</w:t>
      </w:r>
    </w:p>
    <w:p w14:paraId="280DEC50" w14:textId="77777777" w:rsidR="00200663" w:rsidRPr="00200663" w:rsidRDefault="00200663" w:rsidP="00200663">
      <w:pPr>
        <w:rPr>
          <w:rFonts w:ascii="Helvetica" w:hAnsi="Helvetica" w:cs="Helvetica"/>
          <w:b/>
          <w:bCs/>
          <w:color w:val="222222"/>
          <w:sz w:val="21"/>
          <w:szCs w:val="21"/>
        </w:rPr>
      </w:pPr>
    </w:p>
    <w:p w14:paraId="392F929A"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1.1. </w:t>
      </w:r>
      <w:r w:rsidRPr="00200663">
        <w:rPr>
          <w:rFonts w:ascii="Helvetica" w:hAnsi="Helvetica" w:cs="Helvetica" w:hint="eastAsia"/>
          <w:b/>
          <w:bCs/>
          <w:color w:val="222222"/>
          <w:sz w:val="21"/>
          <w:szCs w:val="21"/>
        </w:rPr>
        <w:t>Условия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культивирования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Aspergillus terreus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индукции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целлюлаз</w:t>
      </w:r>
      <w:r w:rsidRPr="00200663">
        <w:rPr>
          <w:rFonts w:ascii="Helvetica" w:hAnsi="Helvetica" w:cs="Helvetica"/>
          <w:b/>
          <w:bCs/>
          <w:color w:val="222222"/>
          <w:sz w:val="21"/>
          <w:szCs w:val="21"/>
        </w:rPr>
        <w:t>.</w:t>
      </w:r>
    </w:p>
    <w:p w14:paraId="7117FA1B" w14:textId="77777777" w:rsidR="00200663" w:rsidRPr="00200663" w:rsidRDefault="00200663" w:rsidP="00200663">
      <w:pPr>
        <w:rPr>
          <w:rFonts w:ascii="Helvetica" w:hAnsi="Helvetica" w:cs="Helvetica"/>
          <w:b/>
          <w:bCs/>
          <w:color w:val="222222"/>
          <w:sz w:val="21"/>
          <w:szCs w:val="21"/>
        </w:rPr>
      </w:pPr>
    </w:p>
    <w:p w14:paraId="3FE2C7AF"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1.2. </w:t>
      </w:r>
      <w:r w:rsidRPr="00200663">
        <w:rPr>
          <w:rFonts w:ascii="Helvetica" w:hAnsi="Helvetica" w:cs="Helvetica" w:hint="eastAsia"/>
          <w:b/>
          <w:bCs/>
          <w:color w:val="222222"/>
          <w:sz w:val="21"/>
          <w:szCs w:val="21"/>
        </w:rPr>
        <w:t>Получение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препаратов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клеточных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стенок</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протопластов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различных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фракций</w:t>
      </w:r>
      <w:r w:rsidRPr="00200663">
        <w:rPr>
          <w:rFonts w:ascii="Helvetica" w:hAnsi="Helvetica" w:cs="Helvetica"/>
          <w:b/>
          <w:bCs/>
          <w:color w:val="222222"/>
          <w:sz w:val="21"/>
          <w:szCs w:val="21"/>
        </w:rPr>
        <w:t>.</w:t>
      </w:r>
    </w:p>
    <w:p w14:paraId="7A13515F" w14:textId="77777777" w:rsidR="00200663" w:rsidRPr="00200663" w:rsidRDefault="00200663" w:rsidP="00200663">
      <w:pPr>
        <w:rPr>
          <w:rFonts w:ascii="Helvetica" w:hAnsi="Helvetica" w:cs="Helvetica"/>
          <w:b/>
          <w:bCs/>
          <w:color w:val="222222"/>
          <w:sz w:val="21"/>
          <w:szCs w:val="21"/>
        </w:rPr>
      </w:pPr>
    </w:p>
    <w:p w14:paraId="5225B0AE"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1.3. </w:t>
      </w:r>
      <w:r w:rsidRPr="00200663">
        <w:rPr>
          <w:rFonts w:ascii="Helvetica" w:hAnsi="Helvetica" w:cs="Helvetica" w:hint="eastAsia"/>
          <w:b/>
          <w:bCs/>
          <w:color w:val="222222"/>
          <w:sz w:val="21"/>
          <w:szCs w:val="21"/>
        </w:rPr>
        <w:t>Исследование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отдельных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w:t>
      </w:r>
      <w:r w:rsidRPr="00200663">
        <w:rPr>
          <w:rFonts w:ascii="Helvetica" w:hAnsi="Helvetica" w:cs="Helvetica"/>
          <w:b/>
          <w:bCs/>
          <w:color w:val="222222"/>
          <w:sz w:val="21"/>
          <w:szCs w:val="21"/>
        </w:rPr>
        <w:t>2-</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процессе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роста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индукции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неростовых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условиях</w:t>
      </w:r>
      <w:r w:rsidRPr="00200663">
        <w:rPr>
          <w:rFonts w:ascii="Helvetica" w:hAnsi="Helvetica" w:cs="Helvetica"/>
          <w:b/>
          <w:bCs/>
          <w:color w:val="222222"/>
          <w:sz w:val="21"/>
          <w:szCs w:val="21"/>
        </w:rPr>
        <w:t>.</w:t>
      </w:r>
    </w:p>
    <w:p w14:paraId="0AF7F721" w14:textId="77777777" w:rsidR="00200663" w:rsidRPr="00200663" w:rsidRDefault="00200663" w:rsidP="00200663">
      <w:pPr>
        <w:rPr>
          <w:rFonts w:ascii="Helvetica" w:hAnsi="Helvetica" w:cs="Helvetica"/>
          <w:b/>
          <w:bCs/>
          <w:color w:val="222222"/>
          <w:sz w:val="21"/>
          <w:szCs w:val="21"/>
        </w:rPr>
      </w:pPr>
    </w:p>
    <w:p w14:paraId="65D06063"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1.4. </w:t>
      </w:r>
      <w:r w:rsidRPr="00200663">
        <w:rPr>
          <w:rFonts w:ascii="Helvetica" w:hAnsi="Helvetica" w:cs="Helvetica" w:hint="eastAsia"/>
          <w:b/>
          <w:bCs/>
          <w:color w:val="222222"/>
          <w:sz w:val="21"/>
          <w:szCs w:val="21"/>
        </w:rPr>
        <w:t>Исследование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локализации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уЗкглюкозидаз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целлкшаз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иммунохимическим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цитохимическим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методами</w:t>
      </w:r>
      <w:r w:rsidRPr="00200663">
        <w:rPr>
          <w:rFonts w:ascii="Helvetica" w:hAnsi="Helvetica" w:cs="Helvetica"/>
          <w:b/>
          <w:bCs/>
          <w:color w:val="222222"/>
          <w:sz w:val="21"/>
          <w:szCs w:val="21"/>
        </w:rPr>
        <w:t>.</w:t>
      </w:r>
    </w:p>
    <w:p w14:paraId="060EA709" w14:textId="77777777" w:rsidR="00200663" w:rsidRPr="00200663" w:rsidRDefault="00200663" w:rsidP="00200663">
      <w:pPr>
        <w:rPr>
          <w:rFonts w:ascii="Helvetica" w:hAnsi="Helvetica" w:cs="Helvetica"/>
          <w:b/>
          <w:bCs/>
          <w:color w:val="222222"/>
          <w:sz w:val="21"/>
          <w:szCs w:val="21"/>
        </w:rPr>
      </w:pPr>
    </w:p>
    <w:p w14:paraId="7B2ABB6A"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1.5. </w:t>
      </w:r>
      <w:r w:rsidRPr="00200663">
        <w:rPr>
          <w:rFonts w:ascii="Helvetica" w:hAnsi="Helvetica" w:cs="Helvetica" w:hint="eastAsia"/>
          <w:b/>
          <w:bCs/>
          <w:color w:val="222222"/>
          <w:sz w:val="21"/>
          <w:szCs w:val="21"/>
        </w:rPr>
        <w:t>Очистка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w:t>
      </w:r>
    </w:p>
    <w:p w14:paraId="3164C5B9" w14:textId="77777777" w:rsidR="00200663" w:rsidRPr="00200663" w:rsidRDefault="00200663" w:rsidP="00200663">
      <w:pPr>
        <w:rPr>
          <w:rFonts w:ascii="Helvetica" w:hAnsi="Helvetica" w:cs="Helvetica"/>
          <w:b/>
          <w:bCs/>
          <w:color w:val="222222"/>
          <w:sz w:val="21"/>
          <w:szCs w:val="21"/>
        </w:rPr>
      </w:pPr>
    </w:p>
    <w:p w14:paraId="0202198F"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1.6. </w:t>
      </w:r>
      <w:r w:rsidRPr="00200663">
        <w:rPr>
          <w:rFonts w:ascii="Helvetica" w:hAnsi="Helvetica" w:cs="Helvetica" w:hint="eastAsia"/>
          <w:b/>
          <w:bCs/>
          <w:color w:val="222222"/>
          <w:sz w:val="21"/>
          <w:szCs w:val="21"/>
        </w:rPr>
        <w:t>Изучение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свойств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специфичности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w:t>
      </w:r>
      <w:r w:rsidRPr="00200663">
        <w:rPr>
          <w:rFonts w:ascii="Helvetica" w:hAnsi="Helvetica" w:cs="Helvetica"/>
          <w:b/>
          <w:bCs/>
          <w:color w:val="222222"/>
          <w:sz w:val="21"/>
          <w:szCs w:val="21"/>
        </w:rPr>
        <w:t>-</w:t>
      </w:r>
      <w:proofErr w:type="gramStart"/>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proofErr w:type="gramEnd"/>
      <w:r w:rsidRPr="00200663">
        <w:rPr>
          <w:rFonts w:ascii="Helvetica" w:hAnsi="Helvetica" w:cs="Helvetica"/>
          <w:b/>
          <w:bCs/>
          <w:color w:val="222222"/>
          <w:sz w:val="21"/>
          <w:szCs w:val="21"/>
        </w:rPr>
        <w:t xml:space="preserve"> 73 2. </w:t>
      </w:r>
      <w:r w:rsidRPr="00200663">
        <w:rPr>
          <w:rFonts w:ascii="Helvetica" w:hAnsi="Helvetica" w:cs="Helvetica" w:hint="eastAsia"/>
          <w:b/>
          <w:bCs/>
          <w:color w:val="222222"/>
          <w:sz w:val="21"/>
          <w:szCs w:val="21"/>
        </w:rPr>
        <w:t>Результаты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обсуждение</w:t>
      </w:r>
      <w:r w:rsidRPr="00200663">
        <w:rPr>
          <w:rFonts w:ascii="Helvetica" w:hAnsi="Helvetica" w:cs="Helvetica"/>
          <w:b/>
          <w:bCs/>
          <w:color w:val="222222"/>
          <w:sz w:val="21"/>
          <w:szCs w:val="21"/>
        </w:rPr>
        <w:t>.</w:t>
      </w:r>
    </w:p>
    <w:p w14:paraId="259B4424" w14:textId="77777777" w:rsidR="00200663" w:rsidRPr="00200663" w:rsidRDefault="00200663" w:rsidP="00200663">
      <w:pPr>
        <w:rPr>
          <w:rFonts w:ascii="Helvetica" w:hAnsi="Helvetica" w:cs="Helvetica"/>
          <w:b/>
          <w:bCs/>
          <w:color w:val="222222"/>
          <w:sz w:val="21"/>
          <w:szCs w:val="21"/>
        </w:rPr>
      </w:pPr>
    </w:p>
    <w:p w14:paraId="5091CD9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2.1. </w:t>
      </w:r>
      <w:r w:rsidRPr="00200663">
        <w:rPr>
          <w:rFonts w:ascii="Helvetica" w:hAnsi="Helvetica" w:cs="Helvetica" w:hint="eastAsia"/>
          <w:b/>
          <w:bCs/>
          <w:color w:val="222222"/>
          <w:sz w:val="21"/>
          <w:szCs w:val="21"/>
        </w:rPr>
        <w:t>Выделение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очистка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p>
    <w:p w14:paraId="04898A74" w14:textId="77777777" w:rsidR="00200663" w:rsidRPr="00200663" w:rsidRDefault="00200663" w:rsidP="00200663">
      <w:pPr>
        <w:rPr>
          <w:rFonts w:ascii="Helvetica" w:hAnsi="Helvetica" w:cs="Helvetica"/>
          <w:b/>
          <w:bCs/>
          <w:color w:val="222222"/>
          <w:sz w:val="21"/>
          <w:szCs w:val="21"/>
        </w:rPr>
      </w:pPr>
    </w:p>
    <w:p w14:paraId="2B914122"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2.2. </w:t>
      </w:r>
      <w:r w:rsidRPr="00200663">
        <w:rPr>
          <w:rFonts w:ascii="Helvetica" w:hAnsi="Helvetica" w:cs="Helvetica" w:hint="eastAsia"/>
          <w:b/>
          <w:bCs/>
          <w:color w:val="222222"/>
          <w:sz w:val="21"/>
          <w:szCs w:val="21"/>
        </w:rPr>
        <w:t>Природные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ингибиторы</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p>
    <w:p w14:paraId="7E7C89A4" w14:textId="77777777" w:rsidR="00200663" w:rsidRPr="00200663" w:rsidRDefault="00200663" w:rsidP="00200663">
      <w:pPr>
        <w:rPr>
          <w:rFonts w:ascii="Helvetica" w:hAnsi="Helvetica" w:cs="Helvetica"/>
          <w:b/>
          <w:bCs/>
          <w:color w:val="222222"/>
          <w:sz w:val="21"/>
          <w:szCs w:val="21"/>
        </w:rPr>
      </w:pPr>
    </w:p>
    <w:p w14:paraId="0AB9660C"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2.3. </w:t>
      </w:r>
      <w:r w:rsidRPr="00200663">
        <w:rPr>
          <w:rFonts w:ascii="Helvetica" w:hAnsi="Helvetica" w:cs="Helvetica" w:hint="eastAsia"/>
          <w:b/>
          <w:bCs/>
          <w:color w:val="222222"/>
          <w:sz w:val="21"/>
          <w:szCs w:val="21"/>
        </w:rPr>
        <w:t>Сравнительная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множественных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форм</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p>
    <w:p w14:paraId="058C8B71" w14:textId="77777777" w:rsidR="00200663" w:rsidRPr="00200663" w:rsidRDefault="00200663" w:rsidP="00200663">
      <w:pPr>
        <w:rPr>
          <w:rFonts w:ascii="Helvetica" w:hAnsi="Helvetica" w:cs="Helvetica"/>
          <w:b/>
          <w:bCs/>
          <w:color w:val="222222"/>
          <w:sz w:val="21"/>
          <w:szCs w:val="21"/>
        </w:rPr>
      </w:pPr>
    </w:p>
    <w:p w14:paraId="7BCE208D"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2.3.1. </w:t>
      </w:r>
      <w:r w:rsidRPr="00200663">
        <w:rPr>
          <w:rFonts w:ascii="Helvetica" w:hAnsi="Helvetica" w:cs="Helvetica" w:hint="eastAsia"/>
          <w:b/>
          <w:bCs/>
          <w:color w:val="222222"/>
          <w:sz w:val="21"/>
          <w:szCs w:val="21"/>
        </w:rPr>
        <w:t>Физико</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химические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свойства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оптимальные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w:t>
      </w:r>
      <w:r w:rsidRPr="00200663">
        <w:rPr>
          <w:rFonts w:ascii="Helvetica" w:hAnsi="Helvetica" w:cs="Helvetica" w:hint="eastAsia"/>
          <w:b/>
          <w:bCs/>
          <w:color w:val="222222"/>
          <w:sz w:val="21"/>
          <w:szCs w:val="21"/>
        </w:rPr>
        <w:lastRenderedPageBreak/>
        <w:t>словия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гидролиза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субстратов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глюкозидазами</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p>
    <w:p w14:paraId="2DC3AB66" w14:textId="77777777" w:rsidR="00200663" w:rsidRPr="00200663" w:rsidRDefault="00200663" w:rsidP="00200663">
      <w:pPr>
        <w:rPr>
          <w:rFonts w:ascii="Helvetica" w:hAnsi="Helvetica" w:cs="Helvetica"/>
          <w:b/>
          <w:bCs/>
          <w:color w:val="222222"/>
          <w:sz w:val="21"/>
          <w:szCs w:val="21"/>
        </w:rPr>
      </w:pPr>
    </w:p>
    <w:p w14:paraId="46932A5E"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2.3.2. </w:t>
      </w:r>
      <w:r w:rsidRPr="00200663">
        <w:rPr>
          <w:rFonts w:ascii="Helvetica" w:hAnsi="Helvetica" w:cs="Helvetica" w:hint="eastAsia"/>
          <w:b/>
          <w:bCs/>
          <w:color w:val="222222"/>
          <w:sz w:val="21"/>
          <w:szCs w:val="21"/>
        </w:rPr>
        <w:t>Субстратная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специфичность</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уЭ</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p>
    <w:p w14:paraId="16CD2879" w14:textId="77777777" w:rsidR="00200663" w:rsidRPr="00200663" w:rsidRDefault="00200663" w:rsidP="00200663">
      <w:pPr>
        <w:rPr>
          <w:rFonts w:ascii="Helvetica" w:hAnsi="Helvetica" w:cs="Helvetica"/>
          <w:b/>
          <w:bCs/>
          <w:color w:val="222222"/>
          <w:sz w:val="21"/>
          <w:szCs w:val="21"/>
        </w:rPr>
      </w:pPr>
    </w:p>
    <w:p w14:paraId="57967901"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2.3.3. </w:t>
      </w:r>
      <w:r w:rsidRPr="00200663">
        <w:rPr>
          <w:rFonts w:ascii="Helvetica" w:hAnsi="Helvetica" w:cs="Helvetica" w:hint="eastAsia"/>
          <w:b/>
          <w:bCs/>
          <w:color w:val="222222"/>
          <w:sz w:val="21"/>
          <w:szCs w:val="21"/>
        </w:rPr>
        <w:t>Частичная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структурная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характеристика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r w:rsidRPr="00200663">
        <w:rPr>
          <w:rFonts w:ascii="Helvetica" w:hAnsi="Helvetica" w:cs="Helvetica"/>
          <w:b/>
          <w:bCs/>
          <w:color w:val="222222"/>
          <w:sz w:val="21"/>
          <w:szCs w:val="21"/>
        </w:rPr>
        <w:t>.</w:t>
      </w:r>
    </w:p>
    <w:p w14:paraId="42AD0D68" w14:textId="77777777" w:rsidR="00200663" w:rsidRPr="00200663" w:rsidRDefault="00200663" w:rsidP="00200663">
      <w:pPr>
        <w:rPr>
          <w:rFonts w:ascii="Helvetica" w:hAnsi="Helvetica" w:cs="Helvetica"/>
          <w:b/>
          <w:bCs/>
          <w:color w:val="222222"/>
          <w:sz w:val="21"/>
          <w:szCs w:val="21"/>
        </w:rPr>
      </w:pPr>
    </w:p>
    <w:p w14:paraId="03E813C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2.4. </w:t>
      </w:r>
      <w:r w:rsidRPr="00200663">
        <w:rPr>
          <w:rFonts w:ascii="Helvetica" w:hAnsi="Helvetica" w:cs="Helvetica" w:hint="eastAsia"/>
          <w:b/>
          <w:bCs/>
          <w:color w:val="222222"/>
          <w:sz w:val="21"/>
          <w:szCs w:val="21"/>
        </w:rPr>
        <w:t>Изучение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индукции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уЗ</w:t>
      </w:r>
      <w:r w:rsidRPr="00200663">
        <w:rPr>
          <w:rFonts w:ascii="Helvetica" w:hAnsi="Helvetica" w:cs="Helvetica"/>
          <w:b/>
          <w:bCs/>
          <w:color w:val="222222"/>
          <w:sz w:val="21"/>
          <w:szCs w:val="21"/>
        </w:rPr>
        <w:t>-</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целлкшаз</w:t>
      </w:r>
      <w:r w:rsidRPr="00200663">
        <w:rPr>
          <w:rFonts w:ascii="Helvetica" w:hAnsi="Helvetica" w:cs="Helvetica"/>
          <w:b/>
          <w:bCs/>
          <w:color w:val="222222"/>
          <w:sz w:val="21"/>
          <w:szCs w:val="21"/>
        </w:rPr>
        <w:t xml:space="preserve"> </w:t>
      </w:r>
      <w:proofErr w:type="gramStart"/>
      <w:r w:rsidRPr="00200663">
        <w:rPr>
          <w:rFonts w:ascii="Helvetica" w:hAnsi="Helvetica" w:cs="Helvetica"/>
          <w:b/>
          <w:bCs/>
          <w:color w:val="222222"/>
          <w:sz w:val="21"/>
          <w:szCs w:val="21"/>
        </w:rPr>
        <w:t>A.terreus</w:t>
      </w:r>
      <w:proofErr w:type="gramEnd"/>
    </w:p>
    <w:p w14:paraId="794C1162" w14:textId="77777777" w:rsidR="00200663" w:rsidRPr="00200663" w:rsidRDefault="00200663" w:rsidP="00200663">
      <w:pPr>
        <w:rPr>
          <w:rFonts w:ascii="Helvetica" w:hAnsi="Helvetica" w:cs="Helvetica"/>
          <w:b/>
          <w:bCs/>
          <w:color w:val="222222"/>
          <w:sz w:val="21"/>
          <w:szCs w:val="21"/>
        </w:rPr>
      </w:pPr>
    </w:p>
    <w:p w14:paraId="7643D71B"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2.4.1. </w:t>
      </w:r>
      <w:r w:rsidRPr="00200663">
        <w:rPr>
          <w:rFonts w:ascii="Helvetica" w:hAnsi="Helvetica" w:cs="Helvetica" w:hint="eastAsia"/>
          <w:b/>
          <w:bCs/>
          <w:color w:val="222222"/>
          <w:sz w:val="21"/>
          <w:szCs w:val="21"/>
        </w:rPr>
        <w:t>Индукция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неростовых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условиях</w:t>
      </w:r>
      <w:r w:rsidRPr="00200663">
        <w:rPr>
          <w:rFonts w:ascii="Helvetica" w:hAnsi="Helvetica" w:cs="Helvetica"/>
          <w:b/>
          <w:bCs/>
          <w:color w:val="222222"/>
          <w:sz w:val="21"/>
          <w:szCs w:val="21"/>
        </w:rPr>
        <w:t>.</w:t>
      </w:r>
    </w:p>
    <w:p w14:paraId="23A0266A" w14:textId="77777777" w:rsidR="00200663" w:rsidRPr="00200663" w:rsidRDefault="00200663" w:rsidP="00200663">
      <w:pPr>
        <w:rPr>
          <w:rFonts w:ascii="Helvetica" w:hAnsi="Helvetica" w:cs="Helvetica"/>
          <w:b/>
          <w:bCs/>
          <w:color w:val="222222"/>
          <w:sz w:val="21"/>
          <w:szCs w:val="21"/>
        </w:rPr>
      </w:pPr>
    </w:p>
    <w:p w14:paraId="51EE70DF" w14:textId="77777777" w:rsidR="00200663" w:rsidRPr="00200663" w:rsidRDefault="00200663" w:rsidP="00200663">
      <w:pPr>
        <w:rPr>
          <w:rFonts w:ascii="Helvetica" w:hAnsi="Helvetica" w:cs="Helvetica"/>
          <w:b/>
          <w:bCs/>
          <w:color w:val="222222"/>
          <w:sz w:val="21"/>
          <w:szCs w:val="21"/>
        </w:rPr>
      </w:pPr>
      <w:r w:rsidRPr="00200663">
        <w:rPr>
          <w:rFonts w:ascii="Helvetica" w:hAnsi="Helvetica" w:cs="Helvetica"/>
          <w:b/>
          <w:bCs/>
          <w:color w:val="222222"/>
          <w:sz w:val="21"/>
          <w:szCs w:val="21"/>
        </w:rPr>
        <w:t xml:space="preserve">2.4.2. </w:t>
      </w:r>
      <w:r w:rsidRPr="00200663">
        <w:rPr>
          <w:rFonts w:ascii="Helvetica" w:hAnsi="Helvetica" w:cs="Helvetica" w:hint="eastAsia"/>
          <w:b/>
          <w:bCs/>
          <w:color w:val="222222"/>
          <w:sz w:val="21"/>
          <w:szCs w:val="21"/>
        </w:rPr>
        <w:t>Индукция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ферментов</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при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росте</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гриба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на</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различных</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субстратах</w:t>
      </w:r>
    </w:p>
    <w:p w14:paraId="436CF5FA" w14:textId="77777777" w:rsidR="00200663" w:rsidRPr="00200663" w:rsidRDefault="00200663" w:rsidP="00200663">
      <w:pPr>
        <w:rPr>
          <w:rFonts w:ascii="Helvetica" w:hAnsi="Helvetica" w:cs="Helvetica"/>
          <w:b/>
          <w:bCs/>
          <w:color w:val="222222"/>
          <w:sz w:val="21"/>
          <w:szCs w:val="21"/>
        </w:rPr>
      </w:pPr>
    </w:p>
    <w:p w14:paraId="109CC004" w14:textId="46253EED" w:rsidR="00484EB4" w:rsidRPr="00200663" w:rsidRDefault="00200663" w:rsidP="00200663">
      <w:r w:rsidRPr="00200663">
        <w:rPr>
          <w:rFonts w:ascii="Helvetica" w:hAnsi="Helvetica" w:cs="Helvetica"/>
          <w:b/>
          <w:bCs/>
          <w:color w:val="222222"/>
          <w:sz w:val="21"/>
          <w:szCs w:val="21"/>
        </w:rPr>
        <w:t xml:space="preserve">2.5. </w:t>
      </w:r>
      <w:r w:rsidRPr="00200663">
        <w:rPr>
          <w:rFonts w:ascii="Helvetica" w:hAnsi="Helvetica" w:cs="Helvetica" w:hint="eastAsia"/>
          <w:b/>
          <w:bCs/>
          <w:color w:val="222222"/>
          <w:sz w:val="21"/>
          <w:szCs w:val="21"/>
        </w:rPr>
        <w:t>Локализация</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глюкозидаз</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и</w:t>
      </w:r>
      <w:r w:rsidRPr="00200663">
        <w:rPr>
          <w:rFonts w:ascii="Helvetica" w:hAnsi="Helvetica" w:cs="Helvetica"/>
          <w:b/>
          <w:bCs/>
          <w:color w:val="222222"/>
          <w:sz w:val="21"/>
          <w:szCs w:val="21"/>
        </w:rPr>
        <w:t xml:space="preserve"> </w:t>
      </w:r>
      <w:r w:rsidRPr="00200663">
        <w:rPr>
          <w:rFonts w:ascii="Helvetica" w:hAnsi="Helvetica" w:cs="Helvetica" w:hint="eastAsia"/>
          <w:b/>
          <w:bCs/>
          <w:color w:val="222222"/>
          <w:sz w:val="21"/>
          <w:szCs w:val="21"/>
        </w:rPr>
        <w:t>целлкшаз</w:t>
      </w:r>
      <w:r w:rsidRPr="00200663">
        <w:rPr>
          <w:rFonts w:ascii="Helvetica" w:hAnsi="Helvetica" w:cs="Helvetica"/>
          <w:b/>
          <w:bCs/>
          <w:color w:val="222222"/>
          <w:sz w:val="21"/>
          <w:szCs w:val="21"/>
        </w:rPr>
        <w:t>.</w:t>
      </w:r>
    </w:p>
    <w:sectPr w:rsidR="00484EB4" w:rsidRPr="002006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B9F3" w14:textId="77777777" w:rsidR="00BA3237" w:rsidRDefault="00BA3237">
      <w:pPr>
        <w:spacing w:after="0" w:line="240" w:lineRule="auto"/>
      </w:pPr>
      <w:r>
        <w:separator/>
      </w:r>
    </w:p>
  </w:endnote>
  <w:endnote w:type="continuationSeparator" w:id="0">
    <w:p w14:paraId="527AF073" w14:textId="77777777" w:rsidR="00BA3237" w:rsidRDefault="00BA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EB26" w14:textId="77777777" w:rsidR="00BA3237" w:rsidRDefault="00BA3237"/>
    <w:p w14:paraId="7BF3FA86" w14:textId="77777777" w:rsidR="00BA3237" w:rsidRDefault="00BA3237"/>
    <w:p w14:paraId="59DEF232" w14:textId="77777777" w:rsidR="00BA3237" w:rsidRDefault="00BA3237"/>
    <w:p w14:paraId="58FE4A65" w14:textId="77777777" w:rsidR="00BA3237" w:rsidRDefault="00BA3237"/>
    <w:p w14:paraId="2E78E38D" w14:textId="77777777" w:rsidR="00BA3237" w:rsidRDefault="00BA3237"/>
    <w:p w14:paraId="6EBE7069" w14:textId="77777777" w:rsidR="00BA3237" w:rsidRDefault="00BA3237"/>
    <w:p w14:paraId="1AEB6455" w14:textId="77777777" w:rsidR="00BA3237" w:rsidRDefault="00BA32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1F408" wp14:editId="5A1B9D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9BCE" w14:textId="77777777" w:rsidR="00BA3237" w:rsidRDefault="00BA32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1F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389BCE" w14:textId="77777777" w:rsidR="00BA3237" w:rsidRDefault="00BA32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74D1D7" w14:textId="77777777" w:rsidR="00BA3237" w:rsidRDefault="00BA3237"/>
    <w:p w14:paraId="43A31174" w14:textId="77777777" w:rsidR="00BA3237" w:rsidRDefault="00BA3237"/>
    <w:p w14:paraId="61E15BA4" w14:textId="77777777" w:rsidR="00BA3237" w:rsidRDefault="00BA32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D02AE" wp14:editId="210CCA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03F9" w14:textId="77777777" w:rsidR="00BA3237" w:rsidRDefault="00BA3237"/>
                          <w:p w14:paraId="3A735620" w14:textId="77777777" w:rsidR="00BA3237" w:rsidRDefault="00BA32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D02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2603F9" w14:textId="77777777" w:rsidR="00BA3237" w:rsidRDefault="00BA3237"/>
                    <w:p w14:paraId="3A735620" w14:textId="77777777" w:rsidR="00BA3237" w:rsidRDefault="00BA32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858DE1" w14:textId="77777777" w:rsidR="00BA3237" w:rsidRDefault="00BA3237"/>
    <w:p w14:paraId="27A0A869" w14:textId="77777777" w:rsidR="00BA3237" w:rsidRDefault="00BA3237">
      <w:pPr>
        <w:rPr>
          <w:sz w:val="2"/>
          <w:szCs w:val="2"/>
        </w:rPr>
      </w:pPr>
    </w:p>
    <w:p w14:paraId="59699C69" w14:textId="77777777" w:rsidR="00BA3237" w:rsidRDefault="00BA3237"/>
    <w:p w14:paraId="43A240EF" w14:textId="77777777" w:rsidR="00BA3237" w:rsidRDefault="00BA3237">
      <w:pPr>
        <w:spacing w:after="0" w:line="240" w:lineRule="auto"/>
      </w:pPr>
    </w:p>
  </w:footnote>
  <w:footnote w:type="continuationSeparator" w:id="0">
    <w:p w14:paraId="7914978F" w14:textId="77777777" w:rsidR="00BA3237" w:rsidRDefault="00BA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37"/>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199207</TotalTime>
  <Pages>4</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1242</cp:revision>
  <cp:lastPrinted>2009-02-06T05:36:00Z</cp:lastPrinted>
  <dcterms:created xsi:type="dcterms:W3CDTF">2024-01-07T13:43:00Z</dcterms:created>
  <dcterms:modified xsi:type="dcterms:W3CDTF">2025-11-05T19:40:00Z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