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0D1FEC05" w:rsidR="00314D0F" w:rsidRPr="005E394E" w:rsidRDefault="005E394E" w:rsidP="005E394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Легеза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обвинувачення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справах про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хабарництво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адвокатури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К, 2013.- 203 с.</w:t>
      </w:r>
    </w:p>
    <w:sectPr w:rsidR="00314D0F" w:rsidRPr="005E39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31FD" w14:textId="77777777" w:rsidR="00AE0B28" w:rsidRDefault="00AE0B28">
      <w:pPr>
        <w:spacing w:after="0" w:line="240" w:lineRule="auto"/>
      </w:pPr>
      <w:r>
        <w:separator/>
      </w:r>
    </w:p>
  </w:endnote>
  <w:endnote w:type="continuationSeparator" w:id="0">
    <w:p w14:paraId="441CF903" w14:textId="77777777" w:rsidR="00AE0B28" w:rsidRDefault="00AE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BC6F" w14:textId="77777777" w:rsidR="00AE0B28" w:rsidRDefault="00AE0B28">
      <w:pPr>
        <w:spacing w:after="0" w:line="240" w:lineRule="auto"/>
      </w:pPr>
      <w:r>
        <w:separator/>
      </w:r>
    </w:p>
  </w:footnote>
  <w:footnote w:type="continuationSeparator" w:id="0">
    <w:p w14:paraId="3FB1467B" w14:textId="77777777" w:rsidR="00AE0B28" w:rsidRDefault="00AE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0B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B28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41003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8266</cp:revision>
  <dcterms:created xsi:type="dcterms:W3CDTF">2024-06-20T08:51:00Z</dcterms:created>
  <dcterms:modified xsi:type="dcterms:W3CDTF">2024-07-31T21:14:00Z</dcterms:modified>
  <cp:category/>
</cp:coreProperties>
</file>