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B858" w14:textId="4C664518" w:rsidR="00E055C7" w:rsidRDefault="00C5386F" w:rsidP="00C5386F">
      <w:r w:rsidRPr="00C5386F">
        <w:rPr>
          <w:rFonts w:hint="eastAsia"/>
        </w:rPr>
        <w:t>Совершенствование</w:t>
      </w:r>
      <w:r w:rsidRPr="00C5386F">
        <w:t xml:space="preserve"> </w:t>
      </w:r>
      <w:r w:rsidRPr="00C5386F">
        <w:rPr>
          <w:rFonts w:hint="eastAsia"/>
        </w:rPr>
        <w:t>организации</w:t>
      </w:r>
      <w:r w:rsidRPr="00C5386F">
        <w:t xml:space="preserve"> </w:t>
      </w:r>
      <w:r w:rsidRPr="00C5386F">
        <w:rPr>
          <w:rFonts w:hint="eastAsia"/>
        </w:rPr>
        <w:t>медицинской</w:t>
      </w:r>
      <w:r w:rsidRPr="00C5386F">
        <w:t xml:space="preserve"> </w:t>
      </w:r>
      <w:r w:rsidRPr="00C5386F">
        <w:rPr>
          <w:rFonts w:hint="eastAsia"/>
        </w:rPr>
        <w:t>помощи</w:t>
      </w:r>
      <w:r w:rsidRPr="00C5386F">
        <w:t xml:space="preserve"> </w:t>
      </w:r>
      <w:r w:rsidRPr="00C5386F">
        <w:rPr>
          <w:rFonts w:hint="eastAsia"/>
        </w:rPr>
        <w:t>социально</w:t>
      </w:r>
      <w:r w:rsidRPr="00C5386F">
        <w:t xml:space="preserve"> </w:t>
      </w:r>
      <w:r w:rsidRPr="00C5386F">
        <w:rPr>
          <w:rFonts w:hint="eastAsia"/>
        </w:rPr>
        <w:t>дезадаптированным</w:t>
      </w:r>
      <w:r w:rsidRPr="00C5386F">
        <w:t xml:space="preserve"> </w:t>
      </w:r>
      <w:r w:rsidRPr="00C5386F">
        <w:rPr>
          <w:rFonts w:hint="eastAsia"/>
        </w:rPr>
        <w:t>лор</w:t>
      </w:r>
      <w:r w:rsidRPr="00C5386F">
        <w:t>-</w:t>
      </w:r>
      <w:r w:rsidRPr="00C5386F">
        <w:rPr>
          <w:rFonts w:hint="eastAsia"/>
        </w:rPr>
        <w:t>пациентам</w:t>
      </w:r>
      <w:r w:rsidRPr="00C5386F">
        <w:t xml:space="preserve"> </w:t>
      </w:r>
      <w:r w:rsidRPr="00C5386F">
        <w:rPr>
          <w:rFonts w:hint="eastAsia"/>
        </w:rPr>
        <w:t>на</w:t>
      </w:r>
      <w:r w:rsidRPr="00C5386F">
        <w:t xml:space="preserve"> </w:t>
      </w:r>
      <w:r w:rsidRPr="00C5386F">
        <w:rPr>
          <w:rFonts w:hint="eastAsia"/>
        </w:rPr>
        <w:t>амбулаторно</w:t>
      </w:r>
      <w:r w:rsidRPr="00C5386F">
        <w:t>-</w:t>
      </w:r>
      <w:r w:rsidRPr="00C5386F">
        <w:rPr>
          <w:rFonts w:hint="eastAsia"/>
        </w:rPr>
        <w:t>поликлиническом</w:t>
      </w:r>
      <w:r w:rsidRPr="00C5386F">
        <w:t xml:space="preserve"> </w:t>
      </w:r>
      <w:r w:rsidRPr="00C5386F">
        <w:rPr>
          <w:rFonts w:hint="eastAsia"/>
        </w:rPr>
        <w:t>уровна</w:t>
      </w:r>
      <w:r>
        <w:t xml:space="preserve"> </w:t>
      </w:r>
      <w:r w:rsidRPr="00C5386F">
        <w:rPr>
          <w:rFonts w:hint="eastAsia"/>
        </w:rPr>
        <w:t>Малышева</w:t>
      </w:r>
      <w:r w:rsidRPr="00C5386F">
        <w:t xml:space="preserve">, </w:t>
      </w:r>
      <w:r w:rsidRPr="00C5386F">
        <w:rPr>
          <w:rFonts w:hint="eastAsia"/>
        </w:rPr>
        <w:t>Наталья</w:t>
      </w:r>
      <w:r w:rsidRPr="00C5386F">
        <w:t xml:space="preserve"> </w:t>
      </w:r>
      <w:r w:rsidRPr="00C5386F">
        <w:rPr>
          <w:rFonts w:hint="eastAsia"/>
        </w:rPr>
        <w:t>Сергеевна</w:t>
      </w:r>
    </w:p>
    <w:p w14:paraId="61F5EA2F" w14:textId="77777777" w:rsidR="00C5386F" w:rsidRDefault="00C5386F" w:rsidP="00C5386F">
      <w:r>
        <w:rPr>
          <w:rFonts w:hint="eastAsia"/>
        </w:rPr>
        <w:t>ОГЛАВЛЕНИЕ</w:t>
      </w:r>
      <w:r>
        <w:t xml:space="preserve"> </w:t>
      </w:r>
      <w:r>
        <w:rPr>
          <w:rFonts w:hint="eastAsia"/>
        </w:rPr>
        <w:t>ДИССЕРТАЦИИ</w:t>
      </w:r>
    </w:p>
    <w:p w14:paraId="3225FB72" w14:textId="77777777" w:rsidR="00C5386F" w:rsidRDefault="00C5386F" w:rsidP="00C5386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Малышева</w:t>
      </w:r>
      <w:r>
        <w:t xml:space="preserve">, </w:t>
      </w:r>
      <w:r>
        <w:rPr>
          <w:rFonts w:hint="eastAsia"/>
        </w:rPr>
        <w:t>Наталья</w:t>
      </w:r>
      <w:r>
        <w:t xml:space="preserve"> </w:t>
      </w:r>
      <w:r>
        <w:rPr>
          <w:rFonts w:hint="eastAsia"/>
        </w:rPr>
        <w:t>Сергеевна</w:t>
      </w:r>
    </w:p>
    <w:p w14:paraId="762C0D3E" w14:textId="77777777" w:rsidR="00C5386F" w:rsidRDefault="00C5386F" w:rsidP="00C5386F">
      <w:r>
        <w:rPr>
          <w:rFonts w:hint="eastAsia"/>
        </w:rPr>
        <w:t>ВВЕДЕНИЕ</w:t>
      </w:r>
      <w:r>
        <w:t>.</w:t>
      </w:r>
    </w:p>
    <w:p w14:paraId="1304F2A5" w14:textId="77777777" w:rsidR="00C5386F" w:rsidRDefault="00C5386F" w:rsidP="00C5386F"/>
    <w:p w14:paraId="3FDD65CE" w14:textId="77777777" w:rsidR="00C5386F" w:rsidRDefault="00C5386F" w:rsidP="00C5386F">
      <w:r>
        <w:rPr>
          <w:rFonts w:hint="eastAsia"/>
        </w:rPr>
        <w:t>ГЛАВА</w:t>
      </w:r>
      <w:r>
        <w:t xml:space="preserve"> I.</w:t>
      </w:r>
    </w:p>
    <w:p w14:paraId="2B975CB7" w14:textId="77777777" w:rsidR="00C5386F" w:rsidRDefault="00C5386F" w:rsidP="00C5386F"/>
    <w:p w14:paraId="68CC99E4" w14:textId="77777777" w:rsidR="00C5386F" w:rsidRDefault="00C5386F" w:rsidP="00C5386F">
      <w:r>
        <w:rPr>
          <w:rFonts w:hint="eastAsia"/>
        </w:rPr>
        <w:t>СОСТОЯНИЕ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СОЦИАЛЬНО</w:t>
      </w:r>
      <w:r>
        <w:t xml:space="preserve"> </w:t>
      </w:r>
      <w:r>
        <w:rPr>
          <w:rFonts w:hint="eastAsia"/>
        </w:rPr>
        <w:t>ДЕЗАДАПТИРОВАННЫМ</w:t>
      </w:r>
      <w:r>
        <w:t xml:space="preserve"> </w:t>
      </w:r>
      <w:r>
        <w:rPr>
          <w:rFonts w:hint="eastAsia"/>
        </w:rPr>
        <w:t>ЛОР</w:t>
      </w:r>
      <w:r>
        <w:t>-</w:t>
      </w:r>
      <w:r>
        <w:rPr>
          <w:rFonts w:hint="eastAsia"/>
        </w:rPr>
        <w:t>ПАЦИЕНТАМ</w:t>
      </w:r>
      <w:r>
        <w:t xml:space="preserve"> </w:t>
      </w:r>
      <w:r>
        <w:rPr>
          <w:rFonts w:hint="eastAsia"/>
        </w:rPr>
        <w:t>НА</w:t>
      </w:r>
    </w:p>
    <w:p w14:paraId="0C38AFA0" w14:textId="77777777" w:rsidR="00C5386F" w:rsidRDefault="00C5386F" w:rsidP="00C5386F"/>
    <w:p w14:paraId="75B640E6" w14:textId="77777777" w:rsidR="00C5386F" w:rsidRDefault="00C5386F" w:rsidP="00C5386F">
      <w:r>
        <w:rPr>
          <w:rFonts w:hint="eastAsia"/>
        </w:rPr>
        <w:t>АМБУЛАТОРНО</w:t>
      </w:r>
      <w:r>
        <w:t>-</w:t>
      </w:r>
      <w:r>
        <w:rPr>
          <w:rFonts w:hint="eastAsia"/>
        </w:rPr>
        <w:t>ПОЛИКЛИНИЧЕСКОМ</w:t>
      </w:r>
      <w:r>
        <w:t xml:space="preserve"> </w:t>
      </w:r>
      <w:r>
        <w:rPr>
          <w:rFonts w:hint="eastAsia"/>
        </w:rPr>
        <w:t>УРОВНЕ</w:t>
      </w:r>
      <w:r>
        <w:t>.</w:t>
      </w:r>
    </w:p>
    <w:p w14:paraId="6BE4A519" w14:textId="77777777" w:rsidR="00C5386F" w:rsidRDefault="00C5386F" w:rsidP="00C5386F"/>
    <w:p w14:paraId="3D9E9F80" w14:textId="77777777" w:rsidR="00C5386F" w:rsidRDefault="00C5386F" w:rsidP="00C5386F">
      <w:r>
        <w:t xml:space="preserve">1.1. </w:t>
      </w:r>
      <w:r>
        <w:rPr>
          <w:rFonts w:hint="eastAsia"/>
        </w:rPr>
        <w:t>ЛОР</w:t>
      </w:r>
      <w:r>
        <w:t>-</w:t>
      </w:r>
      <w:r>
        <w:rPr>
          <w:rFonts w:hint="eastAsia"/>
        </w:rPr>
        <w:t>заболеваемость</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распространенность</w:t>
      </w:r>
      <w:r>
        <w:t xml:space="preserve"> </w:t>
      </w:r>
      <w:r>
        <w:rPr>
          <w:rFonts w:hint="eastAsia"/>
        </w:rPr>
        <w:t>ЛОР</w:t>
      </w:r>
      <w:r>
        <w:t>-</w:t>
      </w:r>
      <w:r>
        <w:rPr>
          <w:rFonts w:hint="eastAsia"/>
        </w:rPr>
        <w:t>заболеваемости</w:t>
      </w:r>
      <w:r>
        <w:t>.</w:t>
      </w:r>
    </w:p>
    <w:p w14:paraId="0959CF3D" w14:textId="77777777" w:rsidR="00C5386F" w:rsidRDefault="00C5386F" w:rsidP="00C5386F"/>
    <w:p w14:paraId="5570138D" w14:textId="77777777" w:rsidR="00C5386F" w:rsidRDefault="00C5386F" w:rsidP="00C5386F">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социальной</w:t>
      </w:r>
      <w:r>
        <w:t xml:space="preserve"> </w:t>
      </w:r>
      <w:r>
        <w:rPr>
          <w:rFonts w:hint="eastAsia"/>
        </w:rPr>
        <w:t>дезадаптации</w:t>
      </w:r>
    </w:p>
    <w:p w14:paraId="47AAF17F" w14:textId="77777777" w:rsidR="00C5386F" w:rsidRDefault="00C5386F" w:rsidP="00C5386F"/>
    <w:p w14:paraId="03FF76D9" w14:textId="77777777" w:rsidR="00C5386F" w:rsidRDefault="00C5386F" w:rsidP="00C5386F">
      <w:r>
        <w:rPr>
          <w:rFonts w:hint="eastAsia"/>
        </w:rPr>
        <w:t>ЛОР</w:t>
      </w:r>
      <w:r>
        <w:t>-</w:t>
      </w:r>
      <w:r>
        <w:rPr>
          <w:rFonts w:hint="eastAsia"/>
        </w:rPr>
        <w:t>пациентов</w:t>
      </w:r>
      <w:r>
        <w:t>.</w:t>
      </w:r>
    </w:p>
    <w:p w14:paraId="7A7F10E9" w14:textId="77777777" w:rsidR="00C5386F" w:rsidRDefault="00C5386F" w:rsidP="00C5386F"/>
    <w:p w14:paraId="77B8AFAE" w14:textId="77777777" w:rsidR="00C5386F" w:rsidRDefault="00C5386F" w:rsidP="00C5386F">
      <w:r>
        <w:t xml:space="preserve">1.3. </w:t>
      </w:r>
      <w:r>
        <w:rPr>
          <w:rFonts w:hint="eastAsia"/>
        </w:rPr>
        <w:t>Современное</w:t>
      </w:r>
      <w:r>
        <w:t xml:space="preserve"> </w:t>
      </w:r>
      <w:r>
        <w:rPr>
          <w:rFonts w:hint="eastAsia"/>
        </w:rPr>
        <w:t>состояние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ЛОР</w:t>
      </w:r>
      <w:r>
        <w:t>-</w:t>
      </w:r>
      <w:r>
        <w:rPr>
          <w:rFonts w:hint="eastAsia"/>
        </w:rPr>
        <w:t>пациентам</w:t>
      </w:r>
      <w:r>
        <w:t xml:space="preserve"> </w:t>
      </w:r>
      <w:r>
        <w:rPr>
          <w:rFonts w:hint="eastAsia"/>
        </w:rPr>
        <w:t>амбулаторно</w:t>
      </w:r>
      <w:r>
        <w:t>-</w:t>
      </w:r>
      <w:r>
        <w:rPr>
          <w:rFonts w:hint="eastAsia"/>
        </w:rPr>
        <w:t>поликлинического</w:t>
      </w:r>
      <w:r>
        <w:t xml:space="preserve"> </w:t>
      </w:r>
      <w:r>
        <w:rPr>
          <w:rFonts w:hint="eastAsia"/>
        </w:rPr>
        <w:t>уровне</w:t>
      </w:r>
      <w:r>
        <w:t>.</w:t>
      </w:r>
    </w:p>
    <w:p w14:paraId="03389BED" w14:textId="77777777" w:rsidR="00C5386F" w:rsidRDefault="00C5386F" w:rsidP="00C5386F"/>
    <w:p w14:paraId="2DC2945D" w14:textId="77777777" w:rsidR="00C5386F" w:rsidRDefault="00C5386F" w:rsidP="00C5386F">
      <w:r>
        <w:rPr>
          <w:rFonts w:hint="eastAsia"/>
        </w:rPr>
        <w:t>ГЛАВА</w:t>
      </w:r>
      <w:r>
        <w:t xml:space="preserve"> II.</w:t>
      </w:r>
    </w:p>
    <w:p w14:paraId="1CC26F48" w14:textId="77777777" w:rsidR="00C5386F" w:rsidRDefault="00C5386F" w:rsidP="00C5386F"/>
    <w:p w14:paraId="6A33F02D" w14:textId="77777777" w:rsidR="00C5386F" w:rsidRDefault="00C5386F" w:rsidP="00C5386F">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591D213" w14:textId="77777777" w:rsidR="00C5386F" w:rsidRDefault="00C5386F" w:rsidP="00C5386F"/>
    <w:p w14:paraId="26351A0A" w14:textId="77777777" w:rsidR="00C5386F" w:rsidRDefault="00C5386F" w:rsidP="00C5386F">
      <w:r>
        <w:t xml:space="preserve">2.1. </w:t>
      </w:r>
      <w:r>
        <w:rPr>
          <w:rFonts w:hint="eastAsia"/>
        </w:rPr>
        <w:t>Характеристика</w:t>
      </w:r>
      <w:r>
        <w:t xml:space="preserve"> </w:t>
      </w:r>
      <w:r>
        <w:rPr>
          <w:rFonts w:hint="eastAsia"/>
        </w:rPr>
        <w:t>объекта</w:t>
      </w:r>
      <w:r>
        <w:t xml:space="preserve"> </w:t>
      </w:r>
      <w:r>
        <w:rPr>
          <w:rFonts w:hint="eastAsia"/>
        </w:rPr>
        <w:t>исследования</w:t>
      </w:r>
      <w:r>
        <w:t>.</w:t>
      </w:r>
    </w:p>
    <w:p w14:paraId="5E34C421" w14:textId="77777777" w:rsidR="00C5386F" w:rsidRDefault="00C5386F" w:rsidP="00C5386F"/>
    <w:p w14:paraId="2954FF4E" w14:textId="77777777" w:rsidR="00C5386F" w:rsidRDefault="00C5386F" w:rsidP="00C5386F">
      <w:r>
        <w:t xml:space="preserve">2.2. </w:t>
      </w:r>
      <w:r>
        <w:rPr>
          <w:rFonts w:hint="eastAsia"/>
        </w:rPr>
        <w:t>Этапы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CD31A98" w14:textId="77777777" w:rsidR="00C5386F" w:rsidRDefault="00C5386F" w:rsidP="00C5386F"/>
    <w:p w14:paraId="09B00919" w14:textId="77777777" w:rsidR="00C5386F" w:rsidRDefault="00C5386F" w:rsidP="00C5386F">
      <w:r>
        <w:t xml:space="preserve">2.3. </w:t>
      </w:r>
      <w:r>
        <w:rPr>
          <w:rFonts w:hint="eastAsia"/>
        </w:rPr>
        <w:t>Комплексная</w:t>
      </w:r>
      <w:r>
        <w:t xml:space="preserve"> </w:t>
      </w:r>
      <w:r>
        <w:rPr>
          <w:rFonts w:hint="eastAsia"/>
        </w:rPr>
        <w:t>методика</w:t>
      </w:r>
      <w:r>
        <w:t xml:space="preserve"> </w:t>
      </w:r>
      <w:r>
        <w:rPr>
          <w:rFonts w:hint="eastAsia"/>
        </w:rPr>
        <w:t>собственного</w:t>
      </w:r>
      <w:r>
        <w:t xml:space="preserve"> </w:t>
      </w:r>
      <w:r>
        <w:rPr>
          <w:rFonts w:hint="eastAsia"/>
        </w:rPr>
        <w:t>исследования</w:t>
      </w:r>
      <w:r>
        <w:t>.</w:t>
      </w:r>
    </w:p>
    <w:p w14:paraId="4159A952" w14:textId="77777777" w:rsidR="00C5386F" w:rsidRDefault="00C5386F" w:rsidP="00C5386F"/>
    <w:p w14:paraId="27C19332" w14:textId="77777777" w:rsidR="00C5386F" w:rsidRDefault="00C5386F" w:rsidP="00C5386F">
      <w:r>
        <w:rPr>
          <w:rFonts w:hint="eastAsia"/>
        </w:rPr>
        <w:t>ГЛАВА</w:t>
      </w:r>
      <w:r>
        <w:t xml:space="preserve"> III.</w:t>
      </w:r>
    </w:p>
    <w:p w14:paraId="4838A7ED" w14:textId="77777777" w:rsidR="00C5386F" w:rsidRDefault="00C5386F" w:rsidP="00C5386F"/>
    <w:p w14:paraId="408F02DE" w14:textId="77777777" w:rsidR="00C5386F" w:rsidRDefault="00C5386F" w:rsidP="00C5386F">
      <w:r>
        <w:rPr>
          <w:rFonts w:hint="eastAsia"/>
        </w:rPr>
        <w:t>МЕДИКО</w:t>
      </w:r>
      <w:r>
        <w:t>-</w:t>
      </w:r>
      <w:r>
        <w:rPr>
          <w:rFonts w:hint="eastAsia"/>
        </w:rPr>
        <w:t>ДЕМОГРАФИЧЕСКАЯ</w:t>
      </w:r>
      <w:r>
        <w:t xml:space="preserve"> </w:t>
      </w:r>
      <w:r>
        <w:rPr>
          <w:rFonts w:hint="eastAsia"/>
        </w:rPr>
        <w:t>ХАРАКТЕРИСТИКА</w:t>
      </w:r>
      <w:r>
        <w:t xml:space="preserve"> </w:t>
      </w:r>
      <w:r>
        <w:rPr>
          <w:rFonts w:hint="eastAsia"/>
        </w:rPr>
        <w:t>НАСЕЛЕНИЯ</w:t>
      </w:r>
      <w:r>
        <w:t xml:space="preserve"> </w:t>
      </w:r>
      <w:r>
        <w:rPr>
          <w:rFonts w:hint="eastAsia"/>
        </w:rPr>
        <w:t>И</w:t>
      </w:r>
      <w:r>
        <w:t xml:space="preserve"> </w:t>
      </w:r>
      <w:r>
        <w:rPr>
          <w:rFonts w:hint="eastAsia"/>
        </w:rPr>
        <w:t>ОЦЕНКА</w:t>
      </w:r>
      <w:r>
        <w:t xml:space="preserve"> </w:t>
      </w:r>
      <w:r>
        <w:rPr>
          <w:rFonts w:hint="eastAsia"/>
        </w:rPr>
        <w:t>ОРГАНИЗАЦИИ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ЛОР</w:t>
      </w:r>
      <w:r>
        <w:t>-</w:t>
      </w:r>
      <w:r>
        <w:rPr>
          <w:rFonts w:hint="eastAsia"/>
        </w:rPr>
        <w:t>ПАЦИЕНТАМ</w:t>
      </w:r>
      <w:r>
        <w:t>.</w:t>
      </w:r>
    </w:p>
    <w:p w14:paraId="496DDB56" w14:textId="77777777" w:rsidR="00C5386F" w:rsidRDefault="00C5386F" w:rsidP="00C5386F"/>
    <w:p w14:paraId="1684402C" w14:textId="77777777" w:rsidR="00C5386F" w:rsidRDefault="00C5386F" w:rsidP="00C5386F">
      <w:r>
        <w:t xml:space="preserve">3.1. </w:t>
      </w:r>
      <w:r>
        <w:rPr>
          <w:rFonts w:hint="eastAsia"/>
        </w:rPr>
        <w:t>Демографическая</w:t>
      </w:r>
      <w:r>
        <w:t xml:space="preserve"> </w:t>
      </w:r>
      <w:r>
        <w:rPr>
          <w:rFonts w:hint="eastAsia"/>
        </w:rPr>
        <w:t>характеристика</w:t>
      </w:r>
      <w:r>
        <w:t xml:space="preserve"> </w:t>
      </w:r>
      <w:r>
        <w:rPr>
          <w:rFonts w:hint="eastAsia"/>
        </w:rPr>
        <w:t>населения</w:t>
      </w:r>
      <w:r>
        <w:t xml:space="preserve"> </w:t>
      </w:r>
      <w:r>
        <w:rPr>
          <w:rFonts w:hint="eastAsia"/>
        </w:rPr>
        <w:t>г</w:t>
      </w:r>
      <w:r>
        <w:t xml:space="preserve">. </w:t>
      </w:r>
      <w:r>
        <w:rPr>
          <w:rFonts w:hint="eastAsia"/>
        </w:rPr>
        <w:t>Новосибирска</w:t>
      </w:r>
      <w:r>
        <w:t>.</w:t>
      </w:r>
    </w:p>
    <w:p w14:paraId="6A9E87DC" w14:textId="77777777" w:rsidR="00C5386F" w:rsidRDefault="00C5386F" w:rsidP="00C5386F"/>
    <w:p w14:paraId="5ECF05BF" w14:textId="77777777" w:rsidR="00C5386F" w:rsidRDefault="00C5386F" w:rsidP="00C5386F">
      <w:r>
        <w:t>3.2.</w:t>
      </w:r>
      <w:r>
        <w:rPr>
          <w:rFonts w:hint="eastAsia"/>
        </w:rPr>
        <w:t>Динамика</w:t>
      </w:r>
      <w:r>
        <w:t xml:space="preserve"> </w:t>
      </w:r>
      <w:r>
        <w:rPr>
          <w:rFonts w:hint="eastAsia"/>
        </w:rPr>
        <w:t>ЛОР</w:t>
      </w:r>
      <w:r>
        <w:t>-</w:t>
      </w:r>
      <w:r>
        <w:rPr>
          <w:rFonts w:hint="eastAsia"/>
        </w:rPr>
        <w:t>заболеваемости</w:t>
      </w:r>
      <w:r>
        <w:t xml:space="preserve"> </w:t>
      </w:r>
      <w:r>
        <w:rPr>
          <w:rFonts w:hint="eastAsia"/>
        </w:rPr>
        <w:t>за</w:t>
      </w:r>
      <w:r>
        <w:t xml:space="preserve"> </w:t>
      </w:r>
      <w:r>
        <w:rPr>
          <w:rFonts w:hint="eastAsia"/>
        </w:rPr>
        <w:t>период</w:t>
      </w:r>
      <w:r>
        <w:t xml:space="preserve"> </w:t>
      </w:r>
      <w:r>
        <w:rPr>
          <w:rFonts w:hint="eastAsia"/>
        </w:rPr>
        <w:t>с</w:t>
      </w:r>
      <w:r>
        <w:t xml:space="preserve"> 2005 </w:t>
      </w:r>
      <w:r>
        <w:rPr>
          <w:rFonts w:hint="eastAsia"/>
        </w:rPr>
        <w:t>по</w:t>
      </w:r>
      <w:r>
        <w:t xml:space="preserve"> 2009 </w:t>
      </w:r>
      <w:r>
        <w:rPr>
          <w:rFonts w:hint="eastAsia"/>
        </w:rPr>
        <w:t>гг</w:t>
      </w:r>
      <w:r>
        <w:t xml:space="preserve">. </w:t>
      </w:r>
      <w:r>
        <w:rPr>
          <w:rFonts w:hint="eastAsia"/>
        </w:rPr>
        <w:t>в</w:t>
      </w:r>
      <w:r>
        <w:t xml:space="preserve"> </w:t>
      </w:r>
      <w:r>
        <w:rPr>
          <w:rFonts w:hint="eastAsia"/>
        </w:rPr>
        <w:t>городе</w:t>
      </w:r>
      <w:r>
        <w:t xml:space="preserve"> </w:t>
      </w:r>
      <w:r>
        <w:rPr>
          <w:rFonts w:hint="eastAsia"/>
        </w:rPr>
        <w:t>Новосибирске</w:t>
      </w:r>
      <w:r>
        <w:t>.</w:t>
      </w:r>
    </w:p>
    <w:p w14:paraId="471C4FC5" w14:textId="77777777" w:rsidR="00C5386F" w:rsidRDefault="00C5386F" w:rsidP="00C5386F"/>
    <w:p w14:paraId="242D1B2D" w14:textId="77777777" w:rsidR="00C5386F" w:rsidRDefault="00C5386F" w:rsidP="00C5386F">
      <w:r>
        <w:t xml:space="preserve">3.3. </w:t>
      </w:r>
      <w:r>
        <w:rPr>
          <w:rFonts w:hint="eastAsia"/>
        </w:rPr>
        <w:t>Современное</w:t>
      </w:r>
      <w:r>
        <w:t xml:space="preserve"> </w:t>
      </w:r>
      <w:r>
        <w:rPr>
          <w:rFonts w:hint="eastAsia"/>
        </w:rPr>
        <w:t>состояние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ЛОР</w:t>
      </w:r>
      <w:r>
        <w:t>-</w:t>
      </w:r>
      <w:r>
        <w:rPr>
          <w:rFonts w:hint="eastAsia"/>
        </w:rPr>
        <w:t>пациентам</w:t>
      </w:r>
      <w:r>
        <w:t xml:space="preserve"> </w:t>
      </w:r>
      <w:r>
        <w:rPr>
          <w:rFonts w:hint="eastAsia"/>
        </w:rPr>
        <w:t>в</w:t>
      </w:r>
      <w:r>
        <w:t xml:space="preserve"> </w:t>
      </w:r>
      <w:r>
        <w:rPr>
          <w:rFonts w:hint="eastAsia"/>
        </w:rPr>
        <w:t>городе</w:t>
      </w:r>
      <w:r>
        <w:t xml:space="preserve"> </w:t>
      </w:r>
      <w:r>
        <w:rPr>
          <w:rFonts w:hint="eastAsia"/>
        </w:rPr>
        <w:t>Новосибирске</w:t>
      </w:r>
      <w:r>
        <w:t>.</w:t>
      </w:r>
    </w:p>
    <w:p w14:paraId="71784252" w14:textId="77777777" w:rsidR="00C5386F" w:rsidRDefault="00C5386F" w:rsidP="00C5386F"/>
    <w:p w14:paraId="2D952DBD" w14:textId="77777777" w:rsidR="00C5386F" w:rsidRDefault="00C5386F" w:rsidP="00C5386F">
      <w:r>
        <w:t xml:space="preserve">3.4. </w:t>
      </w:r>
      <w:r>
        <w:rPr>
          <w:rFonts w:hint="eastAsia"/>
        </w:rPr>
        <w:t>Медицинская</w:t>
      </w:r>
      <w:r>
        <w:t xml:space="preserve"> </w:t>
      </w:r>
      <w:r>
        <w:rPr>
          <w:rFonts w:hint="eastAsia"/>
        </w:rPr>
        <w:t>активность</w:t>
      </w:r>
      <w:r>
        <w:t xml:space="preserve"> </w:t>
      </w:r>
      <w:r>
        <w:rPr>
          <w:rFonts w:hint="eastAsia"/>
        </w:rPr>
        <w:t>населения</w:t>
      </w:r>
      <w:r>
        <w:t xml:space="preserve"> </w:t>
      </w:r>
      <w:r>
        <w:rPr>
          <w:rFonts w:hint="eastAsia"/>
        </w:rPr>
        <w:t>при</w:t>
      </w:r>
      <w:r>
        <w:t xml:space="preserve"> </w:t>
      </w:r>
      <w:r>
        <w:rPr>
          <w:rFonts w:hint="eastAsia"/>
        </w:rPr>
        <w:t>ЛОР</w:t>
      </w:r>
      <w:r>
        <w:t>-</w:t>
      </w:r>
      <w:r>
        <w:rPr>
          <w:rFonts w:hint="eastAsia"/>
        </w:rPr>
        <w:t>заболеваниях</w:t>
      </w:r>
      <w:r>
        <w:t>.</w:t>
      </w:r>
    </w:p>
    <w:p w14:paraId="4F087F81" w14:textId="77777777" w:rsidR="00C5386F" w:rsidRDefault="00C5386F" w:rsidP="00C5386F"/>
    <w:p w14:paraId="14105B85" w14:textId="77777777" w:rsidR="00C5386F" w:rsidRDefault="00C5386F" w:rsidP="00C5386F">
      <w:r>
        <w:rPr>
          <w:rFonts w:hint="eastAsia"/>
        </w:rPr>
        <w:t>ГЛАВА</w:t>
      </w:r>
      <w:r>
        <w:t xml:space="preserve"> IV.</w:t>
      </w:r>
    </w:p>
    <w:p w14:paraId="5293C71F" w14:textId="77777777" w:rsidR="00C5386F" w:rsidRDefault="00C5386F" w:rsidP="00C5386F"/>
    <w:p w14:paraId="0A4AC6E2" w14:textId="77777777" w:rsidR="00C5386F" w:rsidRDefault="00C5386F" w:rsidP="00C5386F">
      <w:r>
        <w:rPr>
          <w:rFonts w:hint="eastAsia"/>
        </w:rPr>
        <w:t>КОМПЛЕКСНАЯ</w:t>
      </w:r>
      <w:r>
        <w:t xml:space="preserve"> </w:t>
      </w:r>
      <w:r>
        <w:rPr>
          <w:rFonts w:hint="eastAsia"/>
        </w:rPr>
        <w:t>ОЦЕНКА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СОЦИАЛЬНО</w:t>
      </w:r>
      <w:r>
        <w:t xml:space="preserve"> </w:t>
      </w:r>
      <w:r>
        <w:rPr>
          <w:rFonts w:hint="eastAsia"/>
        </w:rPr>
        <w:t>ДЕЗАДАПТИРОВАННЫМ</w:t>
      </w:r>
      <w:r>
        <w:t xml:space="preserve"> </w:t>
      </w:r>
      <w:r>
        <w:rPr>
          <w:rFonts w:hint="eastAsia"/>
        </w:rPr>
        <w:t>ЛОР</w:t>
      </w:r>
      <w:r>
        <w:t>-</w:t>
      </w:r>
      <w:r>
        <w:rPr>
          <w:rFonts w:hint="eastAsia"/>
        </w:rPr>
        <w:t>ПАЦИЕНТАМ</w:t>
      </w:r>
      <w:r>
        <w:t xml:space="preserve"> </w:t>
      </w:r>
      <w:r>
        <w:rPr>
          <w:rFonts w:hint="eastAsia"/>
        </w:rPr>
        <w:t>НА</w:t>
      </w:r>
      <w:r>
        <w:t xml:space="preserve"> </w:t>
      </w:r>
      <w:r>
        <w:rPr>
          <w:rFonts w:hint="eastAsia"/>
        </w:rPr>
        <w:t>АМБУЛАТОРНО</w:t>
      </w:r>
      <w:r>
        <w:t>-</w:t>
      </w:r>
      <w:r>
        <w:rPr>
          <w:rFonts w:hint="eastAsia"/>
        </w:rPr>
        <w:t>ПОЛИКЛИНИЧЕСКОМ</w:t>
      </w:r>
      <w:r>
        <w:t xml:space="preserve"> </w:t>
      </w:r>
      <w:r>
        <w:rPr>
          <w:rFonts w:hint="eastAsia"/>
        </w:rPr>
        <w:t>УРОВНЕ</w:t>
      </w:r>
      <w:r>
        <w:t>.</w:t>
      </w:r>
    </w:p>
    <w:p w14:paraId="71BC7EAD" w14:textId="77777777" w:rsidR="00C5386F" w:rsidRDefault="00C5386F" w:rsidP="00C5386F"/>
    <w:p w14:paraId="6754A3FD" w14:textId="77777777" w:rsidR="00C5386F" w:rsidRDefault="00C5386F" w:rsidP="00C5386F">
      <w:r>
        <w:t xml:space="preserve">4.1. </w:t>
      </w:r>
      <w:r>
        <w:rPr>
          <w:rFonts w:hint="eastAsia"/>
        </w:rPr>
        <w:t>Основные</w:t>
      </w:r>
      <w:r>
        <w:t xml:space="preserve"> </w:t>
      </w:r>
      <w:r>
        <w:rPr>
          <w:rFonts w:hint="eastAsia"/>
        </w:rPr>
        <w:t>причины</w:t>
      </w:r>
      <w:r>
        <w:t xml:space="preserve"> </w:t>
      </w:r>
      <w:r>
        <w:rPr>
          <w:rFonts w:hint="eastAsia"/>
        </w:rPr>
        <w:t>возникновения</w:t>
      </w:r>
      <w:r>
        <w:t xml:space="preserve"> </w:t>
      </w:r>
      <w:r>
        <w:rPr>
          <w:rFonts w:hint="eastAsia"/>
        </w:rPr>
        <w:t>состояния</w:t>
      </w:r>
      <w:r>
        <w:t xml:space="preserve"> </w:t>
      </w:r>
      <w:r>
        <w:rPr>
          <w:rFonts w:hint="eastAsia"/>
        </w:rPr>
        <w:t>социальной</w:t>
      </w:r>
      <w:r>
        <w:t xml:space="preserve"> </w:t>
      </w:r>
      <w:r>
        <w:rPr>
          <w:rFonts w:hint="eastAsia"/>
        </w:rPr>
        <w:t>дезадаптации</w:t>
      </w:r>
      <w:r>
        <w:t xml:space="preserve"> </w:t>
      </w:r>
      <w:r>
        <w:rPr>
          <w:rFonts w:hint="eastAsia"/>
        </w:rPr>
        <w:t>ЛОР</w:t>
      </w:r>
      <w:r>
        <w:t>-</w:t>
      </w:r>
      <w:r>
        <w:rPr>
          <w:rFonts w:hint="eastAsia"/>
        </w:rPr>
        <w:t>пациентов</w:t>
      </w:r>
      <w:r>
        <w:t>.</w:t>
      </w:r>
    </w:p>
    <w:p w14:paraId="3524058A" w14:textId="77777777" w:rsidR="00C5386F" w:rsidRDefault="00C5386F" w:rsidP="00C5386F"/>
    <w:p w14:paraId="41F556CD" w14:textId="77777777" w:rsidR="00C5386F" w:rsidRDefault="00C5386F" w:rsidP="00C5386F">
      <w:r>
        <w:t xml:space="preserve">4.2. </w:t>
      </w:r>
      <w:r>
        <w:rPr>
          <w:rFonts w:hint="eastAsia"/>
        </w:rPr>
        <w:t>Недостатки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ЛОР</w:t>
      </w:r>
      <w:r>
        <w:t>-</w:t>
      </w:r>
      <w:r>
        <w:rPr>
          <w:rFonts w:hint="eastAsia"/>
        </w:rPr>
        <w:t>пациентам</w:t>
      </w:r>
      <w:r>
        <w:t xml:space="preserve"> </w:t>
      </w:r>
      <w:r>
        <w:rPr>
          <w:rFonts w:hint="eastAsia"/>
        </w:rPr>
        <w:t>в</w:t>
      </w:r>
      <w:r>
        <w:t xml:space="preserve"> </w:t>
      </w:r>
      <w:r>
        <w:rPr>
          <w:rFonts w:hint="eastAsia"/>
        </w:rPr>
        <w:t>состоянии</w:t>
      </w:r>
      <w:r>
        <w:t xml:space="preserve"> </w:t>
      </w:r>
      <w:r>
        <w:rPr>
          <w:rFonts w:hint="eastAsia"/>
        </w:rPr>
        <w:t>социальной</w:t>
      </w:r>
      <w:r>
        <w:t xml:space="preserve"> </w:t>
      </w:r>
      <w:r>
        <w:rPr>
          <w:rFonts w:hint="eastAsia"/>
        </w:rPr>
        <w:t>дезадаптации</w:t>
      </w:r>
      <w:r>
        <w:t>.</w:t>
      </w:r>
    </w:p>
    <w:p w14:paraId="7C0FBDE0" w14:textId="77777777" w:rsidR="00C5386F" w:rsidRDefault="00C5386F" w:rsidP="00C5386F"/>
    <w:p w14:paraId="02F43E8D" w14:textId="77777777" w:rsidR="00C5386F" w:rsidRDefault="00C5386F" w:rsidP="00C5386F">
      <w:r>
        <w:t xml:space="preserve">4.3. </w:t>
      </w:r>
      <w:r>
        <w:rPr>
          <w:rFonts w:hint="eastAsia"/>
        </w:rPr>
        <w:t>Экспертная</w:t>
      </w:r>
      <w:r>
        <w:t xml:space="preserve"> </w:t>
      </w:r>
      <w:r>
        <w:rPr>
          <w:rFonts w:hint="eastAsia"/>
        </w:rPr>
        <w:t>оценка</w:t>
      </w:r>
      <w:r>
        <w:t xml:space="preserve"> </w:t>
      </w:r>
      <w:r>
        <w:rPr>
          <w:rFonts w:hint="eastAsia"/>
        </w:rPr>
        <w:t>перспективных</w:t>
      </w:r>
      <w:r>
        <w:t xml:space="preserve"> </w:t>
      </w:r>
      <w:r>
        <w:rPr>
          <w:rFonts w:hint="eastAsia"/>
        </w:rPr>
        <w:t>направлений</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ЛОР</w:t>
      </w:r>
      <w:r>
        <w:t>-</w:t>
      </w:r>
      <w:r>
        <w:rPr>
          <w:rFonts w:hint="eastAsia"/>
        </w:rPr>
        <w:t>пациентам</w:t>
      </w:r>
      <w:r>
        <w:t xml:space="preserve"> </w:t>
      </w:r>
      <w:r>
        <w:rPr>
          <w:rFonts w:hint="eastAsia"/>
        </w:rPr>
        <w:t>в</w:t>
      </w:r>
      <w:r>
        <w:t xml:space="preserve"> </w:t>
      </w:r>
      <w:r>
        <w:rPr>
          <w:rFonts w:hint="eastAsia"/>
        </w:rPr>
        <w:t>состоянии</w:t>
      </w:r>
      <w:r>
        <w:t xml:space="preserve"> </w:t>
      </w:r>
      <w:r>
        <w:rPr>
          <w:rFonts w:hint="eastAsia"/>
        </w:rPr>
        <w:t>социальной</w:t>
      </w:r>
      <w:r>
        <w:t xml:space="preserve"> </w:t>
      </w:r>
      <w:r>
        <w:rPr>
          <w:rFonts w:hint="eastAsia"/>
        </w:rPr>
        <w:t>дезадаптации</w:t>
      </w:r>
      <w:r>
        <w:t>.</w:t>
      </w:r>
    </w:p>
    <w:p w14:paraId="6F106A95" w14:textId="77777777" w:rsidR="00C5386F" w:rsidRDefault="00C5386F" w:rsidP="00C5386F"/>
    <w:p w14:paraId="63D5BB48" w14:textId="77777777" w:rsidR="00C5386F" w:rsidRDefault="00C5386F" w:rsidP="00C5386F">
      <w:r>
        <w:rPr>
          <w:rFonts w:hint="eastAsia"/>
        </w:rPr>
        <w:t>ГЛАВА</w:t>
      </w:r>
      <w:r>
        <w:t xml:space="preserve"> V.</w:t>
      </w:r>
    </w:p>
    <w:p w14:paraId="197EB251" w14:textId="77777777" w:rsidR="00C5386F" w:rsidRDefault="00C5386F" w:rsidP="00C5386F"/>
    <w:p w14:paraId="2C8B9C40" w14:textId="77777777" w:rsidR="00C5386F" w:rsidRDefault="00C5386F" w:rsidP="00C5386F">
      <w:r>
        <w:rPr>
          <w:rFonts w:hint="eastAsia"/>
        </w:rPr>
        <w:t>МЕРОПРИЯТИЯ</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СОЦИАЛЬНО</w:t>
      </w:r>
      <w:r>
        <w:t xml:space="preserve"> </w:t>
      </w:r>
      <w:r>
        <w:rPr>
          <w:rFonts w:hint="eastAsia"/>
        </w:rPr>
        <w:t>ДЕЗАДАПТИРОВАННЫМ</w:t>
      </w:r>
      <w:r>
        <w:t xml:space="preserve"> </w:t>
      </w:r>
      <w:r>
        <w:rPr>
          <w:rFonts w:hint="eastAsia"/>
        </w:rPr>
        <w:t>ЛОР</w:t>
      </w:r>
      <w:r>
        <w:t>-</w:t>
      </w:r>
      <w:r>
        <w:rPr>
          <w:rFonts w:hint="eastAsia"/>
        </w:rPr>
        <w:t>ПАЦИЕНТАМ</w:t>
      </w:r>
      <w:r>
        <w:t xml:space="preserve"> </w:t>
      </w:r>
      <w:r>
        <w:rPr>
          <w:rFonts w:hint="eastAsia"/>
        </w:rPr>
        <w:t>НА</w:t>
      </w:r>
      <w:r>
        <w:t xml:space="preserve"> </w:t>
      </w:r>
      <w:r>
        <w:rPr>
          <w:rFonts w:hint="eastAsia"/>
        </w:rPr>
        <w:t>АМБУЛАТОРНО</w:t>
      </w:r>
      <w:r>
        <w:t>-</w:t>
      </w:r>
      <w:r>
        <w:rPr>
          <w:rFonts w:hint="eastAsia"/>
        </w:rPr>
        <w:t>ПОЛИКЛИНИЧЕСКОМ</w:t>
      </w:r>
      <w:r>
        <w:t xml:space="preserve"> </w:t>
      </w:r>
      <w:r>
        <w:rPr>
          <w:rFonts w:hint="eastAsia"/>
        </w:rPr>
        <w:t>УРОВНЕ</w:t>
      </w:r>
      <w:r>
        <w:t>.</w:t>
      </w:r>
    </w:p>
    <w:p w14:paraId="02F62064" w14:textId="77777777" w:rsidR="00C5386F" w:rsidRDefault="00C5386F" w:rsidP="00C5386F"/>
    <w:p w14:paraId="37454756" w14:textId="77777777" w:rsidR="00C5386F" w:rsidRDefault="00C5386F" w:rsidP="00C5386F">
      <w:r>
        <w:t xml:space="preserve">5.1. </w:t>
      </w:r>
      <w:r>
        <w:rPr>
          <w:rFonts w:hint="eastAsia"/>
        </w:rPr>
        <w:t>Предпосылки</w:t>
      </w:r>
      <w:r>
        <w:t xml:space="preserve"> </w:t>
      </w:r>
      <w:r>
        <w:rPr>
          <w:rFonts w:hint="eastAsia"/>
        </w:rPr>
        <w:t>к</w:t>
      </w:r>
      <w:r>
        <w:t xml:space="preserve"> </w:t>
      </w:r>
      <w:r>
        <w:rPr>
          <w:rFonts w:hint="eastAsia"/>
        </w:rPr>
        <w:t>совершенствованию</w:t>
      </w:r>
      <w:r>
        <w:t xml:space="preserve"> </w:t>
      </w:r>
      <w:r>
        <w:rPr>
          <w:rFonts w:hint="eastAsia"/>
        </w:rPr>
        <w:t>медицинской</w:t>
      </w:r>
      <w:r>
        <w:t xml:space="preserve"> </w:t>
      </w:r>
      <w:r>
        <w:rPr>
          <w:rFonts w:hint="eastAsia"/>
        </w:rPr>
        <w:t>помощи</w:t>
      </w:r>
      <w:r>
        <w:t xml:space="preserve"> </w:t>
      </w:r>
      <w:r>
        <w:rPr>
          <w:rFonts w:hint="eastAsia"/>
        </w:rPr>
        <w:t>социально</w:t>
      </w:r>
      <w:r>
        <w:t xml:space="preserve"> </w:t>
      </w:r>
      <w:r>
        <w:rPr>
          <w:rFonts w:hint="eastAsia"/>
        </w:rPr>
        <w:t>дезадаптированным</w:t>
      </w:r>
      <w:r>
        <w:t xml:space="preserve"> </w:t>
      </w:r>
      <w:r>
        <w:rPr>
          <w:rFonts w:hint="eastAsia"/>
        </w:rPr>
        <w:t>ЛОР</w:t>
      </w:r>
      <w:r>
        <w:t>-</w:t>
      </w:r>
      <w:r>
        <w:rPr>
          <w:rFonts w:hint="eastAsia"/>
        </w:rPr>
        <w:t>пациентам</w:t>
      </w:r>
      <w:r>
        <w:t xml:space="preserve"> </w:t>
      </w:r>
      <w:r>
        <w:rPr>
          <w:rFonts w:hint="eastAsia"/>
        </w:rPr>
        <w:t>на</w:t>
      </w:r>
      <w:r>
        <w:t xml:space="preserve"> </w:t>
      </w:r>
      <w:r>
        <w:rPr>
          <w:rFonts w:hint="eastAsia"/>
        </w:rPr>
        <w:t>амбулаторно</w:t>
      </w:r>
      <w:r>
        <w:t>-</w:t>
      </w:r>
      <w:r>
        <w:rPr>
          <w:rFonts w:hint="eastAsia"/>
        </w:rPr>
        <w:t>поликлиническом</w:t>
      </w:r>
      <w:r>
        <w:t xml:space="preserve"> </w:t>
      </w:r>
      <w:r>
        <w:rPr>
          <w:rFonts w:hint="eastAsia"/>
        </w:rPr>
        <w:t>уровне</w:t>
      </w:r>
      <w:r>
        <w:t>.</w:t>
      </w:r>
    </w:p>
    <w:p w14:paraId="77CE921F" w14:textId="77777777" w:rsidR="00C5386F" w:rsidRDefault="00C5386F" w:rsidP="00C5386F"/>
    <w:p w14:paraId="4AC8A4F9" w14:textId="77777777" w:rsidR="00C5386F" w:rsidRDefault="00C5386F" w:rsidP="00C5386F">
      <w:r>
        <w:t xml:space="preserve">5.2. </w:t>
      </w:r>
      <w:r>
        <w:rPr>
          <w:rFonts w:hint="eastAsia"/>
        </w:rPr>
        <w:t>Основные</w:t>
      </w:r>
      <w:r>
        <w:t xml:space="preserve"> </w:t>
      </w:r>
      <w:r>
        <w:rPr>
          <w:rFonts w:hint="eastAsia"/>
        </w:rPr>
        <w:t>направления</w:t>
      </w:r>
      <w:r>
        <w:t xml:space="preserve"> </w:t>
      </w:r>
      <w:r>
        <w:rPr>
          <w:rFonts w:hint="eastAsia"/>
        </w:rPr>
        <w:t>в</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социально</w:t>
      </w:r>
      <w:r>
        <w:t xml:space="preserve"> </w:t>
      </w:r>
      <w:r>
        <w:rPr>
          <w:rFonts w:hint="eastAsia"/>
        </w:rPr>
        <w:t>дезадаптированным</w:t>
      </w:r>
      <w:r>
        <w:t xml:space="preserve"> </w:t>
      </w:r>
      <w:r>
        <w:rPr>
          <w:rFonts w:hint="eastAsia"/>
        </w:rPr>
        <w:t>ЛОР</w:t>
      </w:r>
      <w:r>
        <w:t>-</w:t>
      </w:r>
      <w:r>
        <w:rPr>
          <w:rFonts w:hint="eastAsia"/>
        </w:rPr>
        <w:t>пациентам</w:t>
      </w:r>
      <w:r>
        <w:t>.</w:t>
      </w:r>
    </w:p>
    <w:p w14:paraId="0E6DCC16" w14:textId="77777777" w:rsidR="00C5386F" w:rsidRDefault="00C5386F" w:rsidP="00C5386F"/>
    <w:p w14:paraId="253B237D" w14:textId="77777777" w:rsidR="00C5386F" w:rsidRDefault="00C5386F" w:rsidP="00C5386F">
      <w:r>
        <w:t xml:space="preserve">5.3. </w:t>
      </w:r>
      <w:r>
        <w:rPr>
          <w:rFonts w:hint="eastAsia"/>
        </w:rPr>
        <w:t>Мероприятия</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социально</w:t>
      </w:r>
      <w:r>
        <w:t xml:space="preserve"> </w:t>
      </w:r>
      <w:r>
        <w:rPr>
          <w:rFonts w:hint="eastAsia"/>
        </w:rPr>
        <w:t>дезадаптированным</w:t>
      </w:r>
      <w:r>
        <w:t xml:space="preserve"> </w:t>
      </w:r>
      <w:r>
        <w:rPr>
          <w:rFonts w:hint="eastAsia"/>
        </w:rPr>
        <w:t>ЛОР</w:t>
      </w:r>
      <w:r>
        <w:t>-</w:t>
      </w:r>
      <w:r>
        <w:rPr>
          <w:rFonts w:hint="eastAsia"/>
        </w:rPr>
        <w:t>пациентам</w:t>
      </w:r>
      <w:r>
        <w:t>.</w:t>
      </w:r>
    </w:p>
    <w:p w14:paraId="68CD2E6D" w14:textId="77777777" w:rsidR="00C5386F" w:rsidRDefault="00C5386F" w:rsidP="00C5386F"/>
    <w:p w14:paraId="58170433" w14:textId="227AF865" w:rsidR="00C5386F" w:rsidRPr="00C5386F" w:rsidRDefault="00C5386F" w:rsidP="00C5386F">
      <w:r>
        <w:t xml:space="preserve">5.4. </w:t>
      </w:r>
      <w:r>
        <w:rPr>
          <w:rFonts w:hint="eastAsia"/>
        </w:rPr>
        <w:t>Оценка</w:t>
      </w:r>
      <w:r>
        <w:t xml:space="preserve"> </w:t>
      </w:r>
      <w:r>
        <w:rPr>
          <w:rFonts w:hint="eastAsia"/>
        </w:rPr>
        <w:t>эффективности</w:t>
      </w:r>
      <w:r>
        <w:t xml:space="preserve"> </w:t>
      </w:r>
      <w:r>
        <w:rPr>
          <w:rFonts w:hint="eastAsia"/>
        </w:rPr>
        <w:t>проведенных</w:t>
      </w:r>
      <w:r>
        <w:t xml:space="preserve"> </w:t>
      </w:r>
      <w:r>
        <w:rPr>
          <w:rFonts w:hint="eastAsia"/>
        </w:rPr>
        <w:t>мероприятий</w:t>
      </w:r>
      <w:r>
        <w:t xml:space="preserve"> </w:t>
      </w:r>
      <w:r>
        <w:rPr>
          <w:rFonts w:hint="eastAsia"/>
        </w:rPr>
        <w:t>по</w:t>
      </w:r>
      <w:r>
        <w:t xml:space="preserve"> </w:t>
      </w:r>
      <w:r>
        <w:rPr>
          <w:rFonts w:hint="eastAsia"/>
        </w:rPr>
        <w:t>социальной</w:t>
      </w:r>
      <w:r>
        <w:t xml:space="preserve"> </w:t>
      </w:r>
      <w:r>
        <w:rPr>
          <w:rFonts w:hint="eastAsia"/>
        </w:rPr>
        <w:t>адаптации</w:t>
      </w:r>
      <w:r>
        <w:t xml:space="preserve">, </w:t>
      </w:r>
      <w:r>
        <w:rPr>
          <w:rFonts w:hint="eastAsia"/>
        </w:rPr>
        <w:t>социально</w:t>
      </w:r>
      <w:r>
        <w:t xml:space="preserve"> </w:t>
      </w:r>
      <w:r>
        <w:rPr>
          <w:rFonts w:hint="eastAsia"/>
        </w:rPr>
        <w:t>дезадаптированных</w:t>
      </w:r>
      <w:r>
        <w:t xml:space="preserve"> </w:t>
      </w:r>
      <w:r>
        <w:rPr>
          <w:rFonts w:hint="eastAsia"/>
        </w:rPr>
        <w:t>ЛОР</w:t>
      </w:r>
      <w:r>
        <w:t>-</w:t>
      </w:r>
      <w:r>
        <w:rPr>
          <w:rFonts w:hint="eastAsia"/>
        </w:rPr>
        <w:t>пациентов</w:t>
      </w:r>
      <w:r>
        <w:t xml:space="preserve"> </w:t>
      </w:r>
      <w:r>
        <w:rPr>
          <w:rFonts w:hint="eastAsia"/>
        </w:rPr>
        <w:t>на</w:t>
      </w:r>
      <w:r>
        <w:t xml:space="preserve"> </w:t>
      </w:r>
      <w:r>
        <w:rPr>
          <w:rFonts w:hint="eastAsia"/>
        </w:rPr>
        <w:t>амбулаторно</w:t>
      </w:r>
      <w:r>
        <w:t>-</w:t>
      </w:r>
      <w:r>
        <w:rPr>
          <w:rFonts w:hint="eastAsia"/>
        </w:rPr>
        <w:t>поликлиническом</w:t>
      </w:r>
      <w:r>
        <w:t xml:space="preserve"> </w:t>
      </w:r>
      <w:r>
        <w:rPr>
          <w:rFonts w:hint="eastAsia"/>
        </w:rPr>
        <w:t>уровне</w:t>
      </w:r>
      <w:r>
        <w:t>.</w:t>
      </w:r>
    </w:p>
    <w:sectPr w:rsidR="00C5386F" w:rsidRPr="00C5386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D3DD9" w14:textId="77777777" w:rsidR="00213448" w:rsidRPr="008D1934" w:rsidRDefault="00213448">
      <w:pPr>
        <w:spacing w:after="0" w:line="240" w:lineRule="auto"/>
      </w:pPr>
      <w:r w:rsidRPr="008D1934">
        <w:separator/>
      </w:r>
    </w:p>
  </w:endnote>
  <w:endnote w:type="continuationSeparator" w:id="0">
    <w:p w14:paraId="020C78AF" w14:textId="77777777" w:rsidR="00213448" w:rsidRPr="008D1934" w:rsidRDefault="0021344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EC6A" w14:textId="77777777" w:rsidR="00213448" w:rsidRPr="008D1934" w:rsidRDefault="00213448"/>
    <w:p w14:paraId="5E847CB1" w14:textId="77777777" w:rsidR="00213448" w:rsidRPr="008D1934" w:rsidRDefault="00213448"/>
    <w:p w14:paraId="1BB07881" w14:textId="77777777" w:rsidR="00213448" w:rsidRPr="008D1934" w:rsidRDefault="00213448"/>
    <w:p w14:paraId="5C0BBD69" w14:textId="77777777" w:rsidR="00213448" w:rsidRPr="008D1934" w:rsidRDefault="00213448"/>
    <w:p w14:paraId="496E4919" w14:textId="77777777" w:rsidR="00213448" w:rsidRPr="008D1934" w:rsidRDefault="00213448"/>
    <w:p w14:paraId="26F729C3" w14:textId="77777777" w:rsidR="00213448" w:rsidRPr="008D1934" w:rsidRDefault="00213448"/>
    <w:p w14:paraId="7309E3F8" w14:textId="77777777" w:rsidR="00213448" w:rsidRPr="008D1934" w:rsidRDefault="00213448">
      <w:pPr>
        <w:rPr>
          <w:sz w:val="2"/>
          <w:szCs w:val="2"/>
        </w:rPr>
      </w:pPr>
      <w:r>
        <w:rPr>
          <w:noProof/>
        </w:rPr>
        <mc:AlternateContent>
          <mc:Choice Requires="wps">
            <w:drawing>
              <wp:anchor distT="0" distB="0" distL="63500" distR="63500" simplePos="0" relativeHeight="251660288" behindDoc="1" locked="0" layoutInCell="1" allowOverlap="1" wp14:anchorId="5EAEB2EA" wp14:editId="6F12B65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2EC688" w14:textId="77777777" w:rsidR="00213448" w:rsidRPr="008D1934" w:rsidRDefault="002134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EB2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2EC688" w14:textId="77777777" w:rsidR="00213448" w:rsidRPr="008D1934" w:rsidRDefault="002134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7BA1E5" w14:textId="77777777" w:rsidR="00213448" w:rsidRPr="008D1934" w:rsidRDefault="00213448"/>
    <w:p w14:paraId="6AFEB152" w14:textId="77777777" w:rsidR="00213448" w:rsidRPr="008D1934" w:rsidRDefault="00213448"/>
    <w:p w14:paraId="47E57C8B" w14:textId="77777777" w:rsidR="00213448" w:rsidRPr="008D1934" w:rsidRDefault="00213448">
      <w:pPr>
        <w:rPr>
          <w:sz w:val="2"/>
          <w:szCs w:val="2"/>
        </w:rPr>
      </w:pPr>
      <w:r>
        <w:rPr>
          <w:noProof/>
        </w:rPr>
        <mc:AlternateContent>
          <mc:Choice Requires="wps">
            <w:drawing>
              <wp:anchor distT="0" distB="0" distL="63500" distR="63500" simplePos="0" relativeHeight="251659264" behindDoc="1" locked="0" layoutInCell="1" allowOverlap="1" wp14:anchorId="3BEA00B2" wp14:editId="1B29857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3838624" w14:textId="77777777" w:rsidR="00213448" w:rsidRPr="008D1934" w:rsidRDefault="002134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A00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838624" w14:textId="77777777" w:rsidR="00213448" w:rsidRPr="008D1934" w:rsidRDefault="002134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E7ADBF" w14:textId="77777777" w:rsidR="00213448" w:rsidRPr="008D1934" w:rsidRDefault="00213448"/>
    <w:p w14:paraId="58015CA4" w14:textId="77777777" w:rsidR="00213448" w:rsidRPr="008D1934" w:rsidRDefault="00213448">
      <w:pPr>
        <w:rPr>
          <w:sz w:val="2"/>
          <w:szCs w:val="2"/>
        </w:rPr>
      </w:pPr>
    </w:p>
    <w:p w14:paraId="474BDAC4" w14:textId="77777777" w:rsidR="00213448" w:rsidRPr="008D1934" w:rsidRDefault="00213448"/>
    <w:p w14:paraId="44146D37" w14:textId="77777777" w:rsidR="00213448" w:rsidRPr="008D1934" w:rsidRDefault="00213448">
      <w:pPr>
        <w:spacing w:after="0" w:line="240" w:lineRule="auto"/>
      </w:pPr>
    </w:p>
  </w:footnote>
  <w:footnote w:type="continuationSeparator" w:id="0">
    <w:p w14:paraId="29219AB1" w14:textId="77777777" w:rsidR="00213448" w:rsidRPr="008D1934" w:rsidRDefault="0021344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448"/>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3</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cp:revision>
  <cp:lastPrinted>2024-05-12T14:21:00Z</cp:lastPrinted>
  <dcterms:created xsi:type="dcterms:W3CDTF">2024-05-12T14:37:00Z</dcterms:created>
  <dcterms:modified xsi:type="dcterms:W3CDTF">2024-05-13T08:00:00Z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