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496969" w:rsidRDefault="00496969" w:rsidP="00496969">
      <w:r w:rsidRPr="00D858E0">
        <w:rPr>
          <w:rFonts w:ascii="Times New Roman" w:hAnsi="Times New Roman" w:cs="Times New Roman"/>
          <w:b/>
          <w:sz w:val="24"/>
          <w:szCs w:val="24"/>
        </w:rPr>
        <w:t>Антощук Віталій Миколайович,</w:t>
      </w:r>
      <w:r w:rsidRPr="00D858E0">
        <w:rPr>
          <w:rFonts w:ascii="Times New Roman" w:hAnsi="Times New Roman" w:cs="Times New Roman"/>
          <w:sz w:val="24"/>
          <w:szCs w:val="24"/>
        </w:rPr>
        <w:t xml:space="preserve"> асистент кафедри міжнародного менеджменту та інновацій Одеського національного політехнічного університету. Назва дисертації: «Інформаційне забезпечення прийняття управлінських рішень малих бізнес-структур в умовах динамічних змін». Шифр та назва спеціальності – 08.00.04 – Економіка та управління підприємствами (за видами економічної діяльності). Спецрада Д 41.052.10</w:t>
      </w:r>
      <w:r w:rsidRPr="00D858E0">
        <w:rPr>
          <w:rFonts w:ascii="Times New Roman" w:hAnsi="Times New Roman" w:cs="Times New Roman"/>
          <w:b/>
          <w:bCs/>
          <w:iCs/>
          <w:sz w:val="24"/>
          <w:szCs w:val="24"/>
        </w:rPr>
        <w:t xml:space="preserve"> </w:t>
      </w:r>
      <w:r w:rsidRPr="00D858E0">
        <w:rPr>
          <w:rFonts w:ascii="Times New Roman" w:hAnsi="Times New Roman" w:cs="Times New Roman"/>
          <w:sz w:val="24"/>
          <w:szCs w:val="24"/>
        </w:rPr>
        <w:t>Одеського національного політехнічного університету</w:t>
      </w:r>
    </w:p>
    <w:sectPr w:rsidR="005B1831" w:rsidRPr="004969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496969" w:rsidRPr="004969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9D289-77E7-4BD0-BFE0-F6A6FC2B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2021-08-01T19:42:00Z</dcterms:created>
  <dcterms:modified xsi:type="dcterms:W3CDTF">2021-08-01T20:06:00Z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