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903B5" w14:textId="76856AF2" w:rsidR="00DC087F" w:rsidRDefault="002B43EA" w:rsidP="002B43EA">
      <w:r w:rsidRPr="002B43EA">
        <w:rPr>
          <w:rFonts w:hint="eastAsia"/>
        </w:rPr>
        <w:t>Столбова</w:t>
      </w:r>
      <w:r w:rsidRPr="002B43EA">
        <w:t xml:space="preserve">, </w:t>
      </w:r>
      <w:r w:rsidRPr="002B43EA">
        <w:rPr>
          <w:rFonts w:hint="eastAsia"/>
        </w:rPr>
        <w:t>Мария</w:t>
      </w:r>
      <w:r w:rsidRPr="002B43EA">
        <w:t xml:space="preserve"> </w:t>
      </w:r>
      <w:r w:rsidRPr="002B43EA">
        <w:rPr>
          <w:rFonts w:hint="eastAsia"/>
        </w:rPr>
        <w:t>Георгиевна</w:t>
      </w:r>
      <w:r>
        <w:t xml:space="preserve"> </w:t>
      </w:r>
      <w:r w:rsidRPr="002B43EA">
        <w:rPr>
          <w:rFonts w:hint="eastAsia"/>
        </w:rPr>
        <w:t>Разработка</w:t>
      </w:r>
      <w:r w:rsidRPr="002B43EA">
        <w:t xml:space="preserve"> </w:t>
      </w:r>
      <w:r w:rsidRPr="002B43EA">
        <w:rPr>
          <w:rFonts w:hint="eastAsia"/>
        </w:rPr>
        <w:t>лекарственных</w:t>
      </w:r>
      <w:r w:rsidRPr="002B43EA">
        <w:t xml:space="preserve"> </w:t>
      </w:r>
      <w:r w:rsidRPr="002B43EA">
        <w:rPr>
          <w:rFonts w:hint="eastAsia"/>
        </w:rPr>
        <w:t>форм</w:t>
      </w:r>
      <w:r w:rsidRPr="002B43EA">
        <w:t xml:space="preserve"> </w:t>
      </w:r>
      <w:r w:rsidRPr="002B43EA">
        <w:rPr>
          <w:rFonts w:hint="eastAsia"/>
        </w:rPr>
        <w:t>пробиотиков</w:t>
      </w:r>
      <w:r w:rsidRPr="002B43EA">
        <w:t xml:space="preserve"> </w:t>
      </w:r>
      <w:r w:rsidRPr="002B43EA">
        <w:rPr>
          <w:rFonts w:hint="eastAsia"/>
        </w:rPr>
        <w:t>на</w:t>
      </w:r>
      <w:r w:rsidRPr="002B43EA">
        <w:t xml:space="preserve"> </w:t>
      </w:r>
      <w:r w:rsidRPr="002B43EA">
        <w:rPr>
          <w:rFonts w:hint="eastAsia"/>
        </w:rPr>
        <w:t>основе</w:t>
      </w:r>
      <w:r w:rsidRPr="002B43EA">
        <w:t xml:space="preserve"> </w:t>
      </w:r>
      <w:r w:rsidRPr="002B43EA">
        <w:rPr>
          <w:rFonts w:hint="eastAsia"/>
        </w:rPr>
        <w:t>иммобилизованных</w:t>
      </w:r>
      <w:r w:rsidRPr="002B43EA">
        <w:t xml:space="preserve"> </w:t>
      </w:r>
      <w:r w:rsidRPr="002B43EA">
        <w:rPr>
          <w:rFonts w:hint="eastAsia"/>
        </w:rPr>
        <w:t>клеток</w:t>
      </w:r>
    </w:p>
    <w:p w14:paraId="67190C09" w14:textId="77777777" w:rsidR="002B43EA" w:rsidRDefault="002B43EA" w:rsidP="002B43EA">
      <w:r>
        <w:rPr>
          <w:rFonts w:hint="eastAsia"/>
        </w:rPr>
        <w:t>ОГЛАВЛЕНИЕ</w:t>
      </w:r>
      <w:r>
        <w:t xml:space="preserve"> </w:t>
      </w:r>
      <w:r>
        <w:rPr>
          <w:rFonts w:hint="eastAsia"/>
        </w:rPr>
        <w:t>ДИССЕРТАЦИИ</w:t>
      </w:r>
    </w:p>
    <w:p w14:paraId="46EFA7FC" w14:textId="77777777" w:rsidR="002B43EA" w:rsidRDefault="002B43EA" w:rsidP="002B43EA">
      <w:r>
        <w:rPr>
          <w:rFonts w:hint="eastAsia"/>
        </w:rPr>
        <w:t>кандидат</w:t>
      </w:r>
      <w:r>
        <w:t xml:space="preserve"> </w:t>
      </w:r>
      <w:r>
        <w:rPr>
          <w:rFonts w:hint="eastAsia"/>
        </w:rPr>
        <w:t>наук</w:t>
      </w:r>
      <w:r>
        <w:t xml:space="preserve"> </w:t>
      </w:r>
      <w:r>
        <w:rPr>
          <w:rFonts w:hint="eastAsia"/>
        </w:rPr>
        <w:t>Столбова</w:t>
      </w:r>
      <w:r>
        <w:t xml:space="preserve">, </w:t>
      </w:r>
      <w:r>
        <w:rPr>
          <w:rFonts w:hint="eastAsia"/>
        </w:rPr>
        <w:t>Мария</w:t>
      </w:r>
      <w:r>
        <w:t xml:space="preserve"> </w:t>
      </w:r>
      <w:r>
        <w:rPr>
          <w:rFonts w:hint="eastAsia"/>
        </w:rPr>
        <w:t>Георгиевна</w:t>
      </w:r>
    </w:p>
    <w:p w14:paraId="730C4BE8" w14:textId="77777777" w:rsidR="002B43EA" w:rsidRDefault="002B43EA" w:rsidP="002B43EA">
      <w:r>
        <w:rPr>
          <w:rFonts w:hint="eastAsia"/>
        </w:rPr>
        <w:t>ОГЛАВЛЕНИЕ</w:t>
      </w:r>
    </w:p>
    <w:p w14:paraId="39C8E98F" w14:textId="77777777" w:rsidR="002B43EA" w:rsidRDefault="002B43EA" w:rsidP="002B43EA"/>
    <w:p w14:paraId="6BB4EA8A" w14:textId="77777777" w:rsidR="002B43EA" w:rsidRDefault="002B43EA" w:rsidP="002B43EA">
      <w:r>
        <w:rPr>
          <w:rFonts w:hint="eastAsia"/>
        </w:rPr>
        <w:t>ВВЕДЕНИЕ</w:t>
      </w:r>
    </w:p>
    <w:p w14:paraId="169696F0" w14:textId="77777777" w:rsidR="002B43EA" w:rsidRDefault="002B43EA" w:rsidP="002B43EA"/>
    <w:p w14:paraId="2A2930C2" w14:textId="77777777" w:rsidR="002B43EA" w:rsidRDefault="002B43EA" w:rsidP="002B43EA">
      <w:r>
        <w:rPr>
          <w:rFonts w:hint="eastAsia"/>
        </w:rPr>
        <w:t>ГЛАВА</w:t>
      </w:r>
      <w:r>
        <w:t xml:space="preserve"> 1. </w:t>
      </w:r>
      <w:r>
        <w:rPr>
          <w:rFonts w:hint="eastAsia"/>
        </w:rPr>
        <w:t>ОБЗОР</w:t>
      </w:r>
      <w:r>
        <w:t xml:space="preserve"> </w:t>
      </w:r>
      <w:r>
        <w:rPr>
          <w:rFonts w:hint="eastAsia"/>
        </w:rPr>
        <w:t>ЛИТЕРАТУРЫ</w:t>
      </w:r>
    </w:p>
    <w:p w14:paraId="09404577" w14:textId="77777777" w:rsidR="002B43EA" w:rsidRDefault="002B43EA" w:rsidP="002B43EA"/>
    <w:p w14:paraId="01B5A88C" w14:textId="77777777" w:rsidR="002B43EA" w:rsidRDefault="002B43EA" w:rsidP="002B43EA">
      <w:r>
        <w:t xml:space="preserve">1.1 </w:t>
      </w:r>
      <w:r>
        <w:rPr>
          <w:rFonts w:hint="eastAsia"/>
        </w:rPr>
        <w:t>Значение</w:t>
      </w:r>
      <w:r>
        <w:t xml:space="preserve"> </w:t>
      </w:r>
      <w:r>
        <w:rPr>
          <w:rFonts w:hint="eastAsia"/>
        </w:rPr>
        <w:t>и</w:t>
      </w:r>
      <w:r>
        <w:t xml:space="preserve"> </w:t>
      </w:r>
      <w:r>
        <w:rPr>
          <w:rFonts w:hint="eastAsia"/>
        </w:rPr>
        <w:t>функции</w:t>
      </w:r>
      <w:r>
        <w:t xml:space="preserve"> </w:t>
      </w:r>
      <w:r>
        <w:rPr>
          <w:rFonts w:hint="eastAsia"/>
        </w:rPr>
        <w:t>микробиоты</w:t>
      </w:r>
      <w:r>
        <w:t xml:space="preserve"> </w:t>
      </w:r>
      <w:r>
        <w:rPr>
          <w:rFonts w:hint="eastAsia"/>
        </w:rPr>
        <w:t>человека</w:t>
      </w:r>
    </w:p>
    <w:p w14:paraId="310FACD2" w14:textId="77777777" w:rsidR="002B43EA" w:rsidRDefault="002B43EA" w:rsidP="002B43EA"/>
    <w:p w14:paraId="4165C357" w14:textId="77777777" w:rsidR="002B43EA" w:rsidRDefault="002B43EA" w:rsidP="002B43EA">
      <w:r>
        <w:t xml:space="preserve">1.2 </w:t>
      </w:r>
      <w:r>
        <w:rPr>
          <w:rFonts w:hint="eastAsia"/>
        </w:rPr>
        <w:t>Бифидо</w:t>
      </w:r>
      <w:r>
        <w:t xml:space="preserve">- </w:t>
      </w:r>
      <w:r>
        <w:rPr>
          <w:rFonts w:hint="eastAsia"/>
        </w:rPr>
        <w:t>и</w:t>
      </w:r>
      <w:r>
        <w:t xml:space="preserve"> </w:t>
      </w:r>
      <w:r>
        <w:rPr>
          <w:rFonts w:hint="eastAsia"/>
        </w:rPr>
        <w:t>лактобактерии</w:t>
      </w:r>
      <w:r>
        <w:t xml:space="preserve"> </w:t>
      </w:r>
      <w:r>
        <w:rPr>
          <w:rFonts w:hint="eastAsia"/>
        </w:rPr>
        <w:t>как</w:t>
      </w:r>
      <w:r>
        <w:t xml:space="preserve"> </w:t>
      </w:r>
      <w:r>
        <w:rPr>
          <w:rFonts w:hint="eastAsia"/>
        </w:rPr>
        <w:t>основа</w:t>
      </w:r>
      <w:r>
        <w:t xml:space="preserve"> </w:t>
      </w:r>
      <w:r>
        <w:rPr>
          <w:rFonts w:hint="eastAsia"/>
        </w:rPr>
        <w:t>пробиотиков</w:t>
      </w:r>
    </w:p>
    <w:p w14:paraId="7803C348" w14:textId="77777777" w:rsidR="002B43EA" w:rsidRDefault="002B43EA" w:rsidP="002B43EA"/>
    <w:p w14:paraId="4367A9D3" w14:textId="77777777" w:rsidR="002B43EA" w:rsidRDefault="002B43EA" w:rsidP="002B43EA">
      <w:r>
        <w:t xml:space="preserve">1.3 </w:t>
      </w:r>
      <w:r>
        <w:rPr>
          <w:rFonts w:hint="eastAsia"/>
        </w:rPr>
        <w:t>Иммобилизация</w:t>
      </w:r>
      <w:r>
        <w:t xml:space="preserve"> </w:t>
      </w:r>
      <w:r>
        <w:rPr>
          <w:rFonts w:hint="eastAsia"/>
        </w:rPr>
        <w:t>как</w:t>
      </w:r>
      <w:r>
        <w:t xml:space="preserve"> </w:t>
      </w:r>
      <w:r>
        <w:rPr>
          <w:rFonts w:hint="eastAsia"/>
        </w:rPr>
        <w:t>метод</w:t>
      </w:r>
      <w:r>
        <w:t xml:space="preserve"> </w:t>
      </w:r>
      <w:r>
        <w:rPr>
          <w:rFonts w:hint="eastAsia"/>
        </w:rPr>
        <w:t>повышения</w:t>
      </w:r>
      <w:r>
        <w:t xml:space="preserve"> </w:t>
      </w:r>
      <w:r>
        <w:rPr>
          <w:rFonts w:hint="eastAsia"/>
        </w:rPr>
        <w:t>устойчивости</w:t>
      </w:r>
      <w:r>
        <w:t xml:space="preserve"> </w:t>
      </w:r>
      <w:r>
        <w:rPr>
          <w:rFonts w:hint="eastAsia"/>
        </w:rPr>
        <w:t>пробиотиков</w:t>
      </w:r>
    </w:p>
    <w:p w14:paraId="7AEAE97A" w14:textId="77777777" w:rsidR="002B43EA" w:rsidRDefault="002B43EA" w:rsidP="002B43EA"/>
    <w:p w14:paraId="210BE7C1" w14:textId="77777777" w:rsidR="002B43EA" w:rsidRDefault="002B43EA" w:rsidP="002B43EA">
      <w:r>
        <w:t xml:space="preserve">1.4 </w:t>
      </w:r>
      <w:r>
        <w:rPr>
          <w:rFonts w:hint="eastAsia"/>
        </w:rPr>
        <w:t>Технологические</w:t>
      </w:r>
      <w:r>
        <w:t xml:space="preserve"> </w:t>
      </w:r>
      <w:r>
        <w:rPr>
          <w:rFonts w:hint="eastAsia"/>
        </w:rPr>
        <w:t>аспекты</w:t>
      </w:r>
      <w:r>
        <w:t xml:space="preserve"> </w:t>
      </w:r>
      <w:r>
        <w:rPr>
          <w:rFonts w:hint="eastAsia"/>
        </w:rPr>
        <w:t>производства</w:t>
      </w:r>
      <w:r>
        <w:t xml:space="preserve"> </w:t>
      </w:r>
      <w:r>
        <w:rPr>
          <w:rFonts w:hint="eastAsia"/>
        </w:rPr>
        <w:t>пробиотиков</w:t>
      </w:r>
    </w:p>
    <w:p w14:paraId="60C6A975" w14:textId="77777777" w:rsidR="002B43EA" w:rsidRDefault="002B43EA" w:rsidP="002B43EA"/>
    <w:p w14:paraId="405FDF3F" w14:textId="77777777" w:rsidR="002B43EA" w:rsidRDefault="002B43EA" w:rsidP="002B43EA">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9044363" w14:textId="77777777" w:rsidR="002B43EA" w:rsidRDefault="002B43EA" w:rsidP="002B43EA"/>
    <w:p w14:paraId="7399FC16" w14:textId="77777777" w:rsidR="002B43EA" w:rsidRDefault="002B43EA" w:rsidP="002B43EA">
      <w:r>
        <w:t xml:space="preserve">2.1 </w:t>
      </w:r>
      <w:r>
        <w:rPr>
          <w:rFonts w:hint="eastAsia"/>
        </w:rPr>
        <w:t>Микроорганизмы</w:t>
      </w:r>
    </w:p>
    <w:p w14:paraId="7568D100" w14:textId="77777777" w:rsidR="002B43EA" w:rsidRDefault="002B43EA" w:rsidP="002B43EA"/>
    <w:p w14:paraId="5126D453" w14:textId="77777777" w:rsidR="002B43EA" w:rsidRDefault="002B43EA" w:rsidP="002B43EA">
      <w:r>
        <w:t xml:space="preserve">2.2 </w:t>
      </w:r>
      <w:r>
        <w:rPr>
          <w:rFonts w:hint="eastAsia"/>
        </w:rPr>
        <w:t>Препараты</w:t>
      </w:r>
    </w:p>
    <w:p w14:paraId="59AC6093" w14:textId="77777777" w:rsidR="002B43EA" w:rsidRDefault="002B43EA" w:rsidP="002B43EA"/>
    <w:p w14:paraId="4501BADF" w14:textId="77777777" w:rsidR="002B43EA" w:rsidRDefault="002B43EA" w:rsidP="002B43EA">
      <w:r>
        <w:t xml:space="preserve">2.3 </w:t>
      </w:r>
      <w:r>
        <w:rPr>
          <w:rFonts w:hint="eastAsia"/>
        </w:rPr>
        <w:t>Питательные</w:t>
      </w:r>
      <w:r>
        <w:t xml:space="preserve"> </w:t>
      </w:r>
      <w:r>
        <w:rPr>
          <w:rFonts w:hint="eastAsia"/>
        </w:rPr>
        <w:t>и</w:t>
      </w:r>
      <w:r>
        <w:t xml:space="preserve"> </w:t>
      </w:r>
      <w:r>
        <w:rPr>
          <w:rFonts w:hint="eastAsia"/>
        </w:rPr>
        <w:t>защитные</w:t>
      </w:r>
      <w:r>
        <w:t xml:space="preserve"> </w:t>
      </w:r>
      <w:r>
        <w:rPr>
          <w:rFonts w:hint="eastAsia"/>
        </w:rPr>
        <w:t>среды</w:t>
      </w:r>
    </w:p>
    <w:p w14:paraId="6E6AE42F" w14:textId="77777777" w:rsidR="002B43EA" w:rsidRDefault="002B43EA" w:rsidP="002B43EA"/>
    <w:p w14:paraId="15C0E3DA" w14:textId="77777777" w:rsidR="002B43EA" w:rsidRDefault="002B43EA" w:rsidP="002B43EA">
      <w:r>
        <w:t xml:space="preserve">2.4 </w:t>
      </w:r>
      <w:r>
        <w:rPr>
          <w:rFonts w:hint="eastAsia"/>
        </w:rPr>
        <w:t>Сорбенты</w:t>
      </w:r>
    </w:p>
    <w:p w14:paraId="23F1D094" w14:textId="77777777" w:rsidR="002B43EA" w:rsidRDefault="002B43EA" w:rsidP="002B43EA"/>
    <w:p w14:paraId="0EDB81F4" w14:textId="77777777" w:rsidR="002B43EA" w:rsidRDefault="002B43EA" w:rsidP="002B43EA">
      <w:r>
        <w:lastRenderedPageBreak/>
        <w:t xml:space="preserve">2.5 </w:t>
      </w:r>
      <w:r>
        <w:rPr>
          <w:rFonts w:hint="eastAsia"/>
        </w:rPr>
        <w:t>Материалы</w:t>
      </w:r>
      <w:r>
        <w:t xml:space="preserve"> </w:t>
      </w:r>
      <w:r>
        <w:rPr>
          <w:rFonts w:hint="eastAsia"/>
        </w:rPr>
        <w:t>для</w:t>
      </w:r>
      <w:r>
        <w:t xml:space="preserve"> </w:t>
      </w:r>
      <w:r>
        <w:rPr>
          <w:rFonts w:hint="eastAsia"/>
        </w:rPr>
        <w:t>изготовления</w:t>
      </w:r>
      <w:r>
        <w:t xml:space="preserve"> </w:t>
      </w:r>
      <w:r>
        <w:rPr>
          <w:rFonts w:hint="eastAsia"/>
        </w:rPr>
        <w:t>капсулированной</w:t>
      </w:r>
      <w:r>
        <w:t xml:space="preserve"> </w:t>
      </w:r>
      <w:r>
        <w:rPr>
          <w:rFonts w:hint="eastAsia"/>
        </w:rPr>
        <w:t>лекарственной</w:t>
      </w:r>
      <w:r>
        <w:t xml:space="preserve"> </w:t>
      </w:r>
      <w:r>
        <w:rPr>
          <w:rFonts w:hint="eastAsia"/>
        </w:rPr>
        <w:t>формы</w:t>
      </w:r>
      <w:r>
        <w:t xml:space="preserve"> </w:t>
      </w:r>
      <w:r>
        <w:rPr>
          <w:rFonts w:hint="eastAsia"/>
        </w:rPr>
        <w:t>препарата</w:t>
      </w:r>
    </w:p>
    <w:p w14:paraId="16152C5C" w14:textId="77777777" w:rsidR="002B43EA" w:rsidRDefault="002B43EA" w:rsidP="002B43EA"/>
    <w:p w14:paraId="45537A2C" w14:textId="77777777" w:rsidR="002B43EA" w:rsidRDefault="002B43EA" w:rsidP="002B43EA">
      <w:r>
        <w:t xml:space="preserve">2.6 </w:t>
      </w:r>
      <w:r>
        <w:rPr>
          <w:rFonts w:hint="eastAsia"/>
        </w:rPr>
        <w:t>Физико</w:t>
      </w:r>
      <w:r>
        <w:t>-</w:t>
      </w:r>
      <w:r>
        <w:rPr>
          <w:rFonts w:hint="eastAsia"/>
        </w:rPr>
        <w:t>химические</w:t>
      </w:r>
      <w:r>
        <w:t xml:space="preserve"> </w:t>
      </w:r>
      <w:r>
        <w:rPr>
          <w:rFonts w:hint="eastAsia"/>
        </w:rPr>
        <w:t>методы</w:t>
      </w:r>
    </w:p>
    <w:p w14:paraId="2E82BF08" w14:textId="77777777" w:rsidR="002B43EA" w:rsidRDefault="002B43EA" w:rsidP="002B43EA"/>
    <w:p w14:paraId="68E74F99" w14:textId="77777777" w:rsidR="002B43EA" w:rsidRDefault="002B43EA" w:rsidP="002B43EA">
      <w:r>
        <w:t xml:space="preserve">2.7 </w:t>
      </w:r>
      <w:r>
        <w:rPr>
          <w:rFonts w:hint="eastAsia"/>
        </w:rPr>
        <w:t>Микробиологические</w:t>
      </w:r>
      <w:r>
        <w:t xml:space="preserve"> </w:t>
      </w:r>
      <w:r>
        <w:rPr>
          <w:rFonts w:hint="eastAsia"/>
        </w:rPr>
        <w:t>методы</w:t>
      </w:r>
    </w:p>
    <w:p w14:paraId="0CE59B8B" w14:textId="77777777" w:rsidR="002B43EA" w:rsidRDefault="002B43EA" w:rsidP="002B43EA"/>
    <w:p w14:paraId="5F8CD9BE" w14:textId="77777777" w:rsidR="002B43EA" w:rsidRDefault="002B43EA" w:rsidP="002B43EA">
      <w:r>
        <w:t xml:space="preserve">2.8 </w:t>
      </w:r>
      <w:r>
        <w:rPr>
          <w:rFonts w:hint="eastAsia"/>
        </w:rPr>
        <w:t>Технологические</w:t>
      </w:r>
      <w:r>
        <w:t xml:space="preserve"> </w:t>
      </w:r>
      <w:r>
        <w:rPr>
          <w:rFonts w:hint="eastAsia"/>
        </w:rPr>
        <w:t>методы</w:t>
      </w:r>
    </w:p>
    <w:p w14:paraId="398A3B58" w14:textId="77777777" w:rsidR="002B43EA" w:rsidRDefault="002B43EA" w:rsidP="002B43EA"/>
    <w:p w14:paraId="07137956" w14:textId="77777777" w:rsidR="002B43EA" w:rsidRDefault="002B43EA" w:rsidP="002B43EA">
      <w:r>
        <w:t xml:space="preserve">2.9 </w:t>
      </w:r>
      <w:r>
        <w:rPr>
          <w:rFonts w:hint="eastAsia"/>
        </w:rPr>
        <w:t>Статистические</w:t>
      </w:r>
      <w:r>
        <w:t xml:space="preserve"> </w:t>
      </w:r>
      <w:r>
        <w:rPr>
          <w:rFonts w:hint="eastAsia"/>
        </w:rPr>
        <w:t>методы</w:t>
      </w:r>
    </w:p>
    <w:p w14:paraId="11228DF8" w14:textId="77777777" w:rsidR="002B43EA" w:rsidRDefault="002B43EA" w:rsidP="002B43EA"/>
    <w:p w14:paraId="75AD1FA2" w14:textId="77777777" w:rsidR="002B43EA" w:rsidRDefault="002B43EA" w:rsidP="002B43EA">
      <w:r>
        <w:rPr>
          <w:rFonts w:hint="eastAsia"/>
        </w:rPr>
        <w:t>ГЛАВА</w:t>
      </w:r>
      <w:r>
        <w:t xml:space="preserve"> 3. </w:t>
      </w:r>
      <w:r>
        <w:rPr>
          <w:rFonts w:hint="eastAsia"/>
        </w:rPr>
        <w:t>ИССЛЕДОВАНИЕ</w:t>
      </w:r>
      <w:r>
        <w:t xml:space="preserve"> </w:t>
      </w:r>
      <w:r>
        <w:rPr>
          <w:rFonts w:hint="eastAsia"/>
        </w:rPr>
        <w:t>ПРОЦЕССА</w:t>
      </w:r>
      <w:r>
        <w:t xml:space="preserve"> </w:t>
      </w:r>
      <w:r>
        <w:rPr>
          <w:rFonts w:hint="eastAsia"/>
        </w:rPr>
        <w:t>И</w:t>
      </w:r>
      <w:r>
        <w:t xml:space="preserve"> </w:t>
      </w:r>
      <w:r>
        <w:rPr>
          <w:rFonts w:hint="eastAsia"/>
        </w:rPr>
        <w:t>ЭФФЕКТОВ</w:t>
      </w:r>
      <w:r>
        <w:t xml:space="preserve"> </w:t>
      </w:r>
      <w:r>
        <w:rPr>
          <w:rFonts w:hint="eastAsia"/>
        </w:rPr>
        <w:t>ИММОБИЛИЗАЦИИ</w:t>
      </w:r>
      <w:r>
        <w:t xml:space="preserve"> </w:t>
      </w:r>
      <w:r>
        <w:rPr>
          <w:rFonts w:hint="eastAsia"/>
        </w:rPr>
        <w:t>КЛЕТОК</w:t>
      </w:r>
      <w:r>
        <w:t xml:space="preserve"> </w:t>
      </w:r>
      <w:r>
        <w:rPr>
          <w:rFonts w:hint="eastAsia"/>
        </w:rPr>
        <w:t>ПРОБИОТИЧЕСКИХ</w:t>
      </w:r>
      <w:r>
        <w:t xml:space="preserve"> </w:t>
      </w:r>
      <w:r>
        <w:rPr>
          <w:rFonts w:hint="eastAsia"/>
        </w:rPr>
        <w:t>ШТАММОВ</w:t>
      </w:r>
    </w:p>
    <w:p w14:paraId="0DA38111" w14:textId="77777777" w:rsidR="002B43EA" w:rsidRDefault="002B43EA" w:rsidP="002B43EA"/>
    <w:p w14:paraId="549B1C5A" w14:textId="77777777" w:rsidR="002B43EA" w:rsidRDefault="002B43EA" w:rsidP="002B43EA">
      <w:r>
        <w:t xml:space="preserve">3.1 </w:t>
      </w:r>
      <w:r>
        <w:rPr>
          <w:rFonts w:hint="eastAsia"/>
        </w:rPr>
        <w:t>Изучение</w:t>
      </w:r>
      <w:r>
        <w:t xml:space="preserve"> </w:t>
      </w:r>
      <w:r>
        <w:rPr>
          <w:rFonts w:hint="eastAsia"/>
        </w:rPr>
        <w:t>технологических</w:t>
      </w:r>
      <w:r>
        <w:t xml:space="preserve"> </w:t>
      </w:r>
      <w:r>
        <w:rPr>
          <w:rFonts w:hint="eastAsia"/>
        </w:rPr>
        <w:t>свойств</w:t>
      </w:r>
      <w:r>
        <w:t xml:space="preserve"> </w:t>
      </w:r>
      <w:r>
        <w:rPr>
          <w:rFonts w:hint="eastAsia"/>
        </w:rPr>
        <w:t>носителей</w:t>
      </w:r>
      <w:r>
        <w:t xml:space="preserve"> </w:t>
      </w:r>
      <w:r>
        <w:rPr>
          <w:rFonts w:hint="eastAsia"/>
        </w:rPr>
        <w:t>и</w:t>
      </w:r>
      <w:r>
        <w:t xml:space="preserve"> </w:t>
      </w:r>
      <w:r>
        <w:rPr>
          <w:rFonts w:hint="eastAsia"/>
        </w:rPr>
        <w:t>биологических</w:t>
      </w:r>
      <w:r>
        <w:t xml:space="preserve"> </w:t>
      </w:r>
      <w:r>
        <w:rPr>
          <w:rFonts w:hint="eastAsia"/>
        </w:rPr>
        <w:t>параметров</w:t>
      </w:r>
      <w:r>
        <w:t xml:space="preserve"> </w:t>
      </w:r>
      <w:r>
        <w:rPr>
          <w:rFonts w:hint="eastAsia"/>
        </w:rPr>
        <w:t>иммобилизации</w:t>
      </w:r>
      <w:r>
        <w:t xml:space="preserve"> </w:t>
      </w:r>
      <w:r>
        <w:rPr>
          <w:rFonts w:hint="eastAsia"/>
        </w:rPr>
        <w:t>клеток</w:t>
      </w:r>
    </w:p>
    <w:p w14:paraId="5D9B84DB" w14:textId="77777777" w:rsidR="002B43EA" w:rsidRDefault="002B43EA" w:rsidP="002B43EA"/>
    <w:p w14:paraId="3244AF6F" w14:textId="77777777" w:rsidR="002B43EA" w:rsidRDefault="002B43EA" w:rsidP="002B43EA">
      <w:r>
        <w:t xml:space="preserve">3.2 </w:t>
      </w:r>
      <w:r>
        <w:rPr>
          <w:rFonts w:hint="eastAsia"/>
        </w:rPr>
        <w:t>Исследование</w:t>
      </w:r>
      <w:r>
        <w:t xml:space="preserve"> </w:t>
      </w:r>
      <w:r>
        <w:rPr>
          <w:rFonts w:hint="eastAsia"/>
        </w:rPr>
        <w:t>устойчивости</w:t>
      </w:r>
      <w:r>
        <w:t xml:space="preserve"> </w:t>
      </w:r>
      <w:r>
        <w:rPr>
          <w:rFonts w:hint="eastAsia"/>
        </w:rPr>
        <w:t>иммобилизованных</w:t>
      </w:r>
      <w:r>
        <w:t xml:space="preserve"> </w:t>
      </w:r>
      <w:r>
        <w:rPr>
          <w:rFonts w:hint="eastAsia"/>
        </w:rPr>
        <w:t>бифидо</w:t>
      </w:r>
      <w:r>
        <w:t xml:space="preserve">- </w:t>
      </w:r>
      <w:r>
        <w:rPr>
          <w:rFonts w:hint="eastAsia"/>
        </w:rPr>
        <w:t>и</w:t>
      </w:r>
      <w:r>
        <w:t xml:space="preserve"> </w:t>
      </w:r>
      <w:r>
        <w:rPr>
          <w:rFonts w:hint="eastAsia"/>
        </w:rPr>
        <w:t>лактобактерий</w:t>
      </w:r>
      <w:r>
        <w:t xml:space="preserve"> </w:t>
      </w:r>
      <w:r>
        <w:rPr>
          <w:rFonts w:hint="eastAsia"/>
        </w:rPr>
        <w:t>к</w:t>
      </w:r>
      <w:r>
        <w:t xml:space="preserve"> </w:t>
      </w:r>
      <w:r>
        <w:rPr>
          <w:rFonts w:hint="eastAsia"/>
        </w:rPr>
        <w:t>действию</w:t>
      </w:r>
      <w:r>
        <w:t xml:space="preserve"> </w:t>
      </w:r>
      <w:r>
        <w:rPr>
          <w:rFonts w:hint="eastAsia"/>
        </w:rPr>
        <w:t>кислого</w:t>
      </w:r>
      <w:r>
        <w:t xml:space="preserve"> </w:t>
      </w:r>
      <w:r>
        <w:rPr>
          <w:rFonts w:hint="eastAsia"/>
        </w:rPr>
        <w:t>раствора</w:t>
      </w:r>
      <w:r>
        <w:t xml:space="preserve"> </w:t>
      </w:r>
      <w:r>
        <w:rPr>
          <w:rFonts w:hint="eastAsia"/>
        </w:rPr>
        <w:t>пепсина</w:t>
      </w:r>
    </w:p>
    <w:p w14:paraId="100B020E" w14:textId="77777777" w:rsidR="002B43EA" w:rsidRDefault="002B43EA" w:rsidP="002B43EA"/>
    <w:p w14:paraId="115A8691" w14:textId="77777777" w:rsidR="002B43EA" w:rsidRDefault="002B43EA" w:rsidP="002B43EA">
      <w:r>
        <w:t xml:space="preserve">3.3 </w:t>
      </w:r>
      <w:r>
        <w:rPr>
          <w:rFonts w:hint="eastAsia"/>
        </w:rPr>
        <w:t>Влияние</w:t>
      </w:r>
      <w:r>
        <w:t xml:space="preserve"> </w:t>
      </w:r>
      <w:r>
        <w:rPr>
          <w:rFonts w:hint="eastAsia"/>
        </w:rPr>
        <w:t>иммобилизации</w:t>
      </w:r>
      <w:r>
        <w:t xml:space="preserve"> </w:t>
      </w:r>
      <w:r>
        <w:rPr>
          <w:rFonts w:hint="eastAsia"/>
        </w:rPr>
        <w:t>на</w:t>
      </w:r>
      <w:r>
        <w:t xml:space="preserve"> </w:t>
      </w:r>
      <w:r>
        <w:rPr>
          <w:rFonts w:hint="eastAsia"/>
        </w:rPr>
        <w:t>стабильность</w:t>
      </w:r>
      <w:r>
        <w:t xml:space="preserve"> </w:t>
      </w:r>
      <w:r>
        <w:rPr>
          <w:rFonts w:hint="eastAsia"/>
        </w:rPr>
        <w:t>лиофилизированных</w:t>
      </w:r>
      <w:r>
        <w:t xml:space="preserve"> </w:t>
      </w:r>
      <w:r>
        <w:rPr>
          <w:rFonts w:hint="eastAsia"/>
        </w:rPr>
        <w:t>культур</w:t>
      </w:r>
    </w:p>
    <w:p w14:paraId="58E913FC" w14:textId="77777777" w:rsidR="002B43EA" w:rsidRDefault="002B43EA" w:rsidP="002B43EA"/>
    <w:p w14:paraId="00B083F1" w14:textId="77777777" w:rsidR="002B43EA" w:rsidRDefault="002B43EA" w:rsidP="002B43EA">
      <w:r>
        <w:rPr>
          <w:rFonts w:hint="eastAsia"/>
        </w:rPr>
        <w:t>ГЛАВА</w:t>
      </w:r>
      <w:r>
        <w:t xml:space="preserve"> 4. </w:t>
      </w:r>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БИОЛОГИЧЕСКИХ</w:t>
      </w:r>
      <w:r>
        <w:t xml:space="preserve"> </w:t>
      </w:r>
      <w:r>
        <w:rPr>
          <w:rFonts w:hint="eastAsia"/>
        </w:rPr>
        <w:t>И</w:t>
      </w:r>
      <w:r>
        <w:t xml:space="preserve"> </w:t>
      </w:r>
      <w:r>
        <w:rPr>
          <w:rFonts w:hint="eastAsia"/>
        </w:rPr>
        <w:t>ТЕХНОЛОГИЧЕСКИХ</w:t>
      </w:r>
      <w:r>
        <w:t xml:space="preserve"> </w:t>
      </w:r>
      <w:r>
        <w:rPr>
          <w:rFonts w:hint="eastAsia"/>
        </w:rPr>
        <w:t>СВОЙСТВ</w:t>
      </w:r>
      <w:r>
        <w:t xml:space="preserve"> </w:t>
      </w:r>
      <w:r>
        <w:rPr>
          <w:rFonts w:hint="eastAsia"/>
        </w:rPr>
        <w:t>СУХОЙ</w:t>
      </w:r>
      <w:r>
        <w:t xml:space="preserve"> </w:t>
      </w:r>
      <w:r>
        <w:rPr>
          <w:rFonts w:hint="eastAsia"/>
        </w:rPr>
        <w:t>БИОМАССЫ</w:t>
      </w:r>
    </w:p>
    <w:p w14:paraId="0EC25C6A" w14:textId="77777777" w:rsidR="002B43EA" w:rsidRDefault="002B43EA" w:rsidP="002B43EA"/>
    <w:p w14:paraId="51601A43" w14:textId="77777777" w:rsidR="002B43EA" w:rsidRDefault="002B43EA" w:rsidP="002B43EA">
      <w:r>
        <w:rPr>
          <w:rFonts w:hint="eastAsia"/>
        </w:rPr>
        <w:t>ИММОБИЛИЗОВАННЫХ</w:t>
      </w:r>
      <w:r>
        <w:t xml:space="preserve"> </w:t>
      </w:r>
      <w:r>
        <w:rPr>
          <w:rFonts w:hint="eastAsia"/>
        </w:rPr>
        <w:t>БИФИДО</w:t>
      </w:r>
      <w:r>
        <w:t xml:space="preserve">- </w:t>
      </w:r>
      <w:r>
        <w:rPr>
          <w:rFonts w:hint="eastAsia"/>
        </w:rPr>
        <w:t>И</w:t>
      </w:r>
      <w:r>
        <w:t xml:space="preserve"> </w:t>
      </w:r>
      <w:r>
        <w:rPr>
          <w:rFonts w:hint="eastAsia"/>
        </w:rPr>
        <w:t>ЛАКТОБАКТЕРИЙ</w:t>
      </w:r>
    </w:p>
    <w:p w14:paraId="6EDC53D1" w14:textId="77777777" w:rsidR="002B43EA" w:rsidRDefault="002B43EA" w:rsidP="002B43EA"/>
    <w:p w14:paraId="1588686C" w14:textId="77777777" w:rsidR="002B43EA" w:rsidRDefault="002B43EA" w:rsidP="002B43EA">
      <w:r>
        <w:t xml:space="preserve">4.1 </w:t>
      </w:r>
      <w:r>
        <w:rPr>
          <w:rFonts w:hint="eastAsia"/>
        </w:rPr>
        <w:t>Оценка</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биологических</w:t>
      </w:r>
      <w:r>
        <w:t xml:space="preserve"> </w:t>
      </w:r>
      <w:r>
        <w:rPr>
          <w:rFonts w:hint="eastAsia"/>
        </w:rPr>
        <w:t>свойств</w:t>
      </w:r>
      <w:r>
        <w:t xml:space="preserve"> </w:t>
      </w:r>
      <w:r>
        <w:rPr>
          <w:rFonts w:hint="eastAsia"/>
        </w:rPr>
        <w:t>сухой</w:t>
      </w:r>
      <w:r>
        <w:t xml:space="preserve"> </w:t>
      </w:r>
      <w:r>
        <w:rPr>
          <w:rFonts w:hint="eastAsia"/>
        </w:rPr>
        <w:t>биомассы</w:t>
      </w:r>
      <w:r>
        <w:t xml:space="preserve"> </w:t>
      </w:r>
      <w:r>
        <w:rPr>
          <w:rFonts w:hint="eastAsia"/>
        </w:rPr>
        <w:t>иммобилизованных</w:t>
      </w:r>
      <w:r>
        <w:t xml:space="preserve"> </w:t>
      </w:r>
      <w:r>
        <w:rPr>
          <w:rFonts w:hint="eastAsia"/>
        </w:rPr>
        <w:t>бифидо</w:t>
      </w:r>
      <w:r>
        <w:t xml:space="preserve">- </w:t>
      </w:r>
      <w:r>
        <w:rPr>
          <w:rFonts w:hint="eastAsia"/>
        </w:rPr>
        <w:t>и</w:t>
      </w:r>
      <w:r>
        <w:t xml:space="preserve"> </w:t>
      </w:r>
      <w:r>
        <w:rPr>
          <w:rFonts w:hint="eastAsia"/>
        </w:rPr>
        <w:t>лактобактерий</w:t>
      </w:r>
    </w:p>
    <w:p w14:paraId="2D1AB580" w14:textId="77777777" w:rsidR="002B43EA" w:rsidRDefault="002B43EA" w:rsidP="002B43EA"/>
    <w:p w14:paraId="74B1C72A" w14:textId="77777777" w:rsidR="002B43EA" w:rsidRDefault="002B43EA" w:rsidP="002B43EA">
      <w:r>
        <w:t xml:space="preserve">4.1.1 </w:t>
      </w:r>
      <w:r>
        <w:rPr>
          <w:rFonts w:hint="eastAsia"/>
        </w:rPr>
        <w:t>Исследование</w:t>
      </w:r>
      <w:r>
        <w:t xml:space="preserve"> </w:t>
      </w:r>
      <w:r>
        <w:rPr>
          <w:rFonts w:hint="eastAsia"/>
        </w:rPr>
        <w:t>выживаемости</w:t>
      </w:r>
      <w:r>
        <w:t xml:space="preserve"> </w:t>
      </w:r>
      <w:r>
        <w:rPr>
          <w:rFonts w:hint="eastAsia"/>
        </w:rPr>
        <w:t>иммобилизованных</w:t>
      </w:r>
      <w:r>
        <w:t xml:space="preserve"> </w:t>
      </w:r>
      <w:r>
        <w:rPr>
          <w:rFonts w:hint="eastAsia"/>
        </w:rPr>
        <w:lastRenderedPageBreak/>
        <w:t>клеток</w:t>
      </w:r>
      <w:r>
        <w:t xml:space="preserve"> </w:t>
      </w:r>
      <w:r>
        <w:rPr>
          <w:rFonts w:hint="eastAsia"/>
        </w:rPr>
        <w:t>в</w:t>
      </w:r>
      <w:r>
        <w:t xml:space="preserve"> </w:t>
      </w:r>
      <w:r>
        <w:rPr>
          <w:rFonts w:hint="eastAsia"/>
        </w:rPr>
        <w:t>условиях</w:t>
      </w:r>
      <w:r>
        <w:t xml:space="preserve"> in vitro, </w:t>
      </w:r>
      <w:r>
        <w:rPr>
          <w:rFonts w:hint="eastAsia"/>
        </w:rPr>
        <w:t>имитирующих</w:t>
      </w:r>
      <w:r>
        <w:t xml:space="preserve"> </w:t>
      </w:r>
      <w:r>
        <w:rPr>
          <w:rFonts w:hint="eastAsia"/>
        </w:rPr>
        <w:t>процесс</w:t>
      </w:r>
      <w:r>
        <w:t xml:space="preserve"> </w:t>
      </w:r>
      <w:r>
        <w:rPr>
          <w:rFonts w:hint="eastAsia"/>
        </w:rPr>
        <w:t>пищеварения</w:t>
      </w:r>
      <w:r>
        <w:t xml:space="preserve"> </w:t>
      </w:r>
      <w:r>
        <w:rPr>
          <w:rFonts w:hint="eastAsia"/>
        </w:rPr>
        <w:t>у</w:t>
      </w:r>
      <w:r>
        <w:t xml:space="preserve"> </w:t>
      </w:r>
      <w:r>
        <w:rPr>
          <w:rFonts w:hint="eastAsia"/>
        </w:rPr>
        <w:t>человека</w:t>
      </w:r>
    </w:p>
    <w:p w14:paraId="63328407" w14:textId="77777777" w:rsidR="002B43EA" w:rsidRDefault="002B43EA" w:rsidP="002B43EA"/>
    <w:p w14:paraId="23FFDE6E" w14:textId="77777777" w:rsidR="002B43EA" w:rsidRDefault="002B43EA" w:rsidP="002B43EA">
      <w:r>
        <w:t xml:space="preserve">4.1.2 </w:t>
      </w:r>
      <w:r>
        <w:rPr>
          <w:rFonts w:hint="eastAsia"/>
        </w:rPr>
        <w:t>Исследование</w:t>
      </w:r>
      <w:r>
        <w:t xml:space="preserve"> </w:t>
      </w:r>
      <w:r>
        <w:rPr>
          <w:rFonts w:hint="eastAsia"/>
        </w:rPr>
        <w:t>антагонистической</w:t>
      </w:r>
      <w:r>
        <w:t xml:space="preserve"> </w:t>
      </w:r>
      <w:r>
        <w:rPr>
          <w:rFonts w:hint="eastAsia"/>
        </w:rPr>
        <w:t>активности</w:t>
      </w:r>
      <w:r>
        <w:t xml:space="preserve"> </w:t>
      </w:r>
      <w:r>
        <w:rPr>
          <w:rFonts w:hint="eastAsia"/>
        </w:rPr>
        <w:t>иммобилизованных</w:t>
      </w:r>
      <w:r>
        <w:t xml:space="preserve"> </w:t>
      </w:r>
      <w:r>
        <w:rPr>
          <w:rFonts w:hint="eastAsia"/>
        </w:rPr>
        <w:t>бифидо</w:t>
      </w:r>
      <w:r>
        <w:t xml:space="preserve">- </w:t>
      </w:r>
      <w:r>
        <w:rPr>
          <w:rFonts w:hint="eastAsia"/>
        </w:rPr>
        <w:t>и</w:t>
      </w:r>
      <w:r>
        <w:t xml:space="preserve"> </w:t>
      </w:r>
      <w:r>
        <w:rPr>
          <w:rFonts w:hint="eastAsia"/>
        </w:rPr>
        <w:t>лактобактерий</w:t>
      </w:r>
    </w:p>
    <w:p w14:paraId="2A04EC4B" w14:textId="77777777" w:rsidR="002B43EA" w:rsidRDefault="002B43EA" w:rsidP="002B43EA"/>
    <w:p w14:paraId="19E9B3EB" w14:textId="77777777" w:rsidR="002B43EA" w:rsidRDefault="002B43EA" w:rsidP="002B43EA">
      <w:r>
        <w:t xml:space="preserve">4.2 </w:t>
      </w:r>
      <w:r>
        <w:rPr>
          <w:rFonts w:hint="eastAsia"/>
        </w:rPr>
        <w:t>Оценка</w:t>
      </w:r>
      <w:r>
        <w:t xml:space="preserve"> </w:t>
      </w:r>
      <w:r>
        <w:rPr>
          <w:rFonts w:hint="eastAsia"/>
        </w:rPr>
        <w:t>технологических</w:t>
      </w:r>
      <w:r>
        <w:t xml:space="preserve"> </w:t>
      </w:r>
      <w:r>
        <w:rPr>
          <w:rFonts w:hint="eastAsia"/>
        </w:rPr>
        <w:t>свойств</w:t>
      </w:r>
      <w:r>
        <w:t xml:space="preserve"> </w:t>
      </w:r>
      <w:r>
        <w:rPr>
          <w:rFonts w:hint="eastAsia"/>
        </w:rPr>
        <w:t>сухой</w:t>
      </w:r>
      <w:r>
        <w:t xml:space="preserve"> </w:t>
      </w:r>
      <w:r>
        <w:rPr>
          <w:rFonts w:hint="eastAsia"/>
        </w:rPr>
        <w:t>биомассы</w:t>
      </w:r>
      <w:r>
        <w:t xml:space="preserve"> </w:t>
      </w:r>
      <w:r>
        <w:rPr>
          <w:rFonts w:hint="eastAsia"/>
        </w:rPr>
        <w:t>иммобилизованных</w:t>
      </w:r>
      <w:r>
        <w:t xml:space="preserve"> </w:t>
      </w:r>
      <w:r>
        <w:rPr>
          <w:rFonts w:hint="eastAsia"/>
        </w:rPr>
        <w:t>бифидо</w:t>
      </w:r>
      <w:r>
        <w:t xml:space="preserve"> -</w:t>
      </w:r>
      <w:r>
        <w:rPr>
          <w:rFonts w:hint="eastAsia"/>
        </w:rPr>
        <w:t>и</w:t>
      </w:r>
      <w:r>
        <w:t xml:space="preserve"> </w:t>
      </w:r>
      <w:r>
        <w:rPr>
          <w:rFonts w:hint="eastAsia"/>
        </w:rPr>
        <w:t>лактобактерий</w:t>
      </w:r>
    </w:p>
    <w:p w14:paraId="35A7FA77" w14:textId="77777777" w:rsidR="002B43EA" w:rsidRDefault="002B43EA" w:rsidP="002B43EA"/>
    <w:p w14:paraId="084074A3" w14:textId="77777777" w:rsidR="002B43EA" w:rsidRDefault="002B43EA" w:rsidP="002B43EA">
      <w:r>
        <w:rPr>
          <w:rFonts w:hint="eastAsia"/>
        </w:rPr>
        <w:t>ГЛАВА</w:t>
      </w:r>
      <w:r>
        <w:t xml:space="preserve"> 5.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КАПСУЛИРОВАННОЙ</w:t>
      </w:r>
      <w:r>
        <w:t xml:space="preserve"> </w:t>
      </w:r>
      <w:r>
        <w:rPr>
          <w:rFonts w:hint="eastAsia"/>
        </w:rPr>
        <w:t>ЛЕКАРСТВЕННОЙ</w:t>
      </w:r>
      <w:r>
        <w:t xml:space="preserve"> </w:t>
      </w:r>
      <w:r>
        <w:rPr>
          <w:rFonts w:hint="eastAsia"/>
        </w:rPr>
        <w:t>ФОРМЫ</w:t>
      </w:r>
      <w:r>
        <w:t xml:space="preserve"> </w:t>
      </w:r>
      <w:r>
        <w:rPr>
          <w:rFonts w:hint="eastAsia"/>
        </w:rPr>
        <w:t>ПРОБИОТИКА</w:t>
      </w:r>
      <w:r>
        <w:t xml:space="preserve"> </w:t>
      </w:r>
      <w:r>
        <w:rPr>
          <w:rFonts w:hint="eastAsia"/>
        </w:rPr>
        <w:t>НА</w:t>
      </w:r>
      <w:r>
        <w:t xml:space="preserve"> </w:t>
      </w:r>
      <w:r>
        <w:rPr>
          <w:rFonts w:hint="eastAsia"/>
        </w:rPr>
        <w:t>ОСНОВЕ</w:t>
      </w:r>
      <w:r>
        <w:t xml:space="preserve"> </w:t>
      </w:r>
      <w:r>
        <w:rPr>
          <w:rFonts w:hint="eastAsia"/>
        </w:rPr>
        <w:t>ИММОБИЛИЗОВАННЫХ</w:t>
      </w:r>
      <w:r>
        <w:t xml:space="preserve"> </w:t>
      </w:r>
      <w:r>
        <w:rPr>
          <w:rFonts w:hint="eastAsia"/>
        </w:rPr>
        <w:t>БИФИДОБАКТЕРИЙ</w:t>
      </w:r>
    </w:p>
    <w:p w14:paraId="2BC736AE" w14:textId="77777777" w:rsidR="002B43EA" w:rsidRDefault="002B43EA" w:rsidP="002B43EA"/>
    <w:p w14:paraId="14898429" w14:textId="77777777" w:rsidR="002B43EA" w:rsidRDefault="002B43EA" w:rsidP="002B43EA">
      <w:r>
        <w:t xml:space="preserve">5.1 </w:t>
      </w:r>
      <w:r>
        <w:rPr>
          <w:rFonts w:hint="eastAsia"/>
        </w:rPr>
        <w:t>Выбор</w:t>
      </w:r>
      <w:r>
        <w:t xml:space="preserve"> </w:t>
      </w:r>
      <w:r>
        <w:rPr>
          <w:rFonts w:hint="eastAsia"/>
        </w:rPr>
        <w:t>вспомогательных</w:t>
      </w:r>
      <w:r>
        <w:t xml:space="preserve"> </w:t>
      </w:r>
      <w:r>
        <w:rPr>
          <w:rFonts w:hint="eastAsia"/>
        </w:rPr>
        <w:t>веществ</w:t>
      </w:r>
      <w:r>
        <w:t xml:space="preserve">, </w:t>
      </w:r>
      <w:r>
        <w:rPr>
          <w:rFonts w:hint="eastAsia"/>
        </w:rPr>
        <w:t>обеспечивающих</w:t>
      </w:r>
      <w:r>
        <w:t xml:space="preserve"> </w:t>
      </w:r>
      <w:r>
        <w:rPr>
          <w:rFonts w:hint="eastAsia"/>
        </w:rPr>
        <w:t>необходимые</w:t>
      </w:r>
      <w:r>
        <w:t xml:space="preserve"> </w:t>
      </w:r>
      <w:r>
        <w:rPr>
          <w:rFonts w:hint="eastAsia"/>
        </w:rPr>
        <w:t>технологические</w:t>
      </w:r>
      <w:r>
        <w:t xml:space="preserve"> </w:t>
      </w:r>
      <w:r>
        <w:rPr>
          <w:rFonts w:hint="eastAsia"/>
        </w:rPr>
        <w:t>свойства</w:t>
      </w:r>
      <w:r>
        <w:t xml:space="preserve"> </w:t>
      </w:r>
      <w:r>
        <w:rPr>
          <w:rFonts w:hint="eastAsia"/>
        </w:rPr>
        <w:t>порошка</w:t>
      </w:r>
      <w:r>
        <w:t xml:space="preserve"> </w:t>
      </w:r>
      <w:r>
        <w:rPr>
          <w:rFonts w:hint="eastAsia"/>
        </w:rPr>
        <w:t>для</w:t>
      </w:r>
      <w:r>
        <w:t xml:space="preserve"> </w:t>
      </w:r>
      <w:r>
        <w:rPr>
          <w:rFonts w:hint="eastAsia"/>
        </w:rPr>
        <w:t>наполнения</w:t>
      </w:r>
      <w:r>
        <w:t xml:space="preserve"> </w:t>
      </w:r>
      <w:r>
        <w:rPr>
          <w:rFonts w:hint="eastAsia"/>
        </w:rPr>
        <w:t>ТЖК</w:t>
      </w:r>
    </w:p>
    <w:p w14:paraId="7A9FCF4A" w14:textId="77777777" w:rsidR="002B43EA" w:rsidRDefault="002B43EA" w:rsidP="002B43EA"/>
    <w:p w14:paraId="5FE04523" w14:textId="77777777" w:rsidR="002B43EA" w:rsidRDefault="002B43EA" w:rsidP="002B43EA">
      <w:r>
        <w:t xml:space="preserve">5.2 </w:t>
      </w:r>
      <w:r>
        <w:rPr>
          <w:rFonts w:hint="eastAsia"/>
        </w:rPr>
        <w:t>Обоснование</w:t>
      </w:r>
      <w:r>
        <w:t xml:space="preserve"> </w:t>
      </w:r>
      <w:r>
        <w:rPr>
          <w:rFonts w:hint="eastAsia"/>
        </w:rPr>
        <w:t>выбора</w:t>
      </w:r>
      <w:r>
        <w:t xml:space="preserve"> </w:t>
      </w:r>
      <w:r>
        <w:rPr>
          <w:rFonts w:hint="eastAsia"/>
        </w:rPr>
        <w:t>типоразмера</w:t>
      </w:r>
      <w:r>
        <w:t xml:space="preserve"> </w:t>
      </w:r>
      <w:r>
        <w:rPr>
          <w:rFonts w:hint="eastAsia"/>
        </w:rPr>
        <w:t>капсул</w:t>
      </w:r>
      <w:r>
        <w:t xml:space="preserve">, </w:t>
      </w:r>
      <w:r>
        <w:rPr>
          <w:rFonts w:hint="eastAsia"/>
        </w:rPr>
        <w:t>получение</w:t>
      </w:r>
      <w:r>
        <w:t xml:space="preserve"> </w:t>
      </w:r>
      <w:r>
        <w:rPr>
          <w:rFonts w:hint="eastAsia"/>
        </w:rPr>
        <w:t>экспериментальных</w:t>
      </w:r>
      <w:r>
        <w:t xml:space="preserve"> </w:t>
      </w:r>
      <w:r>
        <w:rPr>
          <w:rFonts w:hint="eastAsia"/>
        </w:rPr>
        <w:t>образцов</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стабильности</w:t>
      </w:r>
      <w:r>
        <w:t xml:space="preserve"> </w:t>
      </w:r>
      <w:r>
        <w:rPr>
          <w:rFonts w:hint="eastAsia"/>
        </w:rPr>
        <w:t>в</w:t>
      </w:r>
      <w:r>
        <w:t xml:space="preserve"> </w:t>
      </w:r>
      <w:r>
        <w:rPr>
          <w:rFonts w:hint="eastAsia"/>
        </w:rPr>
        <w:t>процессе</w:t>
      </w:r>
      <w:r>
        <w:t xml:space="preserve"> </w:t>
      </w:r>
      <w:r>
        <w:rPr>
          <w:rFonts w:hint="eastAsia"/>
        </w:rPr>
        <w:t>хранения</w:t>
      </w:r>
    </w:p>
    <w:p w14:paraId="39C94846" w14:textId="77777777" w:rsidR="002B43EA" w:rsidRDefault="002B43EA" w:rsidP="002B43EA"/>
    <w:p w14:paraId="79E6893B" w14:textId="77777777" w:rsidR="002B43EA" w:rsidRDefault="002B43EA" w:rsidP="002B43EA">
      <w:r>
        <w:t xml:space="preserve">5.3 </w:t>
      </w:r>
      <w:r>
        <w:rPr>
          <w:rFonts w:hint="eastAsia"/>
        </w:rPr>
        <w:t>Получение</w:t>
      </w:r>
      <w:r>
        <w:t xml:space="preserve"> </w:t>
      </w:r>
      <w:r>
        <w:rPr>
          <w:rFonts w:hint="eastAsia"/>
        </w:rPr>
        <w:t>эспериментально</w:t>
      </w:r>
      <w:r>
        <w:t>-</w:t>
      </w:r>
      <w:r>
        <w:rPr>
          <w:rFonts w:hint="eastAsia"/>
        </w:rPr>
        <w:t>производственных</w:t>
      </w:r>
      <w:r>
        <w:t xml:space="preserve"> </w:t>
      </w:r>
      <w:r>
        <w:rPr>
          <w:rFonts w:hint="eastAsia"/>
        </w:rPr>
        <w:t>серий</w:t>
      </w:r>
      <w:r>
        <w:t xml:space="preserve"> </w:t>
      </w:r>
      <w:r>
        <w:rPr>
          <w:rFonts w:hint="eastAsia"/>
        </w:rPr>
        <w:t>препарата</w:t>
      </w:r>
      <w:r>
        <w:t xml:space="preserve"> </w:t>
      </w:r>
      <w:r>
        <w:rPr>
          <w:rFonts w:hint="eastAsia"/>
        </w:rPr>
        <w:t>«</w:t>
      </w:r>
      <w:r>
        <w:rPr>
          <w:rFonts w:hint="eastAsia"/>
        </w:rPr>
        <w:t>Имбикапс</w:t>
      </w:r>
      <w:r>
        <w:rPr>
          <w:rFonts w:hint="eastAsia"/>
        </w:rPr>
        <w:t>»</w:t>
      </w:r>
      <w:r>
        <w:t xml:space="preserve"> </w:t>
      </w:r>
      <w:r>
        <w:rPr>
          <w:rFonts w:hint="eastAsia"/>
        </w:rPr>
        <w:t>и</w:t>
      </w:r>
      <w:r>
        <w:t xml:space="preserve"> </w:t>
      </w:r>
      <w:r>
        <w:rPr>
          <w:rFonts w:hint="eastAsia"/>
        </w:rPr>
        <w:t>контроль</w:t>
      </w:r>
      <w:r>
        <w:t xml:space="preserve"> </w:t>
      </w:r>
      <w:r>
        <w:rPr>
          <w:rFonts w:hint="eastAsia"/>
        </w:rPr>
        <w:t>в</w:t>
      </w:r>
      <w:r>
        <w:t xml:space="preserve"> </w:t>
      </w:r>
      <w:r>
        <w:rPr>
          <w:rFonts w:hint="eastAsia"/>
        </w:rPr>
        <w:t>процессе</w:t>
      </w:r>
      <w:r>
        <w:t xml:space="preserve"> </w:t>
      </w:r>
      <w:r>
        <w:rPr>
          <w:rFonts w:hint="eastAsia"/>
        </w:rPr>
        <w:t>хранения</w:t>
      </w:r>
    </w:p>
    <w:p w14:paraId="1C2B9A8A" w14:textId="77777777" w:rsidR="002B43EA" w:rsidRDefault="002B43EA" w:rsidP="002B43EA"/>
    <w:p w14:paraId="4FD46E95" w14:textId="77777777" w:rsidR="002B43EA" w:rsidRDefault="002B43EA" w:rsidP="002B43EA">
      <w:r>
        <w:t xml:space="preserve">5.4 </w:t>
      </w:r>
      <w:r>
        <w:rPr>
          <w:rFonts w:hint="eastAsia"/>
        </w:rPr>
        <w:t>Определение</w:t>
      </w:r>
      <w:r>
        <w:t xml:space="preserve"> </w:t>
      </w:r>
      <w:r>
        <w:rPr>
          <w:rFonts w:hint="eastAsia"/>
        </w:rPr>
        <w:t>специфической</w:t>
      </w:r>
      <w:r>
        <w:t xml:space="preserve"> </w:t>
      </w:r>
      <w:r>
        <w:rPr>
          <w:rFonts w:hint="eastAsia"/>
        </w:rPr>
        <w:t>активности</w:t>
      </w:r>
      <w:r>
        <w:t xml:space="preserve"> </w:t>
      </w:r>
      <w:r>
        <w:rPr>
          <w:rFonts w:hint="eastAsia"/>
        </w:rPr>
        <w:t>иммобилизованных</w:t>
      </w:r>
      <w:r>
        <w:t xml:space="preserve"> </w:t>
      </w:r>
      <w:r>
        <w:rPr>
          <w:rFonts w:hint="eastAsia"/>
        </w:rPr>
        <w:t>бифидобактерий</w:t>
      </w:r>
      <w:r>
        <w:t xml:space="preserve"> </w:t>
      </w:r>
      <w:r>
        <w:rPr>
          <w:rFonts w:hint="eastAsia"/>
        </w:rPr>
        <w:t>и</w:t>
      </w:r>
      <w:r>
        <w:t xml:space="preserve"> </w:t>
      </w:r>
      <w:r>
        <w:rPr>
          <w:rFonts w:hint="eastAsia"/>
        </w:rPr>
        <w:t>препарата</w:t>
      </w:r>
      <w:r>
        <w:t xml:space="preserve"> </w:t>
      </w:r>
      <w:r>
        <w:rPr>
          <w:rFonts w:hint="eastAsia"/>
        </w:rPr>
        <w:t>«</w:t>
      </w:r>
      <w:r>
        <w:rPr>
          <w:rFonts w:hint="eastAsia"/>
        </w:rPr>
        <w:t>Имбикапс</w:t>
      </w:r>
      <w:r>
        <w:rPr>
          <w:rFonts w:hint="eastAsia"/>
        </w:rPr>
        <w:t>»</w:t>
      </w:r>
    </w:p>
    <w:p w14:paraId="23A32ACA" w14:textId="77777777" w:rsidR="002B43EA" w:rsidRDefault="002B43EA" w:rsidP="002B43EA"/>
    <w:p w14:paraId="45AD46FF" w14:textId="77777777" w:rsidR="002B43EA" w:rsidRDefault="002B43EA" w:rsidP="002B43EA">
      <w:r>
        <w:t xml:space="preserve">5.5 </w:t>
      </w:r>
      <w:r>
        <w:rPr>
          <w:rFonts w:hint="eastAsia"/>
        </w:rPr>
        <w:t>Технологическая</w:t>
      </w:r>
      <w:r>
        <w:t xml:space="preserve"> </w:t>
      </w:r>
      <w:r>
        <w:rPr>
          <w:rFonts w:hint="eastAsia"/>
        </w:rPr>
        <w:t>схема</w:t>
      </w:r>
      <w:r>
        <w:t xml:space="preserve"> </w:t>
      </w:r>
      <w:r>
        <w:rPr>
          <w:rFonts w:hint="eastAsia"/>
        </w:rPr>
        <w:t>производства</w:t>
      </w:r>
      <w:r>
        <w:t xml:space="preserve"> </w:t>
      </w:r>
      <w:r>
        <w:rPr>
          <w:rFonts w:hint="eastAsia"/>
        </w:rPr>
        <w:t>капсулированной</w:t>
      </w:r>
      <w:r>
        <w:t xml:space="preserve"> </w:t>
      </w:r>
      <w:r>
        <w:rPr>
          <w:rFonts w:hint="eastAsia"/>
        </w:rPr>
        <w:t>лекарственной</w:t>
      </w:r>
      <w:r>
        <w:t xml:space="preserve"> </w:t>
      </w:r>
      <w:r>
        <w:rPr>
          <w:rFonts w:hint="eastAsia"/>
        </w:rPr>
        <w:t>формы</w:t>
      </w:r>
      <w:r>
        <w:t xml:space="preserve"> </w:t>
      </w:r>
      <w:r>
        <w:rPr>
          <w:rFonts w:hint="eastAsia"/>
        </w:rPr>
        <w:t>пробиотика</w:t>
      </w:r>
      <w:r>
        <w:t xml:space="preserve"> </w:t>
      </w:r>
      <w:r>
        <w:rPr>
          <w:rFonts w:hint="eastAsia"/>
        </w:rPr>
        <w:t>«</w:t>
      </w:r>
      <w:r>
        <w:rPr>
          <w:rFonts w:hint="eastAsia"/>
        </w:rPr>
        <w:t>Имбикапс</w:t>
      </w:r>
      <w:r>
        <w:rPr>
          <w:rFonts w:hint="eastAsia"/>
        </w:rPr>
        <w:t>»</w:t>
      </w:r>
    </w:p>
    <w:p w14:paraId="238986A5" w14:textId="77777777" w:rsidR="002B43EA" w:rsidRDefault="002B43EA" w:rsidP="002B43EA"/>
    <w:p w14:paraId="6DFF31E5" w14:textId="77777777" w:rsidR="002B43EA" w:rsidRDefault="002B43EA" w:rsidP="002B43EA">
      <w:r>
        <w:rPr>
          <w:rFonts w:hint="eastAsia"/>
        </w:rPr>
        <w:t>ЗАКЛЮЧЕНИЕ</w:t>
      </w:r>
    </w:p>
    <w:p w14:paraId="722A02BE" w14:textId="77777777" w:rsidR="002B43EA" w:rsidRDefault="002B43EA" w:rsidP="002B43EA"/>
    <w:p w14:paraId="50B82A3C" w14:textId="77777777" w:rsidR="002B43EA" w:rsidRDefault="002B43EA" w:rsidP="002B43EA">
      <w:r>
        <w:rPr>
          <w:rFonts w:hint="eastAsia"/>
        </w:rPr>
        <w:t>СПИСОК</w:t>
      </w:r>
      <w:r>
        <w:t xml:space="preserve"> </w:t>
      </w:r>
      <w:r>
        <w:rPr>
          <w:rFonts w:hint="eastAsia"/>
        </w:rPr>
        <w:t>ЛИТЕРАТУРЫ</w:t>
      </w:r>
    </w:p>
    <w:p w14:paraId="44391956" w14:textId="77777777" w:rsidR="002B43EA" w:rsidRDefault="002B43EA" w:rsidP="002B43EA"/>
    <w:p w14:paraId="5D8DD467" w14:textId="77777777" w:rsidR="002B43EA" w:rsidRDefault="002B43EA" w:rsidP="002B43EA">
      <w:r>
        <w:rPr>
          <w:rFonts w:hint="eastAsia"/>
        </w:rPr>
        <w:t>СПИСОК</w:t>
      </w:r>
      <w:r>
        <w:t xml:space="preserve"> </w:t>
      </w:r>
      <w:r>
        <w:rPr>
          <w:rFonts w:hint="eastAsia"/>
        </w:rPr>
        <w:t>СОКРАЩЕНИЙ</w:t>
      </w:r>
    </w:p>
    <w:p w14:paraId="251A5D4B" w14:textId="77777777" w:rsidR="002B43EA" w:rsidRDefault="002B43EA" w:rsidP="002B43EA"/>
    <w:p w14:paraId="7F79D2F8" w14:textId="77777777" w:rsidR="002B43EA" w:rsidRDefault="002B43EA" w:rsidP="002B43EA">
      <w:r>
        <w:rPr>
          <w:rFonts w:hint="eastAsia"/>
        </w:rPr>
        <w:t>ПРИЛОЖЕНИЯ</w:t>
      </w:r>
    </w:p>
    <w:p w14:paraId="7F9F744B" w14:textId="77777777" w:rsidR="002B43EA" w:rsidRDefault="002B43EA" w:rsidP="002B43EA"/>
    <w:p w14:paraId="233D595C" w14:textId="77777777" w:rsidR="002B43EA" w:rsidRDefault="002B43EA" w:rsidP="002B43EA">
      <w:r>
        <w:rPr>
          <w:rFonts w:hint="eastAsia"/>
        </w:rPr>
        <w:t>Приложение</w:t>
      </w:r>
      <w:r>
        <w:t xml:space="preserve"> </w:t>
      </w:r>
      <w:r>
        <w:rPr>
          <w:rFonts w:hint="eastAsia"/>
        </w:rPr>
        <w:t>А</w:t>
      </w:r>
      <w:r>
        <w:t xml:space="preserve">. </w:t>
      </w:r>
      <w:r>
        <w:rPr>
          <w:rFonts w:hint="eastAsia"/>
        </w:rPr>
        <w:t>Нормативная</w:t>
      </w:r>
      <w:r>
        <w:t xml:space="preserve"> </w:t>
      </w:r>
      <w:r>
        <w:rPr>
          <w:rFonts w:hint="eastAsia"/>
        </w:rPr>
        <w:t>документация</w:t>
      </w:r>
      <w:r>
        <w:t xml:space="preserve"> </w:t>
      </w:r>
      <w:r>
        <w:rPr>
          <w:rFonts w:hint="eastAsia"/>
        </w:rPr>
        <w:t>на</w:t>
      </w:r>
      <w:r>
        <w:t xml:space="preserve"> </w:t>
      </w:r>
      <w:r>
        <w:rPr>
          <w:rFonts w:hint="eastAsia"/>
        </w:rPr>
        <w:t>препарат</w:t>
      </w:r>
      <w:r>
        <w:t xml:space="preserve"> </w:t>
      </w:r>
      <w:r>
        <w:rPr>
          <w:rFonts w:hint="eastAsia"/>
        </w:rPr>
        <w:t>«</w:t>
      </w:r>
      <w:r>
        <w:rPr>
          <w:rFonts w:hint="eastAsia"/>
        </w:rPr>
        <w:t>Имбикапс</w:t>
      </w:r>
      <w:r>
        <w:rPr>
          <w:rFonts w:hint="eastAsia"/>
        </w:rPr>
        <w:t>»</w:t>
      </w:r>
    </w:p>
    <w:p w14:paraId="0399D87F" w14:textId="77777777" w:rsidR="002B43EA" w:rsidRDefault="002B43EA" w:rsidP="002B43EA"/>
    <w:p w14:paraId="70B7F724" w14:textId="40132AD9" w:rsidR="002B43EA" w:rsidRPr="002B43EA" w:rsidRDefault="002B43EA" w:rsidP="002B43EA">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p>
    <w:sectPr w:rsidR="002B43EA" w:rsidRPr="002B43EA" w:rsidSect="004313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56D30" w14:textId="77777777" w:rsidR="0043137C" w:rsidRDefault="0043137C">
      <w:pPr>
        <w:spacing w:after="0" w:line="240" w:lineRule="auto"/>
      </w:pPr>
      <w:r>
        <w:separator/>
      </w:r>
    </w:p>
  </w:endnote>
  <w:endnote w:type="continuationSeparator" w:id="0">
    <w:p w14:paraId="22D33F70" w14:textId="77777777" w:rsidR="0043137C" w:rsidRDefault="0043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3E348" w14:textId="77777777" w:rsidR="0043137C" w:rsidRDefault="0043137C"/>
    <w:p w14:paraId="73330424" w14:textId="77777777" w:rsidR="0043137C" w:rsidRDefault="0043137C"/>
    <w:p w14:paraId="0732C1C2" w14:textId="77777777" w:rsidR="0043137C" w:rsidRDefault="0043137C"/>
    <w:p w14:paraId="413FD983" w14:textId="77777777" w:rsidR="0043137C" w:rsidRDefault="0043137C"/>
    <w:p w14:paraId="49884C9B" w14:textId="77777777" w:rsidR="0043137C" w:rsidRDefault="0043137C"/>
    <w:p w14:paraId="0CEFC43B" w14:textId="77777777" w:rsidR="0043137C" w:rsidRDefault="0043137C"/>
    <w:p w14:paraId="6547D0D1" w14:textId="77777777" w:rsidR="0043137C" w:rsidRDefault="004313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F9F6A3" wp14:editId="7977CA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65A8" w14:textId="77777777" w:rsidR="0043137C" w:rsidRDefault="004313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9F6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F265A8" w14:textId="77777777" w:rsidR="0043137C" w:rsidRDefault="004313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22C369" w14:textId="77777777" w:rsidR="0043137C" w:rsidRDefault="0043137C"/>
    <w:p w14:paraId="43AF52AF" w14:textId="77777777" w:rsidR="0043137C" w:rsidRDefault="0043137C"/>
    <w:p w14:paraId="3803DE9D" w14:textId="77777777" w:rsidR="0043137C" w:rsidRDefault="004313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8FDBF3" wp14:editId="40F5B0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AE967" w14:textId="77777777" w:rsidR="0043137C" w:rsidRDefault="0043137C"/>
                          <w:p w14:paraId="6C18E2F1" w14:textId="77777777" w:rsidR="0043137C" w:rsidRDefault="004313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8FDB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3AE967" w14:textId="77777777" w:rsidR="0043137C" w:rsidRDefault="0043137C"/>
                    <w:p w14:paraId="6C18E2F1" w14:textId="77777777" w:rsidR="0043137C" w:rsidRDefault="004313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7FFB1D" w14:textId="77777777" w:rsidR="0043137C" w:rsidRDefault="0043137C"/>
    <w:p w14:paraId="53D1455A" w14:textId="77777777" w:rsidR="0043137C" w:rsidRDefault="0043137C">
      <w:pPr>
        <w:rPr>
          <w:sz w:val="2"/>
          <w:szCs w:val="2"/>
        </w:rPr>
      </w:pPr>
    </w:p>
    <w:p w14:paraId="1E5E61EB" w14:textId="77777777" w:rsidR="0043137C" w:rsidRDefault="0043137C"/>
    <w:p w14:paraId="25DF2E25" w14:textId="77777777" w:rsidR="0043137C" w:rsidRDefault="0043137C">
      <w:pPr>
        <w:spacing w:after="0" w:line="240" w:lineRule="auto"/>
      </w:pPr>
    </w:p>
  </w:footnote>
  <w:footnote w:type="continuationSeparator" w:id="0">
    <w:p w14:paraId="231D0382" w14:textId="77777777" w:rsidR="0043137C" w:rsidRDefault="00431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7C"/>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18985</TotalTime>
  <Pages>4</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3032</cp:revision>
  <cp:lastPrinted>2009-02-06T05:36:00Z</cp:lastPrinted>
  <dcterms:created xsi:type="dcterms:W3CDTF">2024-04-09T10:20:00Z</dcterms:created>
  <dcterms:modified xsi:type="dcterms:W3CDTF">2024-05-02T19:16:00Z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