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514" w:rsidRPr="00795514" w:rsidRDefault="00795514" w:rsidP="00795514">
      <w:pPr>
        <w:rPr>
          <w:rFonts w:ascii="Verdana" w:eastAsia="Times New Roman" w:hAnsi="Verdana" w:cs="Times New Roman"/>
          <w:color w:val="000000"/>
          <w:kern w:val="0"/>
          <w:sz w:val="24"/>
          <w:szCs w:val="24"/>
          <w:lang w:eastAsia="ru-RU"/>
        </w:rPr>
      </w:pPr>
      <w:r w:rsidRPr="00795514">
        <w:rPr>
          <w:rFonts w:ascii="Verdana" w:eastAsia="Times New Roman" w:hAnsi="Verdana" w:cs="Times New Roman" w:hint="eastAsia"/>
          <w:color w:val="000000"/>
          <w:kern w:val="0"/>
          <w:sz w:val="24"/>
          <w:szCs w:val="24"/>
          <w:lang w:eastAsia="ru-RU"/>
        </w:rPr>
        <w:t>Малишевська</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Зоя</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Ярославівна</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юрист</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ФОП</w:t>
      </w:r>
      <w:r w:rsidRPr="00795514">
        <w:rPr>
          <w:rFonts w:ascii="Verdana" w:eastAsia="Times New Roman" w:hAnsi="Verdana" w:cs="Times New Roman"/>
          <w:color w:val="000000"/>
          <w:kern w:val="0"/>
          <w:sz w:val="24"/>
          <w:szCs w:val="24"/>
          <w:lang w:eastAsia="ru-RU"/>
        </w:rPr>
        <w:t xml:space="preserve"> &amp;laquo;</w:t>
      </w:r>
      <w:r w:rsidRPr="00795514">
        <w:rPr>
          <w:rFonts w:ascii="Verdana" w:eastAsia="Times New Roman" w:hAnsi="Verdana" w:cs="Times New Roman" w:hint="eastAsia"/>
          <w:color w:val="000000"/>
          <w:kern w:val="0"/>
          <w:sz w:val="24"/>
          <w:szCs w:val="24"/>
          <w:lang w:eastAsia="ru-RU"/>
        </w:rPr>
        <w:t>Маївка</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Галина</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Олегівна</w:t>
      </w:r>
      <w:r w:rsidRPr="00795514">
        <w:rPr>
          <w:rFonts w:ascii="Verdana" w:eastAsia="Times New Roman" w:hAnsi="Verdana" w:cs="Times New Roman"/>
          <w:color w:val="000000"/>
          <w:kern w:val="0"/>
          <w:sz w:val="24"/>
          <w:szCs w:val="24"/>
          <w:lang w:eastAsia="ru-RU"/>
        </w:rPr>
        <w:t>&amp;raquo;: &amp;laquo;</w:t>
      </w:r>
      <w:r w:rsidRPr="00795514">
        <w:rPr>
          <w:rFonts w:ascii="Verdana" w:eastAsia="Times New Roman" w:hAnsi="Verdana" w:cs="Times New Roman" w:hint="eastAsia"/>
          <w:color w:val="000000"/>
          <w:kern w:val="0"/>
          <w:sz w:val="24"/>
          <w:szCs w:val="24"/>
          <w:lang w:eastAsia="ru-RU"/>
        </w:rPr>
        <w:t>Правове</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регулювання</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режиму</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робо</w:t>
      </w:r>
      <w:r w:rsidRPr="00795514">
        <w:rPr>
          <w:rFonts w:ascii="Verdana" w:eastAsia="Times New Roman" w:hAnsi="Verdana" w:cs="Times New Roman"/>
          <w:color w:val="000000"/>
          <w:kern w:val="0"/>
          <w:sz w:val="24"/>
          <w:szCs w:val="24"/>
          <w:lang w:eastAsia="ru-RU"/>
        </w:rPr>
        <w:t>&amp;shy;</w:t>
      </w:r>
      <w:r w:rsidRPr="00795514">
        <w:rPr>
          <w:rFonts w:ascii="Verdana" w:eastAsia="Times New Roman" w:hAnsi="Verdana" w:cs="Times New Roman" w:hint="eastAsia"/>
          <w:color w:val="000000"/>
          <w:kern w:val="0"/>
          <w:sz w:val="24"/>
          <w:szCs w:val="24"/>
          <w:lang w:eastAsia="ru-RU"/>
        </w:rPr>
        <w:t>чого</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часу</w:t>
      </w:r>
      <w:r w:rsidRPr="00795514">
        <w:rPr>
          <w:rFonts w:ascii="Verdana" w:eastAsia="Times New Roman" w:hAnsi="Verdana" w:cs="Times New Roman"/>
          <w:color w:val="000000"/>
          <w:kern w:val="0"/>
          <w:sz w:val="24"/>
          <w:szCs w:val="24"/>
          <w:lang w:eastAsia="ru-RU"/>
        </w:rPr>
        <w:t xml:space="preserve">&amp;raquo; (12.00.05 - </w:t>
      </w:r>
      <w:r w:rsidRPr="00795514">
        <w:rPr>
          <w:rFonts w:ascii="Verdana" w:eastAsia="Times New Roman" w:hAnsi="Verdana" w:cs="Times New Roman" w:hint="eastAsia"/>
          <w:color w:val="000000"/>
          <w:kern w:val="0"/>
          <w:sz w:val="24"/>
          <w:szCs w:val="24"/>
          <w:lang w:eastAsia="ru-RU"/>
        </w:rPr>
        <w:t>трудове</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право</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право</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соціального</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забезпечення</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Спецрада</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Д</w:t>
      </w:r>
      <w:r w:rsidRPr="00795514">
        <w:rPr>
          <w:rFonts w:ascii="Verdana" w:eastAsia="Times New Roman" w:hAnsi="Verdana" w:cs="Times New Roman"/>
          <w:color w:val="000000"/>
          <w:kern w:val="0"/>
          <w:sz w:val="24"/>
          <w:szCs w:val="24"/>
          <w:lang w:eastAsia="ru-RU"/>
        </w:rPr>
        <w:t xml:space="preserve"> 26.001.46 </w:t>
      </w:r>
      <w:r w:rsidRPr="00795514">
        <w:rPr>
          <w:rFonts w:ascii="Verdana" w:eastAsia="Times New Roman" w:hAnsi="Verdana" w:cs="Times New Roman" w:hint="eastAsia"/>
          <w:color w:val="000000"/>
          <w:kern w:val="0"/>
          <w:sz w:val="24"/>
          <w:szCs w:val="24"/>
          <w:lang w:eastAsia="ru-RU"/>
        </w:rPr>
        <w:t>у</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Київському</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на</w:t>
      </w:r>
      <w:r w:rsidRPr="00795514">
        <w:rPr>
          <w:rFonts w:ascii="Verdana" w:eastAsia="Times New Roman" w:hAnsi="Verdana" w:cs="Times New Roman"/>
          <w:color w:val="000000"/>
          <w:kern w:val="0"/>
          <w:sz w:val="24"/>
          <w:szCs w:val="24"/>
          <w:lang w:eastAsia="ru-RU"/>
        </w:rPr>
        <w:t>&amp;shy;</w:t>
      </w:r>
      <w:r w:rsidRPr="00795514">
        <w:rPr>
          <w:rFonts w:ascii="Verdana" w:eastAsia="Times New Roman" w:hAnsi="Verdana" w:cs="Times New Roman" w:hint="eastAsia"/>
          <w:color w:val="000000"/>
          <w:kern w:val="0"/>
          <w:sz w:val="24"/>
          <w:szCs w:val="24"/>
          <w:lang w:eastAsia="ru-RU"/>
        </w:rPr>
        <w:t>ціональному</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університеті</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імені</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Тараса</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Шевченка</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МОН</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України</w:t>
      </w:r>
    </w:p>
    <w:p w:rsidR="00795514" w:rsidRPr="00795514" w:rsidRDefault="00795514" w:rsidP="00795514">
      <w:pPr>
        <w:rPr>
          <w:rFonts w:ascii="Verdana" w:eastAsia="Times New Roman" w:hAnsi="Verdana" w:cs="Times New Roman"/>
          <w:color w:val="000000"/>
          <w:kern w:val="0"/>
          <w:sz w:val="24"/>
          <w:szCs w:val="24"/>
          <w:lang w:eastAsia="ru-RU"/>
        </w:rPr>
      </w:pPr>
    </w:p>
    <w:p w:rsidR="00795514" w:rsidRPr="00795514" w:rsidRDefault="00795514" w:rsidP="00795514">
      <w:pPr>
        <w:rPr>
          <w:rFonts w:ascii="Verdana" w:eastAsia="Times New Roman" w:hAnsi="Verdana" w:cs="Times New Roman"/>
          <w:color w:val="000000"/>
          <w:kern w:val="0"/>
          <w:sz w:val="24"/>
          <w:szCs w:val="24"/>
          <w:lang w:eastAsia="ru-RU"/>
        </w:rPr>
      </w:pPr>
    </w:p>
    <w:p w:rsidR="00795514" w:rsidRPr="00795514" w:rsidRDefault="00795514" w:rsidP="00795514">
      <w:pPr>
        <w:rPr>
          <w:rFonts w:ascii="Verdana" w:eastAsia="Times New Roman" w:hAnsi="Verdana" w:cs="Times New Roman"/>
          <w:color w:val="000000"/>
          <w:kern w:val="0"/>
          <w:sz w:val="24"/>
          <w:szCs w:val="24"/>
          <w:lang w:eastAsia="ru-RU"/>
        </w:rPr>
      </w:pPr>
    </w:p>
    <w:p w:rsidR="00795514" w:rsidRPr="00795514" w:rsidRDefault="00795514" w:rsidP="00795514">
      <w:pPr>
        <w:rPr>
          <w:rFonts w:ascii="Verdana" w:eastAsia="Times New Roman" w:hAnsi="Verdana" w:cs="Times New Roman"/>
          <w:color w:val="000000"/>
          <w:kern w:val="0"/>
          <w:sz w:val="24"/>
          <w:szCs w:val="24"/>
          <w:lang w:eastAsia="ru-RU"/>
        </w:rPr>
      </w:pPr>
    </w:p>
    <w:p w:rsidR="00795514" w:rsidRPr="00795514" w:rsidRDefault="00795514" w:rsidP="00795514">
      <w:pPr>
        <w:rPr>
          <w:rFonts w:ascii="Verdana" w:eastAsia="Times New Roman" w:hAnsi="Verdana" w:cs="Times New Roman"/>
          <w:color w:val="000000"/>
          <w:kern w:val="0"/>
          <w:sz w:val="24"/>
          <w:szCs w:val="24"/>
          <w:lang w:eastAsia="ru-RU"/>
        </w:rPr>
      </w:pPr>
    </w:p>
    <w:p w:rsidR="00795514" w:rsidRPr="00795514" w:rsidRDefault="00795514" w:rsidP="00795514">
      <w:pPr>
        <w:rPr>
          <w:rFonts w:ascii="Verdana" w:eastAsia="Times New Roman" w:hAnsi="Verdana" w:cs="Times New Roman"/>
          <w:color w:val="000000"/>
          <w:kern w:val="0"/>
          <w:sz w:val="24"/>
          <w:szCs w:val="24"/>
          <w:lang w:eastAsia="ru-RU"/>
        </w:rPr>
      </w:pPr>
      <w:r w:rsidRPr="00795514">
        <w:rPr>
          <w:rFonts w:ascii="Verdana" w:eastAsia="Times New Roman" w:hAnsi="Verdana" w:cs="Times New Roman"/>
          <w:color w:val="000000"/>
          <w:kern w:val="0"/>
          <w:sz w:val="24"/>
          <w:szCs w:val="24"/>
          <w:lang w:eastAsia="ru-RU"/>
        </w:rPr>
        <w:t>C</w:t>
      </w:r>
      <w:r w:rsidRPr="00795514">
        <w:rPr>
          <w:rFonts w:ascii="Verdana" w:eastAsia="Times New Roman" w:hAnsi="Verdana" w:cs="Times New Roman" w:hint="eastAsia"/>
          <w:color w:val="000000"/>
          <w:kern w:val="0"/>
          <w:sz w:val="24"/>
          <w:szCs w:val="24"/>
          <w:lang w:eastAsia="ru-RU"/>
        </w:rPr>
        <w:t>ХІДНОУКРАЇНСЬКИЙ</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НАЦІОНАЛЬНИЙ</w:t>
      </w:r>
    </w:p>
    <w:p w:rsidR="00795514" w:rsidRPr="00795514" w:rsidRDefault="00795514" w:rsidP="00795514">
      <w:pPr>
        <w:rPr>
          <w:rFonts w:ascii="Verdana" w:eastAsia="Times New Roman" w:hAnsi="Verdana" w:cs="Times New Roman"/>
          <w:color w:val="000000"/>
          <w:kern w:val="0"/>
          <w:sz w:val="24"/>
          <w:szCs w:val="24"/>
          <w:lang w:eastAsia="ru-RU"/>
        </w:rPr>
      </w:pPr>
      <w:r w:rsidRPr="00795514">
        <w:rPr>
          <w:rFonts w:ascii="Verdana" w:eastAsia="Times New Roman" w:hAnsi="Verdana" w:cs="Times New Roman" w:hint="eastAsia"/>
          <w:color w:val="000000"/>
          <w:kern w:val="0"/>
          <w:sz w:val="24"/>
          <w:szCs w:val="24"/>
          <w:lang w:eastAsia="ru-RU"/>
        </w:rPr>
        <w:t>УНІВЕРСИТЕТ</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ІМЕНІ</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ВОЛОДИМИРА</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ДАЛЯ</w:t>
      </w:r>
    </w:p>
    <w:p w:rsidR="00795514" w:rsidRPr="00795514" w:rsidRDefault="00795514" w:rsidP="00795514">
      <w:pPr>
        <w:rPr>
          <w:rFonts w:ascii="Verdana" w:eastAsia="Times New Roman" w:hAnsi="Verdana" w:cs="Times New Roman"/>
          <w:color w:val="000000"/>
          <w:kern w:val="0"/>
          <w:sz w:val="24"/>
          <w:szCs w:val="24"/>
          <w:lang w:eastAsia="ru-RU"/>
        </w:rPr>
      </w:pPr>
      <w:r w:rsidRPr="00795514">
        <w:rPr>
          <w:rFonts w:ascii="Verdana" w:eastAsia="Times New Roman" w:hAnsi="Verdana" w:cs="Times New Roman" w:hint="eastAsia"/>
          <w:color w:val="000000"/>
          <w:kern w:val="0"/>
          <w:sz w:val="24"/>
          <w:szCs w:val="24"/>
          <w:lang w:eastAsia="ru-RU"/>
        </w:rPr>
        <w:t>МІНІСТЕРСТВО</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ОСВІТИ</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І</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НАУКИ</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УКРАЇНИ</w:t>
      </w:r>
    </w:p>
    <w:p w:rsidR="00795514" w:rsidRPr="00795514" w:rsidRDefault="00795514" w:rsidP="00795514">
      <w:pPr>
        <w:rPr>
          <w:rFonts w:ascii="Verdana" w:eastAsia="Times New Roman" w:hAnsi="Verdana" w:cs="Times New Roman"/>
          <w:color w:val="000000"/>
          <w:kern w:val="0"/>
          <w:sz w:val="24"/>
          <w:szCs w:val="24"/>
          <w:lang w:eastAsia="ru-RU"/>
        </w:rPr>
      </w:pPr>
      <w:r w:rsidRPr="00795514">
        <w:rPr>
          <w:rFonts w:ascii="Verdana" w:eastAsia="Times New Roman" w:hAnsi="Verdana" w:cs="Times New Roman" w:hint="eastAsia"/>
          <w:color w:val="000000"/>
          <w:kern w:val="0"/>
          <w:sz w:val="24"/>
          <w:szCs w:val="24"/>
          <w:lang w:eastAsia="ru-RU"/>
        </w:rPr>
        <w:t>МІНІСТЕРСТВО</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ОСВІТИ</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І</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НАУКИ</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УКРАЇНИ</w:t>
      </w:r>
    </w:p>
    <w:p w:rsidR="00795514" w:rsidRPr="00795514" w:rsidRDefault="00795514" w:rsidP="00795514">
      <w:pPr>
        <w:rPr>
          <w:rFonts w:ascii="Verdana" w:eastAsia="Times New Roman" w:hAnsi="Verdana" w:cs="Times New Roman"/>
          <w:color w:val="000000"/>
          <w:kern w:val="0"/>
          <w:sz w:val="24"/>
          <w:szCs w:val="24"/>
          <w:lang w:eastAsia="ru-RU"/>
        </w:rPr>
      </w:pPr>
      <w:r w:rsidRPr="00795514">
        <w:rPr>
          <w:rFonts w:ascii="Verdana" w:eastAsia="Times New Roman" w:hAnsi="Verdana" w:cs="Times New Roman" w:hint="eastAsia"/>
          <w:color w:val="000000"/>
          <w:kern w:val="0"/>
          <w:sz w:val="24"/>
          <w:szCs w:val="24"/>
          <w:lang w:eastAsia="ru-RU"/>
        </w:rPr>
        <w:t>КИЇВСЬКИЙ</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НАЦІОНАЛЬНИЙ</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УНІВЕРСИТЕТ</w:t>
      </w:r>
    </w:p>
    <w:p w:rsidR="00795514" w:rsidRPr="00795514" w:rsidRDefault="00795514" w:rsidP="00795514">
      <w:pPr>
        <w:rPr>
          <w:rFonts w:ascii="Verdana" w:eastAsia="Times New Roman" w:hAnsi="Verdana" w:cs="Times New Roman"/>
          <w:color w:val="000000"/>
          <w:kern w:val="0"/>
          <w:sz w:val="24"/>
          <w:szCs w:val="24"/>
          <w:lang w:eastAsia="ru-RU"/>
        </w:rPr>
      </w:pPr>
      <w:r w:rsidRPr="00795514">
        <w:rPr>
          <w:rFonts w:ascii="Verdana" w:eastAsia="Times New Roman" w:hAnsi="Verdana" w:cs="Times New Roman" w:hint="eastAsia"/>
          <w:color w:val="000000"/>
          <w:kern w:val="0"/>
          <w:sz w:val="24"/>
          <w:szCs w:val="24"/>
          <w:lang w:eastAsia="ru-RU"/>
        </w:rPr>
        <w:t>ІМЕНІ</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ТАРАСА</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ШЕВЧЕНКА</w:t>
      </w:r>
    </w:p>
    <w:p w:rsidR="00795514" w:rsidRPr="00795514" w:rsidRDefault="00795514" w:rsidP="00795514">
      <w:pPr>
        <w:rPr>
          <w:rFonts w:ascii="Verdana" w:eastAsia="Times New Roman" w:hAnsi="Verdana" w:cs="Times New Roman"/>
          <w:color w:val="000000"/>
          <w:kern w:val="0"/>
          <w:sz w:val="24"/>
          <w:szCs w:val="24"/>
          <w:lang w:eastAsia="ru-RU"/>
        </w:rPr>
      </w:pPr>
      <w:r w:rsidRPr="00795514">
        <w:rPr>
          <w:rFonts w:ascii="Verdana" w:eastAsia="Times New Roman" w:hAnsi="Verdana" w:cs="Times New Roman" w:hint="eastAsia"/>
          <w:color w:val="000000"/>
          <w:kern w:val="0"/>
          <w:sz w:val="24"/>
          <w:szCs w:val="24"/>
          <w:lang w:eastAsia="ru-RU"/>
        </w:rPr>
        <w:t>Кваліфікаційна</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наукова</w:t>
      </w:r>
    </w:p>
    <w:p w:rsidR="00795514" w:rsidRPr="00795514" w:rsidRDefault="00795514" w:rsidP="00795514">
      <w:pPr>
        <w:rPr>
          <w:rFonts w:ascii="Verdana" w:eastAsia="Times New Roman" w:hAnsi="Verdana" w:cs="Times New Roman"/>
          <w:color w:val="000000"/>
          <w:kern w:val="0"/>
          <w:sz w:val="24"/>
          <w:szCs w:val="24"/>
          <w:lang w:eastAsia="ru-RU"/>
        </w:rPr>
      </w:pPr>
      <w:r w:rsidRPr="00795514">
        <w:rPr>
          <w:rFonts w:ascii="Verdana" w:eastAsia="Times New Roman" w:hAnsi="Verdana" w:cs="Times New Roman" w:hint="eastAsia"/>
          <w:color w:val="000000"/>
          <w:kern w:val="0"/>
          <w:sz w:val="24"/>
          <w:szCs w:val="24"/>
          <w:lang w:eastAsia="ru-RU"/>
        </w:rPr>
        <w:t>праця</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на</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правах</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рукопису</w:t>
      </w:r>
    </w:p>
    <w:p w:rsidR="00795514" w:rsidRPr="00795514" w:rsidRDefault="00795514" w:rsidP="00795514">
      <w:pPr>
        <w:rPr>
          <w:rFonts w:ascii="Verdana" w:eastAsia="Times New Roman" w:hAnsi="Verdana" w:cs="Times New Roman"/>
          <w:color w:val="000000"/>
          <w:kern w:val="0"/>
          <w:sz w:val="24"/>
          <w:szCs w:val="24"/>
          <w:lang w:eastAsia="ru-RU"/>
        </w:rPr>
      </w:pPr>
      <w:r w:rsidRPr="00795514">
        <w:rPr>
          <w:rFonts w:ascii="Verdana" w:eastAsia="Times New Roman" w:hAnsi="Verdana" w:cs="Times New Roman" w:hint="eastAsia"/>
          <w:color w:val="000000"/>
          <w:kern w:val="0"/>
          <w:sz w:val="24"/>
          <w:szCs w:val="24"/>
          <w:lang w:eastAsia="ru-RU"/>
        </w:rPr>
        <w:t>МАЛИШЕВСЬКА</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ЗОЯ</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ЯРОСЛАВІВНА</w:t>
      </w:r>
    </w:p>
    <w:p w:rsidR="00795514" w:rsidRPr="00795514" w:rsidRDefault="00795514" w:rsidP="00795514">
      <w:pPr>
        <w:rPr>
          <w:rFonts w:ascii="Verdana" w:eastAsia="Times New Roman" w:hAnsi="Verdana" w:cs="Times New Roman"/>
          <w:color w:val="000000"/>
          <w:kern w:val="0"/>
          <w:sz w:val="24"/>
          <w:szCs w:val="24"/>
          <w:lang w:eastAsia="ru-RU"/>
        </w:rPr>
      </w:pPr>
      <w:r w:rsidRPr="00795514">
        <w:rPr>
          <w:rFonts w:ascii="Verdana" w:eastAsia="Times New Roman" w:hAnsi="Verdana" w:cs="Times New Roman" w:hint="eastAsia"/>
          <w:color w:val="000000"/>
          <w:kern w:val="0"/>
          <w:sz w:val="24"/>
          <w:szCs w:val="24"/>
          <w:lang w:eastAsia="ru-RU"/>
        </w:rPr>
        <w:t>Прим</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w:t>
      </w:r>
      <w:r w:rsidRPr="00795514">
        <w:rPr>
          <w:rFonts w:ascii="Verdana" w:eastAsia="Times New Roman" w:hAnsi="Verdana" w:cs="Times New Roman"/>
          <w:color w:val="000000"/>
          <w:kern w:val="0"/>
          <w:sz w:val="24"/>
          <w:szCs w:val="24"/>
          <w:lang w:eastAsia="ru-RU"/>
        </w:rPr>
        <w:t xml:space="preserve"> ____</w:t>
      </w:r>
    </w:p>
    <w:p w:rsidR="00795514" w:rsidRPr="00795514" w:rsidRDefault="00795514" w:rsidP="00795514">
      <w:pPr>
        <w:rPr>
          <w:rFonts w:ascii="Verdana" w:eastAsia="Times New Roman" w:hAnsi="Verdana" w:cs="Times New Roman"/>
          <w:color w:val="000000"/>
          <w:kern w:val="0"/>
          <w:sz w:val="24"/>
          <w:szCs w:val="24"/>
          <w:lang w:eastAsia="ru-RU"/>
        </w:rPr>
      </w:pPr>
      <w:r w:rsidRPr="00795514">
        <w:rPr>
          <w:rFonts w:ascii="Verdana" w:eastAsia="Times New Roman" w:hAnsi="Verdana" w:cs="Times New Roman" w:hint="eastAsia"/>
          <w:color w:val="000000"/>
          <w:kern w:val="0"/>
          <w:sz w:val="24"/>
          <w:szCs w:val="24"/>
          <w:lang w:eastAsia="ru-RU"/>
        </w:rPr>
        <w:t>УДК</w:t>
      </w:r>
      <w:r w:rsidRPr="00795514">
        <w:rPr>
          <w:rFonts w:ascii="Verdana" w:eastAsia="Times New Roman" w:hAnsi="Verdana" w:cs="Times New Roman"/>
          <w:color w:val="000000"/>
          <w:kern w:val="0"/>
          <w:sz w:val="24"/>
          <w:szCs w:val="24"/>
          <w:lang w:eastAsia="ru-RU"/>
        </w:rPr>
        <w:t xml:space="preserve"> 349.2</w:t>
      </w:r>
    </w:p>
    <w:p w:rsidR="00795514" w:rsidRPr="00795514" w:rsidRDefault="00795514" w:rsidP="00795514">
      <w:pPr>
        <w:rPr>
          <w:rFonts w:ascii="Verdana" w:eastAsia="Times New Roman" w:hAnsi="Verdana" w:cs="Times New Roman"/>
          <w:color w:val="000000"/>
          <w:kern w:val="0"/>
          <w:sz w:val="24"/>
          <w:szCs w:val="24"/>
          <w:lang w:eastAsia="ru-RU"/>
        </w:rPr>
      </w:pPr>
      <w:r w:rsidRPr="00795514">
        <w:rPr>
          <w:rFonts w:ascii="Verdana" w:eastAsia="Times New Roman" w:hAnsi="Verdana" w:cs="Times New Roman" w:hint="eastAsia"/>
          <w:color w:val="000000"/>
          <w:kern w:val="0"/>
          <w:sz w:val="24"/>
          <w:szCs w:val="24"/>
          <w:lang w:eastAsia="ru-RU"/>
        </w:rPr>
        <w:t>ПРАВОВЕ</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РЕГУЛЮВАННЯ</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РЕЖИМУ</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РОБОЧОГО</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ЧАСУ</w:t>
      </w:r>
    </w:p>
    <w:p w:rsidR="00795514" w:rsidRPr="00795514" w:rsidRDefault="00795514" w:rsidP="00795514">
      <w:pPr>
        <w:rPr>
          <w:rFonts w:ascii="Verdana" w:eastAsia="Times New Roman" w:hAnsi="Verdana" w:cs="Times New Roman"/>
          <w:color w:val="000000"/>
          <w:kern w:val="0"/>
          <w:sz w:val="24"/>
          <w:szCs w:val="24"/>
          <w:lang w:eastAsia="ru-RU"/>
        </w:rPr>
      </w:pPr>
      <w:r w:rsidRPr="00795514">
        <w:rPr>
          <w:rFonts w:ascii="Verdana" w:eastAsia="Times New Roman" w:hAnsi="Verdana" w:cs="Times New Roman"/>
          <w:color w:val="000000"/>
          <w:kern w:val="0"/>
          <w:sz w:val="24"/>
          <w:szCs w:val="24"/>
          <w:lang w:eastAsia="ru-RU"/>
        </w:rPr>
        <w:t xml:space="preserve">12.00.05 </w:t>
      </w:r>
      <w:r w:rsidRPr="00795514">
        <w:rPr>
          <w:rFonts w:ascii="Verdana" w:eastAsia="Times New Roman" w:hAnsi="Verdana" w:cs="Times New Roman" w:hint="eastAsia"/>
          <w:color w:val="000000"/>
          <w:kern w:val="0"/>
          <w:sz w:val="24"/>
          <w:szCs w:val="24"/>
          <w:lang w:eastAsia="ru-RU"/>
        </w:rPr>
        <w:t>–</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трудове</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право</w:t>
      </w:r>
      <w:r w:rsidRPr="00795514">
        <w:rPr>
          <w:rFonts w:ascii="Verdana" w:eastAsia="Times New Roman" w:hAnsi="Verdana" w:cs="Times New Roman"/>
          <w:color w:val="000000"/>
          <w:kern w:val="0"/>
          <w:sz w:val="24"/>
          <w:szCs w:val="24"/>
          <w:lang w:eastAsia="ru-RU"/>
        </w:rPr>
        <w:t>;</w:t>
      </w:r>
    </w:p>
    <w:p w:rsidR="00795514" w:rsidRPr="00795514" w:rsidRDefault="00795514" w:rsidP="00795514">
      <w:pPr>
        <w:rPr>
          <w:rFonts w:ascii="Verdana" w:eastAsia="Times New Roman" w:hAnsi="Verdana" w:cs="Times New Roman"/>
          <w:color w:val="000000"/>
          <w:kern w:val="0"/>
          <w:sz w:val="24"/>
          <w:szCs w:val="24"/>
          <w:lang w:eastAsia="ru-RU"/>
        </w:rPr>
      </w:pPr>
      <w:r w:rsidRPr="00795514">
        <w:rPr>
          <w:rFonts w:ascii="Verdana" w:eastAsia="Times New Roman" w:hAnsi="Verdana" w:cs="Times New Roman" w:hint="eastAsia"/>
          <w:color w:val="000000"/>
          <w:kern w:val="0"/>
          <w:sz w:val="24"/>
          <w:szCs w:val="24"/>
          <w:lang w:eastAsia="ru-RU"/>
        </w:rPr>
        <w:t>право</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соціального</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забезпечення</w:t>
      </w:r>
    </w:p>
    <w:p w:rsidR="00795514" w:rsidRPr="00795514" w:rsidRDefault="00795514" w:rsidP="00795514">
      <w:pPr>
        <w:rPr>
          <w:rFonts w:ascii="Verdana" w:eastAsia="Times New Roman" w:hAnsi="Verdana" w:cs="Times New Roman"/>
          <w:color w:val="000000"/>
          <w:kern w:val="0"/>
          <w:sz w:val="24"/>
          <w:szCs w:val="24"/>
          <w:lang w:eastAsia="ru-RU"/>
        </w:rPr>
      </w:pPr>
      <w:r w:rsidRPr="00795514">
        <w:rPr>
          <w:rFonts w:ascii="Verdana" w:eastAsia="Times New Roman" w:hAnsi="Verdana" w:cs="Times New Roman"/>
          <w:color w:val="000000"/>
          <w:kern w:val="0"/>
          <w:sz w:val="24"/>
          <w:szCs w:val="24"/>
          <w:lang w:eastAsia="ru-RU"/>
        </w:rPr>
        <w:t xml:space="preserve">(081 </w:t>
      </w:r>
      <w:r w:rsidRPr="00795514">
        <w:rPr>
          <w:rFonts w:ascii="Verdana" w:eastAsia="Times New Roman" w:hAnsi="Verdana" w:cs="Times New Roman" w:hint="eastAsia"/>
          <w:color w:val="000000"/>
          <w:kern w:val="0"/>
          <w:sz w:val="24"/>
          <w:szCs w:val="24"/>
          <w:lang w:eastAsia="ru-RU"/>
        </w:rPr>
        <w:t>–</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Право</w:t>
      </w:r>
      <w:r w:rsidRPr="00795514">
        <w:rPr>
          <w:rFonts w:ascii="Verdana" w:eastAsia="Times New Roman" w:hAnsi="Verdana" w:cs="Times New Roman"/>
          <w:color w:val="000000"/>
          <w:kern w:val="0"/>
          <w:sz w:val="24"/>
          <w:szCs w:val="24"/>
          <w:lang w:eastAsia="ru-RU"/>
        </w:rPr>
        <w:t>)</w:t>
      </w:r>
    </w:p>
    <w:p w:rsidR="00795514" w:rsidRPr="00795514" w:rsidRDefault="00795514" w:rsidP="00795514">
      <w:pPr>
        <w:rPr>
          <w:rFonts w:ascii="Verdana" w:eastAsia="Times New Roman" w:hAnsi="Verdana" w:cs="Times New Roman"/>
          <w:color w:val="000000"/>
          <w:kern w:val="0"/>
          <w:sz w:val="24"/>
          <w:szCs w:val="24"/>
          <w:lang w:eastAsia="ru-RU"/>
        </w:rPr>
      </w:pPr>
      <w:r w:rsidRPr="00795514">
        <w:rPr>
          <w:rFonts w:ascii="Verdana" w:eastAsia="Times New Roman" w:hAnsi="Verdana" w:cs="Times New Roman" w:hint="eastAsia"/>
          <w:color w:val="000000"/>
          <w:kern w:val="0"/>
          <w:sz w:val="24"/>
          <w:szCs w:val="24"/>
          <w:lang w:eastAsia="ru-RU"/>
        </w:rPr>
        <w:t>Подається</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на</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здобуття</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наукового</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ступеня</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кандидата</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юридичних</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наук</w:t>
      </w:r>
    </w:p>
    <w:p w:rsidR="00795514" w:rsidRPr="00795514" w:rsidRDefault="00795514" w:rsidP="00795514">
      <w:pPr>
        <w:rPr>
          <w:rFonts w:ascii="Verdana" w:eastAsia="Times New Roman" w:hAnsi="Verdana" w:cs="Times New Roman"/>
          <w:color w:val="000000"/>
          <w:kern w:val="0"/>
          <w:sz w:val="24"/>
          <w:szCs w:val="24"/>
          <w:lang w:eastAsia="ru-RU"/>
        </w:rPr>
      </w:pPr>
      <w:r w:rsidRPr="00795514">
        <w:rPr>
          <w:rFonts w:ascii="Verdana" w:eastAsia="Times New Roman" w:hAnsi="Verdana" w:cs="Times New Roman" w:hint="eastAsia"/>
          <w:color w:val="000000"/>
          <w:kern w:val="0"/>
          <w:sz w:val="24"/>
          <w:szCs w:val="24"/>
          <w:lang w:eastAsia="ru-RU"/>
        </w:rPr>
        <w:t>Дисертація</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містить</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результати</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власних</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досліджень</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Використання</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ідей</w:t>
      </w:r>
      <w:r w:rsidRPr="00795514">
        <w:rPr>
          <w:rFonts w:ascii="Verdana" w:eastAsia="Times New Roman" w:hAnsi="Verdana" w:cs="Times New Roman"/>
          <w:color w:val="000000"/>
          <w:kern w:val="0"/>
          <w:sz w:val="24"/>
          <w:szCs w:val="24"/>
          <w:lang w:eastAsia="ru-RU"/>
        </w:rPr>
        <w:t>,</w:t>
      </w:r>
    </w:p>
    <w:p w:rsidR="00795514" w:rsidRPr="00795514" w:rsidRDefault="00795514" w:rsidP="00795514">
      <w:pPr>
        <w:rPr>
          <w:rFonts w:ascii="Verdana" w:eastAsia="Times New Roman" w:hAnsi="Verdana" w:cs="Times New Roman"/>
          <w:color w:val="000000"/>
          <w:kern w:val="0"/>
          <w:sz w:val="24"/>
          <w:szCs w:val="24"/>
          <w:lang w:eastAsia="ru-RU"/>
        </w:rPr>
      </w:pPr>
      <w:r w:rsidRPr="00795514">
        <w:rPr>
          <w:rFonts w:ascii="Verdana" w:eastAsia="Times New Roman" w:hAnsi="Verdana" w:cs="Times New Roman" w:hint="eastAsia"/>
          <w:color w:val="000000"/>
          <w:kern w:val="0"/>
          <w:sz w:val="24"/>
          <w:szCs w:val="24"/>
          <w:lang w:eastAsia="ru-RU"/>
        </w:rPr>
        <w:t>результатів</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і</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текстів</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інших</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авторів</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мають</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посилання</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на</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відповідне</w:t>
      </w:r>
    </w:p>
    <w:p w:rsidR="00795514" w:rsidRPr="00795514" w:rsidRDefault="00795514" w:rsidP="00795514">
      <w:pPr>
        <w:rPr>
          <w:rFonts w:ascii="Verdana" w:eastAsia="Times New Roman" w:hAnsi="Verdana" w:cs="Times New Roman"/>
          <w:color w:val="000000"/>
          <w:kern w:val="0"/>
          <w:sz w:val="24"/>
          <w:szCs w:val="24"/>
          <w:lang w:eastAsia="ru-RU"/>
        </w:rPr>
      </w:pPr>
      <w:r w:rsidRPr="00795514">
        <w:rPr>
          <w:rFonts w:ascii="Verdana" w:eastAsia="Times New Roman" w:hAnsi="Verdana" w:cs="Times New Roman" w:hint="eastAsia"/>
          <w:color w:val="000000"/>
          <w:kern w:val="0"/>
          <w:sz w:val="24"/>
          <w:szCs w:val="24"/>
          <w:lang w:eastAsia="ru-RU"/>
        </w:rPr>
        <w:t>джерело</w:t>
      </w:r>
    </w:p>
    <w:p w:rsidR="00795514" w:rsidRPr="00795514" w:rsidRDefault="00795514" w:rsidP="00795514">
      <w:pPr>
        <w:rPr>
          <w:rFonts w:ascii="Verdana" w:eastAsia="Times New Roman" w:hAnsi="Verdana" w:cs="Times New Roman"/>
          <w:color w:val="000000"/>
          <w:kern w:val="0"/>
          <w:sz w:val="24"/>
          <w:szCs w:val="24"/>
          <w:lang w:eastAsia="ru-RU"/>
        </w:rPr>
      </w:pPr>
      <w:r w:rsidRPr="00795514">
        <w:rPr>
          <w:rFonts w:ascii="Verdana" w:eastAsia="Times New Roman" w:hAnsi="Verdana" w:cs="Times New Roman"/>
          <w:color w:val="000000"/>
          <w:kern w:val="0"/>
          <w:sz w:val="24"/>
          <w:szCs w:val="24"/>
          <w:lang w:eastAsia="ru-RU"/>
        </w:rPr>
        <w:t>____________________________</w:t>
      </w:r>
    </w:p>
    <w:p w:rsidR="00795514" w:rsidRPr="00795514" w:rsidRDefault="00795514" w:rsidP="00795514">
      <w:pPr>
        <w:rPr>
          <w:rFonts w:ascii="Verdana" w:eastAsia="Times New Roman" w:hAnsi="Verdana" w:cs="Times New Roman"/>
          <w:color w:val="000000"/>
          <w:kern w:val="0"/>
          <w:sz w:val="24"/>
          <w:szCs w:val="24"/>
          <w:lang w:eastAsia="ru-RU"/>
        </w:rPr>
      </w:pPr>
      <w:r w:rsidRPr="00795514">
        <w:rPr>
          <w:rFonts w:ascii="Verdana" w:eastAsia="Times New Roman" w:hAnsi="Verdana" w:cs="Times New Roman"/>
          <w:color w:val="000000"/>
          <w:kern w:val="0"/>
          <w:sz w:val="24"/>
          <w:szCs w:val="24"/>
          <w:lang w:eastAsia="ru-RU"/>
        </w:rPr>
        <w:t>(</w:t>
      </w:r>
      <w:r w:rsidRPr="00795514">
        <w:rPr>
          <w:rFonts w:ascii="Verdana" w:eastAsia="Times New Roman" w:hAnsi="Verdana" w:cs="Times New Roman" w:hint="eastAsia"/>
          <w:color w:val="000000"/>
          <w:kern w:val="0"/>
          <w:sz w:val="24"/>
          <w:szCs w:val="24"/>
          <w:lang w:eastAsia="ru-RU"/>
        </w:rPr>
        <w:t>підпис</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ініціали</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та</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прізвище</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здобувача</w:t>
      </w:r>
      <w:r w:rsidRPr="00795514">
        <w:rPr>
          <w:rFonts w:ascii="Verdana" w:eastAsia="Times New Roman" w:hAnsi="Verdana" w:cs="Times New Roman"/>
          <w:color w:val="000000"/>
          <w:kern w:val="0"/>
          <w:sz w:val="24"/>
          <w:szCs w:val="24"/>
          <w:lang w:eastAsia="ru-RU"/>
        </w:rPr>
        <w:t>)</w:t>
      </w:r>
    </w:p>
    <w:p w:rsidR="00795514" w:rsidRPr="00795514" w:rsidRDefault="00795514" w:rsidP="00795514">
      <w:pPr>
        <w:rPr>
          <w:rFonts w:ascii="Verdana" w:eastAsia="Times New Roman" w:hAnsi="Verdana" w:cs="Times New Roman"/>
          <w:color w:val="000000"/>
          <w:kern w:val="0"/>
          <w:sz w:val="24"/>
          <w:szCs w:val="24"/>
          <w:lang w:eastAsia="ru-RU"/>
        </w:rPr>
      </w:pPr>
      <w:r w:rsidRPr="00795514">
        <w:rPr>
          <w:rFonts w:ascii="Verdana" w:eastAsia="Times New Roman" w:hAnsi="Verdana" w:cs="Times New Roman" w:hint="eastAsia"/>
          <w:color w:val="000000"/>
          <w:kern w:val="0"/>
          <w:sz w:val="24"/>
          <w:szCs w:val="24"/>
          <w:lang w:eastAsia="ru-RU"/>
        </w:rPr>
        <w:t>Науковий</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керівник</w:t>
      </w:r>
    </w:p>
    <w:p w:rsidR="00795514" w:rsidRPr="00795514" w:rsidRDefault="00795514" w:rsidP="00795514">
      <w:pPr>
        <w:rPr>
          <w:rFonts w:ascii="Verdana" w:eastAsia="Times New Roman" w:hAnsi="Verdana" w:cs="Times New Roman"/>
          <w:color w:val="000000"/>
          <w:kern w:val="0"/>
          <w:sz w:val="24"/>
          <w:szCs w:val="24"/>
          <w:lang w:eastAsia="ru-RU"/>
        </w:rPr>
      </w:pPr>
      <w:r w:rsidRPr="00795514">
        <w:rPr>
          <w:rFonts w:ascii="Verdana" w:eastAsia="Times New Roman" w:hAnsi="Verdana" w:cs="Times New Roman" w:hint="eastAsia"/>
          <w:color w:val="000000"/>
          <w:kern w:val="0"/>
          <w:sz w:val="24"/>
          <w:szCs w:val="24"/>
          <w:lang w:eastAsia="ru-RU"/>
        </w:rPr>
        <w:t>доктор</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юридичних</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наук</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доцент</w:t>
      </w:r>
    </w:p>
    <w:p w:rsidR="00795514" w:rsidRPr="00795514" w:rsidRDefault="00795514" w:rsidP="00795514">
      <w:pPr>
        <w:rPr>
          <w:rFonts w:ascii="Verdana" w:eastAsia="Times New Roman" w:hAnsi="Verdana" w:cs="Times New Roman"/>
          <w:color w:val="000000"/>
          <w:kern w:val="0"/>
          <w:sz w:val="24"/>
          <w:szCs w:val="24"/>
          <w:lang w:eastAsia="ru-RU"/>
        </w:rPr>
      </w:pPr>
      <w:r w:rsidRPr="00795514">
        <w:rPr>
          <w:rFonts w:ascii="Verdana" w:eastAsia="Times New Roman" w:hAnsi="Verdana" w:cs="Times New Roman" w:hint="eastAsia"/>
          <w:color w:val="000000"/>
          <w:kern w:val="0"/>
          <w:sz w:val="24"/>
          <w:szCs w:val="24"/>
          <w:lang w:eastAsia="ru-RU"/>
        </w:rPr>
        <w:t>Івчук</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Юлія</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Юріївна</w:t>
      </w:r>
    </w:p>
    <w:p w:rsidR="00795514" w:rsidRPr="00795514" w:rsidRDefault="00795514" w:rsidP="00795514">
      <w:pPr>
        <w:rPr>
          <w:rFonts w:ascii="Verdana" w:eastAsia="Times New Roman" w:hAnsi="Verdana" w:cs="Times New Roman"/>
          <w:color w:val="000000"/>
          <w:kern w:val="0"/>
          <w:sz w:val="24"/>
          <w:szCs w:val="24"/>
          <w:lang w:eastAsia="ru-RU"/>
        </w:rPr>
      </w:pPr>
      <w:r w:rsidRPr="00795514">
        <w:rPr>
          <w:rFonts w:ascii="Verdana" w:eastAsia="Times New Roman" w:hAnsi="Verdana" w:cs="Times New Roman" w:hint="eastAsia"/>
          <w:color w:val="000000"/>
          <w:kern w:val="0"/>
          <w:sz w:val="24"/>
          <w:szCs w:val="24"/>
          <w:lang w:eastAsia="ru-RU"/>
        </w:rPr>
        <w:t>Київ</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w:t>
      </w:r>
      <w:r w:rsidRPr="00795514">
        <w:rPr>
          <w:rFonts w:ascii="Verdana" w:eastAsia="Times New Roman" w:hAnsi="Verdana" w:cs="Times New Roman"/>
          <w:color w:val="000000"/>
          <w:kern w:val="0"/>
          <w:sz w:val="24"/>
          <w:szCs w:val="24"/>
          <w:lang w:eastAsia="ru-RU"/>
        </w:rPr>
        <w:t xml:space="preserve"> 2019</w:t>
      </w:r>
    </w:p>
    <w:p w:rsidR="00795514" w:rsidRPr="00795514" w:rsidRDefault="00795514" w:rsidP="00795514">
      <w:pPr>
        <w:rPr>
          <w:rFonts w:ascii="Verdana" w:eastAsia="Times New Roman" w:hAnsi="Verdana" w:cs="Times New Roman"/>
          <w:color w:val="000000"/>
          <w:kern w:val="0"/>
          <w:sz w:val="24"/>
          <w:szCs w:val="24"/>
          <w:lang w:eastAsia="ru-RU"/>
        </w:rPr>
      </w:pPr>
    </w:p>
    <w:p w:rsidR="00795514" w:rsidRPr="00795514" w:rsidRDefault="00795514" w:rsidP="00795514">
      <w:pPr>
        <w:rPr>
          <w:rFonts w:ascii="Verdana" w:eastAsia="Times New Roman" w:hAnsi="Verdana" w:cs="Times New Roman"/>
          <w:color w:val="000000"/>
          <w:kern w:val="0"/>
          <w:sz w:val="24"/>
          <w:szCs w:val="24"/>
          <w:lang w:eastAsia="ru-RU"/>
        </w:rPr>
      </w:pPr>
    </w:p>
    <w:p w:rsidR="00795514" w:rsidRPr="00795514" w:rsidRDefault="00795514" w:rsidP="00795514">
      <w:pPr>
        <w:rPr>
          <w:rFonts w:ascii="Verdana" w:eastAsia="Times New Roman" w:hAnsi="Verdana" w:cs="Times New Roman"/>
          <w:color w:val="000000"/>
          <w:kern w:val="0"/>
          <w:sz w:val="24"/>
          <w:szCs w:val="24"/>
          <w:lang w:eastAsia="ru-RU"/>
        </w:rPr>
      </w:pPr>
    </w:p>
    <w:p w:rsidR="00795514" w:rsidRPr="00795514" w:rsidRDefault="00795514" w:rsidP="00795514">
      <w:pPr>
        <w:rPr>
          <w:rFonts w:ascii="Verdana" w:eastAsia="Times New Roman" w:hAnsi="Verdana" w:cs="Times New Roman"/>
          <w:color w:val="000000"/>
          <w:kern w:val="0"/>
          <w:sz w:val="24"/>
          <w:szCs w:val="24"/>
          <w:lang w:eastAsia="ru-RU"/>
        </w:rPr>
      </w:pPr>
    </w:p>
    <w:p w:rsidR="00795514" w:rsidRPr="00795514" w:rsidRDefault="00795514" w:rsidP="00795514">
      <w:pPr>
        <w:rPr>
          <w:rFonts w:ascii="Verdana" w:eastAsia="Times New Roman" w:hAnsi="Verdana" w:cs="Times New Roman"/>
          <w:color w:val="000000"/>
          <w:kern w:val="0"/>
          <w:sz w:val="24"/>
          <w:szCs w:val="24"/>
          <w:lang w:eastAsia="ru-RU"/>
        </w:rPr>
      </w:pPr>
      <w:r w:rsidRPr="00795514">
        <w:rPr>
          <w:rFonts w:ascii="Verdana" w:eastAsia="Times New Roman" w:hAnsi="Verdana" w:cs="Times New Roman" w:hint="eastAsia"/>
          <w:color w:val="000000"/>
          <w:kern w:val="0"/>
          <w:sz w:val="24"/>
          <w:szCs w:val="24"/>
          <w:lang w:eastAsia="ru-RU"/>
        </w:rPr>
        <w:t>ЗМІСТ</w:t>
      </w:r>
    </w:p>
    <w:p w:rsidR="00795514" w:rsidRPr="00795514" w:rsidRDefault="00795514" w:rsidP="00795514">
      <w:pPr>
        <w:rPr>
          <w:rFonts w:ascii="Verdana" w:eastAsia="Times New Roman" w:hAnsi="Verdana" w:cs="Times New Roman"/>
          <w:color w:val="000000"/>
          <w:kern w:val="0"/>
          <w:sz w:val="24"/>
          <w:szCs w:val="24"/>
          <w:lang w:eastAsia="ru-RU"/>
        </w:rPr>
      </w:pPr>
      <w:r w:rsidRPr="00795514">
        <w:rPr>
          <w:rFonts w:ascii="Verdana" w:eastAsia="Times New Roman" w:hAnsi="Verdana" w:cs="Times New Roman" w:hint="eastAsia"/>
          <w:color w:val="000000"/>
          <w:kern w:val="0"/>
          <w:sz w:val="24"/>
          <w:szCs w:val="24"/>
          <w:lang w:eastAsia="ru-RU"/>
        </w:rPr>
        <w:t>ВСТУП……………………………………………………………………</w:t>
      </w:r>
      <w:r w:rsidRPr="00795514">
        <w:rPr>
          <w:rFonts w:ascii="Verdana" w:eastAsia="Times New Roman" w:hAnsi="Verdana" w:cs="Times New Roman"/>
          <w:color w:val="000000"/>
          <w:kern w:val="0"/>
          <w:sz w:val="24"/>
          <w:szCs w:val="24"/>
          <w:lang w:eastAsia="ru-RU"/>
        </w:rPr>
        <w:t>.3</w:t>
      </w:r>
    </w:p>
    <w:p w:rsidR="00795514" w:rsidRPr="00795514" w:rsidRDefault="00795514" w:rsidP="00795514">
      <w:pPr>
        <w:rPr>
          <w:rFonts w:ascii="Verdana" w:eastAsia="Times New Roman" w:hAnsi="Verdana" w:cs="Times New Roman"/>
          <w:color w:val="000000"/>
          <w:kern w:val="0"/>
          <w:sz w:val="24"/>
          <w:szCs w:val="24"/>
          <w:lang w:eastAsia="ru-RU"/>
        </w:rPr>
      </w:pPr>
      <w:r w:rsidRPr="00795514">
        <w:rPr>
          <w:rFonts w:ascii="Verdana" w:eastAsia="Times New Roman" w:hAnsi="Verdana" w:cs="Times New Roman" w:hint="eastAsia"/>
          <w:color w:val="000000"/>
          <w:kern w:val="0"/>
          <w:sz w:val="24"/>
          <w:szCs w:val="24"/>
          <w:lang w:eastAsia="ru-RU"/>
        </w:rPr>
        <w:t>РОЗДІЛ</w:t>
      </w:r>
      <w:r w:rsidRPr="00795514">
        <w:rPr>
          <w:rFonts w:ascii="Verdana" w:eastAsia="Times New Roman" w:hAnsi="Verdana" w:cs="Times New Roman"/>
          <w:color w:val="000000"/>
          <w:kern w:val="0"/>
          <w:sz w:val="24"/>
          <w:szCs w:val="24"/>
          <w:lang w:eastAsia="ru-RU"/>
        </w:rPr>
        <w:t xml:space="preserve"> 1. </w:t>
      </w:r>
      <w:r w:rsidRPr="00795514">
        <w:rPr>
          <w:rFonts w:ascii="Verdana" w:eastAsia="Times New Roman" w:hAnsi="Verdana" w:cs="Times New Roman" w:hint="eastAsia"/>
          <w:color w:val="000000"/>
          <w:kern w:val="0"/>
          <w:sz w:val="24"/>
          <w:szCs w:val="24"/>
          <w:lang w:eastAsia="ru-RU"/>
        </w:rPr>
        <w:t>РЕЖИМ</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РОБОЧОГО</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ЧАСУ</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ЯК</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ОБ’ЄКТ</w:t>
      </w:r>
    </w:p>
    <w:p w:rsidR="00795514" w:rsidRPr="00795514" w:rsidRDefault="00795514" w:rsidP="00795514">
      <w:pPr>
        <w:rPr>
          <w:rFonts w:ascii="Verdana" w:eastAsia="Times New Roman" w:hAnsi="Verdana" w:cs="Times New Roman"/>
          <w:color w:val="000000"/>
          <w:kern w:val="0"/>
          <w:sz w:val="24"/>
          <w:szCs w:val="24"/>
          <w:lang w:eastAsia="ru-RU"/>
        </w:rPr>
      </w:pPr>
      <w:r w:rsidRPr="00795514">
        <w:rPr>
          <w:rFonts w:ascii="Verdana" w:eastAsia="Times New Roman" w:hAnsi="Verdana" w:cs="Times New Roman" w:hint="eastAsia"/>
          <w:color w:val="000000"/>
          <w:kern w:val="0"/>
          <w:sz w:val="24"/>
          <w:szCs w:val="24"/>
          <w:lang w:eastAsia="ru-RU"/>
        </w:rPr>
        <w:t>ПРАВОВОГО</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РЕГУЛЮВАННЯ</w:t>
      </w:r>
      <w:r w:rsidRPr="00795514">
        <w:rPr>
          <w:rFonts w:ascii="Verdana" w:eastAsia="Times New Roman" w:hAnsi="Verdana" w:cs="Times New Roman"/>
          <w:color w:val="000000"/>
          <w:kern w:val="0"/>
          <w:sz w:val="24"/>
          <w:szCs w:val="24"/>
          <w:lang w:eastAsia="ru-RU"/>
        </w:rPr>
        <w:t>..................................</w:t>
      </w:r>
      <w:r w:rsidRPr="00795514">
        <w:rPr>
          <w:rFonts w:ascii="Verdana" w:eastAsia="Times New Roman" w:hAnsi="Verdana" w:cs="Times New Roman" w:hint="eastAsia"/>
          <w:color w:val="000000"/>
          <w:kern w:val="0"/>
          <w:sz w:val="24"/>
          <w:szCs w:val="24"/>
          <w:lang w:eastAsia="ru-RU"/>
        </w:rPr>
        <w:t>………</w:t>
      </w:r>
      <w:r w:rsidRPr="00795514">
        <w:rPr>
          <w:rFonts w:ascii="Verdana" w:eastAsia="Times New Roman" w:hAnsi="Verdana" w:cs="Times New Roman"/>
          <w:color w:val="000000"/>
          <w:kern w:val="0"/>
          <w:sz w:val="24"/>
          <w:szCs w:val="24"/>
          <w:lang w:eastAsia="ru-RU"/>
        </w:rPr>
        <w:t>....................14</w:t>
      </w:r>
    </w:p>
    <w:p w:rsidR="00795514" w:rsidRPr="00795514" w:rsidRDefault="00795514" w:rsidP="00795514">
      <w:pPr>
        <w:rPr>
          <w:rFonts w:ascii="Verdana" w:eastAsia="Times New Roman" w:hAnsi="Verdana" w:cs="Times New Roman"/>
          <w:color w:val="000000"/>
          <w:kern w:val="0"/>
          <w:sz w:val="24"/>
          <w:szCs w:val="24"/>
          <w:lang w:eastAsia="ru-RU"/>
        </w:rPr>
      </w:pPr>
      <w:r w:rsidRPr="00795514">
        <w:rPr>
          <w:rFonts w:ascii="Verdana" w:eastAsia="Times New Roman" w:hAnsi="Verdana" w:cs="Times New Roman"/>
          <w:color w:val="000000"/>
          <w:kern w:val="0"/>
          <w:sz w:val="24"/>
          <w:szCs w:val="24"/>
          <w:lang w:eastAsia="ru-RU"/>
        </w:rPr>
        <w:t xml:space="preserve">1.1 </w:t>
      </w:r>
      <w:r w:rsidRPr="00795514">
        <w:rPr>
          <w:rFonts w:ascii="Verdana" w:eastAsia="Times New Roman" w:hAnsi="Verdana" w:cs="Times New Roman" w:hint="eastAsia"/>
          <w:color w:val="000000"/>
          <w:kern w:val="0"/>
          <w:sz w:val="24"/>
          <w:szCs w:val="24"/>
          <w:lang w:eastAsia="ru-RU"/>
        </w:rPr>
        <w:t>Наукова</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інтерпретація</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та</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сутність</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режиму</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робочого</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часу</w:t>
      </w:r>
      <w:r w:rsidRPr="00795514">
        <w:rPr>
          <w:rFonts w:ascii="Verdana" w:eastAsia="Times New Roman" w:hAnsi="Verdana" w:cs="Times New Roman"/>
          <w:color w:val="000000"/>
          <w:kern w:val="0"/>
          <w:sz w:val="24"/>
          <w:szCs w:val="24"/>
          <w:lang w:eastAsia="ru-RU"/>
        </w:rPr>
        <w:t>.........</w:t>
      </w:r>
      <w:r w:rsidRPr="00795514">
        <w:rPr>
          <w:rFonts w:ascii="Verdana" w:eastAsia="Times New Roman" w:hAnsi="Verdana" w:cs="Times New Roman" w:hint="eastAsia"/>
          <w:color w:val="000000"/>
          <w:kern w:val="0"/>
          <w:sz w:val="24"/>
          <w:szCs w:val="24"/>
          <w:lang w:eastAsia="ru-RU"/>
        </w:rPr>
        <w:t>…</w:t>
      </w:r>
      <w:r w:rsidRPr="00795514">
        <w:rPr>
          <w:rFonts w:ascii="Verdana" w:eastAsia="Times New Roman" w:hAnsi="Verdana" w:cs="Times New Roman"/>
          <w:color w:val="000000"/>
          <w:kern w:val="0"/>
          <w:sz w:val="24"/>
          <w:szCs w:val="24"/>
          <w:lang w:eastAsia="ru-RU"/>
        </w:rPr>
        <w:t>14</w:t>
      </w:r>
    </w:p>
    <w:p w:rsidR="00795514" w:rsidRPr="00795514" w:rsidRDefault="00795514" w:rsidP="00795514">
      <w:pPr>
        <w:rPr>
          <w:rFonts w:ascii="Verdana" w:eastAsia="Times New Roman" w:hAnsi="Verdana" w:cs="Times New Roman"/>
          <w:color w:val="000000"/>
          <w:kern w:val="0"/>
          <w:sz w:val="24"/>
          <w:szCs w:val="24"/>
          <w:lang w:eastAsia="ru-RU"/>
        </w:rPr>
      </w:pPr>
      <w:r w:rsidRPr="00795514">
        <w:rPr>
          <w:rFonts w:ascii="Verdana" w:eastAsia="Times New Roman" w:hAnsi="Verdana" w:cs="Times New Roman"/>
          <w:color w:val="000000"/>
          <w:kern w:val="0"/>
          <w:sz w:val="24"/>
          <w:szCs w:val="24"/>
          <w:lang w:eastAsia="ru-RU"/>
        </w:rPr>
        <w:t xml:space="preserve">1.2 </w:t>
      </w:r>
      <w:r w:rsidRPr="00795514">
        <w:rPr>
          <w:rFonts w:ascii="Verdana" w:eastAsia="Times New Roman" w:hAnsi="Verdana" w:cs="Times New Roman" w:hint="eastAsia"/>
          <w:color w:val="000000"/>
          <w:kern w:val="0"/>
          <w:sz w:val="24"/>
          <w:szCs w:val="24"/>
          <w:lang w:eastAsia="ru-RU"/>
        </w:rPr>
        <w:t>Класифікація</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режиму</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робочого</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часу</w:t>
      </w:r>
      <w:r w:rsidRPr="00795514">
        <w:rPr>
          <w:rFonts w:ascii="Verdana" w:eastAsia="Times New Roman" w:hAnsi="Verdana" w:cs="Times New Roman"/>
          <w:color w:val="000000"/>
          <w:kern w:val="0"/>
          <w:sz w:val="24"/>
          <w:szCs w:val="24"/>
          <w:lang w:eastAsia="ru-RU"/>
        </w:rPr>
        <w:t>.............................</w:t>
      </w:r>
      <w:r w:rsidRPr="00795514">
        <w:rPr>
          <w:rFonts w:ascii="Verdana" w:eastAsia="Times New Roman" w:hAnsi="Verdana" w:cs="Times New Roman" w:hint="eastAsia"/>
          <w:color w:val="000000"/>
          <w:kern w:val="0"/>
          <w:sz w:val="24"/>
          <w:szCs w:val="24"/>
          <w:lang w:eastAsia="ru-RU"/>
        </w:rPr>
        <w:t>…</w:t>
      </w:r>
      <w:r w:rsidRPr="00795514">
        <w:rPr>
          <w:rFonts w:ascii="Verdana" w:eastAsia="Times New Roman" w:hAnsi="Verdana" w:cs="Times New Roman"/>
          <w:color w:val="000000"/>
          <w:kern w:val="0"/>
          <w:sz w:val="24"/>
          <w:szCs w:val="24"/>
          <w:lang w:eastAsia="ru-RU"/>
        </w:rPr>
        <w:t>................41</w:t>
      </w:r>
    </w:p>
    <w:p w:rsidR="00795514" w:rsidRPr="00795514" w:rsidRDefault="00795514" w:rsidP="00795514">
      <w:pPr>
        <w:rPr>
          <w:rFonts w:ascii="Verdana" w:eastAsia="Times New Roman" w:hAnsi="Verdana" w:cs="Times New Roman"/>
          <w:color w:val="000000"/>
          <w:kern w:val="0"/>
          <w:sz w:val="24"/>
          <w:szCs w:val="24"/>
          <w:lang w:eastAsia="ru-RU"/>
        </w:rPr>
      </w:pPr>
      <w:r w:rsidRPr="00795514">
        <w:rPr>
          <w:rFonts w:ascii="Verdana" w:eastAsia="Times New Roman" w:hAnsi="Verdana" w:cs="Times New Roman"/>
          <w:color w:val="000000"/>
          <w:kern w:val="0"/>
          <w:sz w:val="24"/>
          <w:szCs w:val="24"/>
          <w:lang w:eastAsia="ru-RU"/>
        </w:rPr>
        <w:t xml:space="preserve">1.3 </w:t>
      </w:r>
      <w:r w:rsidRPr="00795514">
        <w:rPr>
          <w:rFonts w:ascii="Verdana" w:eastAsia="Times New Roman" w:hAnsi="Verdana" w:cs="Times New Roman" w:hint="eastAsia"/>
          <w:color w:val="000000"/>
          <w:kern w:val="0"/>
          <w:sz w:val="24"/>
          <w:szCs w:val="24"/>
          <w:lang w:eastAsia="ru-RU"/>
        </w:rPr>
        <w:t>Загальнотеоретична</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характеристика</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видів</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правового</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регулювання</w:t>
      </w:r>
    </w:p>
    <w:p w:rsidR="00795514" w:rsidRPr="00795514" w:rsidRDefault="00795514" w:rsidP="00795514">
      <w:pPr>
        <w:rPr>
          <w:rFonts w:ascii="Verdana" w:eastAsia="Times New Roman" w:hAnsi="Verdana" w:cs="Times New Roman"/>
          <w:color w:val="000000"/>
          <w:kern w:val="0"/>
          <w:sz w:val="24"/>
          <w:szCs w:val="24"/>
          <w:lang w:eastAsia="ru-RU"/>
        </w:rPr>
      </w:pPr>
      <w:r w:rsidRPr="00795514">
        <w:rPr>
          <w:rFonts w:ascii="Verdana" w:eastAsia="Times New Roman" w:hAnsi="Verdana" w:cs="Times New Roman" w:hint="eastAsia"/>
          <w:color w:val="000000"/>
          <w:kern w:val="0"/>
          <w:sz w:val="24"/>
          <w:szCs w:val="24"/>
          <w:lang w:eastAsia="ru-RU"/>
        </w:rPr>
        <w:t>режиму</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робочого</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часу</w:t>
      </w:r>
      <w:r w:rsidRPr="00795514">
        <w:rPr>
          <w:rFonts w:ascii="Verdana" w:eastAsia="Times New Roman" w:hAnsi="Verdana" w:cs="Times New Roman"/>
          <w:color w:val="000000"/>
          <w:kern w:val="0"/>
          <w:sz w:val="24"/>
          <w:szCs w:val="24"/>
          <w:lang w:eastAsia="ru-RU"/>
        </w:rPr>
        <w:t>.......................................................................................59</w:t>
      </w:r>
    </w:p>
    <w:p w:rsidR="00795514" w:rsidRPr="00795514" w:rsidRDefault="00795514" w:rsidP="00795514">
      <w:pPr>
        <w:rPr>
          <w:rFonts w:ascii="Verdana" w:eastAsia="Times New Roman" w:hAnsi="Verdana" w:cs="Times New Roman"/>
          <w:color w:val="000000"/>
          <w:kern w:val="0"/>
          <w:sz w:val="24"/>
          <w:szCs w:val="24"/>
          <w:lang w:eastAsia="ru-RU"/>
        </w:rPr>
      </w:pPr>
      <w:r w:rsidRPr="00795514">
        <w:rPr>
          <w:rFonts w:ascii="Verdana" w:eastAsia="Times New Roman" w:hAnsi="Verdana" w:cs="Times New Roman" w:hint="eastAsia"/>
          <w:color w:val="000000"/>
          <w:kern w:val="0"/>
          <w:sz w:val="24"/>
          <w:szCs w:val="24"/>
          <w:lang w:eastAsia="ru-RU"/>
        </w:rPr>
        <w:t>Висновки</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до</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Розділу</w:t>
      </w:r>
      <w:r w:rsidRPr="00795514">
        <w:rPr>
          <w:rFonts w:ascii="Verdana" w:eastAsia="Times New Roman" w:hAnsi="Verdana" w:cs="Times New Roman"/>
          <w:color w:val="000000"/>
          <w:kern w:val="0"/>
          <w:sz w:val="24"/>
          <w:szCs w:val="24"/>
          <w:lang w:eastAsia="ru-RU"/>
        </w:rPr>
        <w:t xml:space="preserve"> 1</w:t>
      </w:r>
      <w:r w:rsidRPr="00795514">
        <w:rPr>
          <w:rFonts w:ascii="Verdana" w:eastAsia="Times New Roman" w:hAnsi="Verdana" w:cs="Times New Roman" w:hint="eastAsia"/>
          <w:color w:val="000000"/>
          <w:kern w:val="0"/>
          <w:sz w:val="24"/>
          <w:szCs w:val="24"/>
          <w:lang w:eastAsia="ru-RU"/>
        </w:rPr>
        <w:t>…………………………………………………</w:t>
      </w:r>
      <w:r w:rsidRPr="00795514">
        <w:rPr>
          <w:rFonts w:ascii="Verdana" w:eastAsia="Times New Roman" w:hAnsi="Verdana" w:cs="Times New Roman"/>
          <w:color w:val="000000"/>
          <w:kern w:val="0"/>
          <w:sz w:val="24"/>
          <w:szCs w:val="24"/>
          <w:lang w:eastAsia="ru-RU"/>
        </w:rPr>
        <w:t>.78</w:t>
      </w:r>
    </w:p>
    <w:p w:rsidR="00795514" w:rsidRPr="00795514" w:rsidRDefault="00795514" w:rsidP="00795514">
      <w:pPr>
        <w:rPr>
          <w:rFonts w:ascii="Verdana" w:eastAsia="Times New Roman" w:hAnsi="Verdana" w:cs="Times New Roman"/>
          <w:color w:val="000000"/>
          <w:kern w:val="0"/>
          <w:sz w:val="24"/>
          <w:szCs w:val="24"/>
          <w:lang w:eastAsia="ru-RU"/>
        </w:rPr>
      </w:pPr>
      <w:r w:rsidRPr="00795514">
        <w:rPr>
          <w:rFonts w:ascii="Verdana" w:eastAsia="Times New Roman" w:hAnsi="Verdana" w:cs="Times New Roman" w:hint="eastAsia"/>
          <w:color w:val="000000"/>
          <w:kern w:val="0"/>
          <w:sz w:val="24"/>
          <w:szCs w:val="24"/>
          <w:lang w:eastAsia="ru-RU"/>
        </w:rPr>
        <w:t>РОЗДІЛ</w:t>
      </w:r>
      <w:r w:rsidRPr="00795514">
        <w:rPr>
          <w:rFonts w:ascii="Verdana" w:eastAsia="Times New Roman" w:hAnsi="Verdana" w:cs="Times New Roman"/>
          <w:color w:val="000000"/>
          <w:kern w:val="0"/>
          <w:sz w:val="24"/>
          <w:szCs w:val="24"/>
          <w:lang w:eastAsia="ru-RU"/>
        </w:rPr>
        <w:t xml:space="preserve"> 2. </w:t>
      </w:r>
      <w:r w:rsidRPr="00795514">
        <w:rPr>
          <w:rFonts w:ascii="Verdana" w:eastAsia="Times New Roman" w:hAnsi="Verdana" w:cs="Times New Roman" w:hint="eastAsia"/>
          <w:color w:val="000000"/>
          <w:kern w:val="0"/>
          <w:sz w:val="24"/>
          <w:szCs w:val="24"/>
          <w:lang w:eastAsia="ru-RU"/>
        </w:rPr>
        <w:t>ЗАГАЛЬНІ</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РЕЖИМИ</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РОБОЧОГО</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ЧАСУ</w:t>
      </w:r>
      <w:r w:rsidRPr="00795514">
        <w:rPr>
          <w:rFonts w:ascii="Verdana" w:eastAsia="Times New Roman" w:hAnsi="Verdana" w:cs="Times New Roman"/>
          <w:color w:val="000000"/>
          <w:kern w:val="0"/>
          <w:sz w:val="24"/>
          <w:szCs w:val="24"/>
          <w:lang w:eastAsia="ru-RU"/>
        </w:rPr>
        <w:t>..</w:t>
      </w:r>
      <w:r w:rsidRPr="00795514">
        <w:rPr>
          <w:rFonts w:ascii="Verdana" w:eastAsia="Times New Roman" w:hAnsi="Verdana" w:cs="Times New Roman" w:hint="eastAsia"/>
          <w:color w:val="000000"/>
          <w:kern w:val="0"/>
          <w:sz w:val="24"/>
          <w:szCs w:val="24"/>
          <w:lang w:eastAsia="ru-RU"/>
        </w:rPr>
        <w:t>………</w:t>
      </w:r>
      <w:r w:rsidRPr="00795514">
        <w:rPr>
          <w:rFonts w:ascii="Verdana" w:eastAsia="Times New Roman" w:hAnsi="Verdana" w:cs="Times New Roman"/>
          <w:color w:val="000000"/>
          <w:kern w:val="0"/>
          <w:sz w:val="24"/>
          <w:szCs w:val="24"/>
          <w:lang w:eastAsia="ru-RU"/>
        </w:rPr>
        <w:t>...82</w:t>
      </w:r>
    </w:p>
    <w:p w:rsidR="00795514" w:rsidRPr="00795514" w:rsidRDefault="00795514" w:rsidP="00795514">
      <w:pPr>
        <w:rPr>
          <w:rFonts w:ascii="Verdana" w:eastAsia="Times New Roman" w:hAnsi="Verdana" w:cs="Times New Roman"/>
          <w:color w:val="000000"/>
          <w:kern w:val="0"/>
          <w:sz w:val="24"/>
          <w:szCs w:val="24"/>
          <w:lang w:eastAsia="ru-RU"/>
        </w:rPr>
      </w:pPr>
      <w:r w:rsidRPr="00795514">
        <w:rPr>
          <w:rFonts w:ascii="Verdana" w:eastAsia="Times New Roman" w:hAnsi="Verdana" w:cs="Times New Roman"/>
          <w:color w:val="000000"/>
          <w:kern w:val="0"/>
          <w:sz w:val="24"/>
          <w:szCs w:val="24"/>
          <w:lang w:eastAsia="ru-RU"/>
        </w:rPr>
        <w:t xml:space="preserve">2.1 </w:t>
      </w:r>
      <w:r w:rsidRPr="00795514">
        <w:rPr>
          <w:rFonts w:ascii="Verdana" w:eastAsia="Times New Roman" w:hAnsi="Verdana" w:cs="Times New Roman" w:hint="eastAsia"/>
          <w:color w:val="000000"/>
          <w:kern w:val="0"/>
          <w:sz w:val="24"/>
          <w:szCs w:val="24"/>
          <w:lang w:eastAsia="ru-RU"/>
        </w:rPr>
        <w:t>П’яти</w:t>
      </w:r>
      <w:r w:rsidRPr="00795514">
        <w:rPr>
          <w:rFonts w:ascii="Verdana" w:eastAsia="Times New Roman" w:hAnsi="Verdana" w:cs="Times New Roman"/>
          <w:color w:val="000000"/>
          <w:kern w:val="0"/>
          <w:sz w:val="24"/>
          <w:szCs w:val="24"/>
          <w:lang w:eastAsia="ru-RU"/>
        </w:rPr>
        <w:t>-</w:t>
      </w:r>
      <w:r w:rsidRPr="00795514">
        <w:rPr>
          <w:rFonts w:ascii="Verdana" w:eastAsia="Times New Roman" w:hAnsi="Verdana" w:cs="Times New Roman" w:hint="eastAsia"/>
          <w:color w:val="000000"/>
          <w:kern w:val="0"/>
          <w:sz w:val="24"/>
          <w:szCs w:val="24"/>
          <w:lang w:eastAsia="ru-RU"/>
        </w:rPr>
        <w:t>денний</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та</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шести</w:t>
      </w:r>
      <w:r w:rsidRPr="00795514">
        <w:rPr>
          <w:rFonts w:ascii="Verdana" w:eastAsia="Times New Roman" w:hAnsi="Verdana" w:cs="Times New Roman"/>
          <w:color w:val="000000"/>
          <w:kern w:val="0"/>
          <w:sz w:val="24"/>
          <w:szCs w:val="24"/>
          <w:lang w:eastAsia="ru-RU"/>
        </w:rPr>
        <w:t>-</w:t>
      </w:r>
      <w:r w:rsidRPr="00795514">
        <w:rPr>
          <w:rFonts w:ascii="Verdana" w:eastAsia="Times New Roman" w:hAnsi="Verdana" w:cs="Times New Roman" w:hint="eastAsia"/>
          <w:color w:val="000000"/>
          <w:kern w:val="0"/>
          <w:sz w:val="24"/>
          <w:szCs w:val="24"/>
          <w:lang w:eastAsia="ru-RU"/>
        </w:rPr>
        <w:t>денний</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робочий</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тиждень</w:t>
      </w:r>
      <w:r w:rsidRPr="00795514">
        <w:rPr>
          <w:rFonts w:ascii="Verdana" w:eastAsia="Times New Roman" w:hAnsi="Verdana" w:cs="Times New Roman"/>
          <w:color w:val="000000"/>
          <w:kern w:val="0"/>
          <w:sz w:val="24"/>
          <w:szCs w:val="24"/>
          <w:lang w:eastAsia="ru-RU"/>
        </w:rPr>
        <w:t>...........................82</w:t>
      </w:r>
    </w:p>
    <w:p w:rsidR="00795514" w:rsidRPr="00795514" w:rsidRDefault="00795514" w:rsidP="00795514">
      <w:pPr>
        <w:rPr>
          <w:rFonts w:ascii="Verdana" w:eastAsia="Times New Roman" w:hAnsi="Verdana" w:cs="Times New Roman"/>
          <w:color w:val="000000"/>
          <w:kern w:val="0"/>
          <w:sz w:val="24"/>
          <w:szCs w:val="24"/>
          <w:lang w:eastAsia="ru-RU"/>
        </w:rPr>
      </w:pPr>
      <w:r w:rsidRPr="00795514">
        <w:rPr>
          <w:rFonts w:ascii="Verdana" w:eastAsia="Times New Roman" w:hAnsi="Verdana" w:cs="Times New Roman"/>
          <w:color w:val="000000"/>
          <w:kern w:val="0"/>
          <w:sz w:val="24"/>
          <w:szCs w:val="24"/>
          <w:lang w:eastAsia="ru-RU"/>
        </w:rPr>
        <w:t xml:space="preserve">2.2 </w:t>
      </w:r>
      <w:r w:rsidRPr="00795514">
        <w:rPr>
          <w:rFonts w:ascii="Verdana" w:eastAsia="Times New Roman" w:hAnsi="Verdana" w:cs="Times New Roman" w:hint="eastAsia"/>
          <w:color w:val="000000"/>
          <w:kern w:val="0"/>
          <w:sz w:val="24"/>
          <w:szCs w:val="24"/>
          <w:lang w:eastAsia="ru-RU"/>
        </w:rPr>
        <w:t>Сумований</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облік</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робочого</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часу</w:t>
      </w:r>
      <w:r w:rsidRPr="00795514">
        <w:rPr>
          <w:rFonts w:ascii="Verdana" w:eastAsia="Times New Roman" w:hAnsi="Verdana" w:cs="Times New Roman"/>
          <w:color w:val="000000"/>
          <w:kern w:val="0"/>
          <w:sz w:val="24"/>
          <w:szCs w:val="24"/>
          <w:lang w:eastAsia="ru-RU"/>
        </w:rPr>
        <w:t>........................................................97</w:t>
      </w:r>
    </w:p>
    <w:p w:rsidR="00795514" w:rsidRPr="00795514" w:rsidRDefault="00795514" w:rsidP="00795514">
      <w:pPr>
        <w:rPr>
          <w:rFonts w:ascii="Verdana" w:eastAsia="Times New Roman" w:hAnsi="Verdana" w:cs="Times New Roman"/>
          <w:color w:val="000000"/>
          <w:kern w:val="0"/>
          <w:sz w:val="24"/>
          <w:szCs w:val="24"/>
          <w:lang w:eastAsia="ru-RU"/>
        </w:rPr>
      </w:pPr>
      <w:r w:rsidRPr="00795514">
        <w:rPr>
          <w:rFonts w:ascii="Verdana" w:eastAsia="Times New Roman" w:hAnsi="Verdana" w:cs="Times New Roman" w:hint="eastAsia"/>
          <w:color w:val="000000"/>
          <w:kern w:val="0"/>
          <w:sz w:val="24"/>
          <w:szCs w:val="24"/>
          <w:lang w:eastAsia="ru-RU"/>
        </w:rPr>
        <w:t>Висновки</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до</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Розділу</w:t>
      </w:r>
      <w:r w:rsidRPr="00795514">
        <w:rPr>
          <w:rFonts w:ascii="Verdana" w:eastAsia="Times New Roman" w:hAnsi="Verdana" w:cs="Times New Roman"/>
          <w:color w:val="000000"/>
          <w:kern w:val="0"/>
          <w:sz w:val="24"/>
          <w:szCs w:val="24"/>
          <w:lang w:eastAsia="ru-RU"/>
        </w:rPr>
        <w:t xml:space="preserve"> 2</w:t>
      </w:r>
      <w:r w:rsidRPr="00795514">
        <w:rPr>
          <w:rFonts w:ascii="Verdana" w:eastAsia="Times New Roman" w:hAnsi="Verdana" w:cs="Times New Roman" w:hint="eastAsia"/>
          <w:color w:val="000000"/>
          <w:kern w:val="0"/>
          <w:sz w:val="24"/>
          <w:szCs w:val="24"/>
          <w:lang w:eastAsia="ru-RU"/>
        </w:rPr>
        <w:t>………………………………………………</w:t>
      </w:r>
      <w:r w:rsidRPr="00795514">
        <w:rPr>
          <w:rFonts w:ascii="Verdana" w:eastAsia="Times New Roman" w:hAnsi="Verdana" w:cs="Times New Roman"/>
          <w:color w:val="000000"/>
          <w:kern w:val="0"/>
          <w:sz w:val="24"/>
          <w:szCs w:val="24"/>
          <w:lang w:eastAsia="ru-RU"/>
        </w:rPr>
        <w:t>..115</w:t>
      </w:r>
    </w:p>
    <w:p w:rsidR="00795514" w:rsidRPr="00795514" w:rsidRDefault="00795514" w:rsidP="00795514">
      <w:pPr>
        <w:rPr>
          <w:rFonts w:ascii="Verdana" w:eastAsia="Times New Roman" w:hAnsi="Verdana" w:cs="Times New Roman"/>
          <w:color w:val="000000"/>
          <w:kern w:val="0"/>
          <w:sz w:val="24"/>
          <w:szCs w:val="24"/>
          <w:lang w:eastAsia="ru-RU"/>
        </w:rPr>
      </w:pPr>
      <w:r w:rsidRPr="00795514">
        <w:rPr>
          <w:rFonts w:ascii="Verdana" w:eastAsia="Times New Roman" w:hAnsi="Verdana" w:cs="Times New Roman" w:hint="eastAsia"/>
          <w:color w:val="000000"/>
          <w:kern w:val="0"/>
          <w:sz w:val="24"/>
          <w:szCs w:val="24"/>
          <w:lang w:eastAsia="ru-RU"/>
        </w:rPr>
        <w:t>РОЗДІЛ</w:t>
      </w:r>
      <w:r w:rsidRPr="00795514">
        <w:rPr>
          <w:rFonts w:ascii="Verdana" w:eastAsia="Times New Roman" w:hAnsi="Verdana" w:cs="Times New Roman"/>
          <w:color w:val="000000"/>
          <w:kern w:val="0"/>
          <w:sz w:val="24"/>
          <w:szCs w:val="24"/>
          <w:lang w:eastAsia="ru-RU"/>
        </w:rPr>
        <w:t xml:space="preserve"> 3. </w:t>
      </w:r>
      <w:r w:rsidRPr="00795514">
        <w:rPr>
          <w:rFonts w:ascii="Verdana" w:eastAsia="Times New Roman" w:hAnsi="Verdana" w:cs="Times New Roman" w:hint="eastAsia"/>
          <w:color w:val="000000"/>
          <w:kern w:val="0"/>
          <w:sz w:val="24"/>
          <w:szCs w:val="24"/>
          <w:lang w:eastAsia="ru-RU"/>
        </w:rPr>
        <w:t>СПЕЦІАЛЬНІ</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РЕЖИМИ</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РОБОЧОГО</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ЧАСУ……</w:t>
      </w:r>
      <w:r w:rsidRPr="00795514">
        <w:rPr>
          <w:rFonts w:ascii="Verdana" w:eastAsia="Times New Roman" w:hAnsi="Verdana" w:cs="Times New Roman"/>
          <w:color w:val="000000"/>
          <w:kern w:val="0"/>
          <w:sz w:val="24"/>
          <w:szCs w:val="24"/>
          <w:lang w:eastAsia="ru-RU"/>
        </w:rPr>
        <w:t>..117</w:t>
      </w:r>
    </w:p>
    <w:p w:rsidR="00795514" w:rsidRPr="00795514" w:rsidRDefault="00795514" w:rsidP="00795514">
      <w:pPr>
        <w:rPr>
          <w:rFonts w:ascii="Verdana" w:eastAsia="Times New Roman" w:hAnsi="Verdana" w:cs="Times New Roman"/>
          <w:color w:val="000000"/>
          <w:kern w:val="0"/>
          <w:sz w:val="24"/>
          <w:szCs w:val="24"/>
          <w:lang w:eastAsia="ru-RU"/>
        </w:rPr>
      </w:pPr>
      <w:r w:rsidRPr="00795514">
        <w:rPr>
          <w:rFonts w:ascii="Verdana" w:eastAsia="Times New Roman" w:hAnsi="Verdana" w:cs="Times New Roman"/>
          <w:color w:val="000000"/>
          <w:kern w:val="0"/>
          <w:sz w:val="24"/>
          <w:szCs w:val="24"/>
          <w:lang w:eastAsia="ru-RU"/>
        </w:rPr>
        <w:t xml:space="preserve">3.1 </w:t>
      </w:r>
      <w:r w:rsidRPr="00795514">
        <w:rPr>
          <w:rFonts w:ascii="Verdana" w:eastAsia="Times New Roman" w:hAnsi="Verdana" w:cs="Times New Roman" w:hint="eastAsia"/>
          <w:color w:val="000000"/>
          <w:kern w:val="0"/>
          <w:sz w:val="24"/>
          <w:szCs w:val="24"/>
          <w:lang w:eastAsia="ru-RU"/>
        </w:rPr>
        <w:t>Ненормований</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робочий</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день</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та</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перервний</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робочий</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час</w:t>
      </w:r>
      <w:r w:rsidRPr="00795514">
        <w:rPr>
          <w:rFonts w:ascii="Verdana" w:eastAsia="Times New Roman" w:hAnsi="Verdana" w:cs="Times New Roman"/>
          <w:color w:val="000000"/>
          <w:kern w:val="0"/>
          <w:sz w:val="24"/>
          <w:szCs w:val="24"/>
          <w:lang w:eastAsia="ru-RU"/>
        </w:rPr>
        <w:t>..</w:t>
      </w:r>
      <w:r w:rsidRPr="00795514">
        <w:rPr>
          <w:rFonts w:ascii="Verdana" w:eastAsia="Times New Roman" w:hAnsi="Verdana" w:cs="Times New Roman" w:hint="eastAsia"/>
          <w:color w:val="000000"/>
          <w:kern w:val="0"/>
          <w:sz w:val="24"/>
          <w:szCs w:val="24"/>
          <w:lang w:eastAsia="ru-RU"/>
        </w:rPr>
        <w:t>……</w:t>
      </w:r>
      <w:r w:rsidRPr="00795514">
        <w:rPr>
          <w:rFonts w:ascii="Verdana" w:eastAsia="Times New Roman" w:hAnsi="Verdana" w:cs="Times New Roman"/>
          <w:color w:val="000000"/>
          <w:kern w:val="0"/>
          <w:sz w:val="24"/>
          <w:szCs w:val="24"/>
          <w:lang w:eastAsia="ru-RU"/>
        </w:rPr>
        <w:t>..117</w:t>
      </w:r>
    </w:p>
    <w:p w:rsidR="00795514" w:rsidRPr="00795514" w:rsidRDefault="00795514" w:rsidP="00795514">
      <w:pPr>
        <w:rPr>
          <w:rFonts w:ascii="Verdana" w:eastAsia="Times New Roman" w:hAnsi="Verdana" w:cs="Times New Roman"/>
          <w:color w:val="000000"/>
          <w:kern w:val="0"/>
          <w:sz w:val="24"/>
          <w:szCs w:val="24"/>
          <w:lang w:eastAsia="ru-RU"/>
        </w:rPr>
      </w:pPr>
      <w:r w:rsidRPr="00795514">
        <w:rPr>
          <w:rFonts w:ascii="Verdana" w:eastAsia="Times New Roman" w:hAnsi="Verdana" w:cs="Times New Roman"/>
          <w:color w:val="000000"/>
          <w:kern w:val="0"/>
          <w:sz w:val="24"/>
          <w:szCs w:val="24"/>
          <w:lang w:eastAsia="ru-RU"/>
        </w:rPr>
        <w:t xml:space="preserve">3.2 </w:t>
      </w:r>
      <w:r w:rsidRPr="00795514">
        <w:rPr>
          <w:rFonts w:ascii="Verdana" w:eastAsia="Times New Roman" w:hAnsi="Verdana" w:cs="Times New Roman" w:hint="eastAsia"/>
          <w:color w:val="000000"/>
          <w:kern w:val="0"/>
          <w:sz w:val="24"/>
          <w:szCs w:val="24"/>
          <w:lang w:eastAsia="ru-RU"/>
        </w:rPr>
        <w:t>Гнучкий</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графік</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роботи</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та</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вахтовий</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метод</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організації</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роботи</w:t>
      </w:r>
      <w:r w:rsidRPr="00795514">
        <w:rPr>
          <w:rFonts w:ascii="Verdana" w:eastAsia="Times New Roman" w:hAnsi="Verdana" w:cs="Times New Roman"/>
          <w:color w:val="000000"/>
          <w:kern w:val="0"/>
          <w:sz w:val="24"/>
          <w:szCs w:val="24"/>
          <w:lang w:eastAsia="ru-RU"/>
        </w:rPr>
        <w:t>...140</w:t>
      </w:r>
    </w:p>
    <w:p w:rsidR="00795514" w:rsidRPr="00795514" w:rsidRDefault="00795514" w:rsidP="00795514">
      <w:pPr>
        <w:rPr>
          <w:rFonts w:ascii="Verdana" w:eastAsia="Times New Roman" w:hAnsi="Verdana" w:cs="Times New Roman"/>
          <w:color w:val="000000"/>
          <w:kern w:val="0"/>
          <w:sz w:val="24"/>
          <w:szCs w:val="24"/>
          <w:lang w:eastAsia="ru-RU"/>
        </w:rPr>
      </w:pPr>
      <w:r w:rsidRPr="00795514">
        <w:rPr>
          <w:rFonts w:ascii="Verdana" w:eastAsia="Times New Roman" w:hAnsi="Verdana" w:cs="Times New Roman" w:hint="eastAsia"/>
          <w:color w:val="000000"/>
          <w:kern w:val="0"/>
          <w:sz w:val="24"/>
          <w:szCs w:val="24"/>
          <w:lang w:eastAsia="ru-RU"/>
        </w:rPr>
        <w:t>Висновки</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до</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Розділу</w:t>
      </w:r>
      <w:r w:rsidRPr="00795514">
        <w:rPr>
          <w:rFonts w:ascii="Verdana" w:eastAsia="Times New Roman" w:hAnsi="Verdana" w:cs="Times New Roman"/>
          <w:color w:val="000000"/>
          <w:kern w:val="0"/>
          <w:sz w:val="24"/>
          <w:szCs w:val="24"/>
          <w:lang w:eastAsia="ru-RU"/>
        </w:rPr>
        <w:t xml:space="preserve"> 3</w:t>
      </w:r>
      <w:r w:rsidRPr="00795514">
        <w:rPr>
          <w:rFonts w:ascii="Verdana" w:eastAsia="Times New Roman" w:hAnsi="Verdana" w:cs="Times New Roman" w:hint="eastAsia"/>
          <w:color w:val="000000"/>
          <w:kern w:val="0"/>
          <w:sz w:val="24"/>
          <w:szCs w:val="24"/>
          <w:lang w:eastAsia="ru-RU"/>
        </w:rPr>
        <w:t>……………………………………………</w:t>
      </w:r>
      <w:r w:rsidRPr="00795514">
        <w:rPr>
          <w:rFonts w:ascii="Verdana" w:eastAsia="Times New Roman" w:hAnsi="Verdana" w:cs="Times New Roman"/>
          <w:color w:val="000000"/>
          <w:kern w:val="0"/>
          <w:sz w:val="24"/>
          <w:szCs w:val="24"/>
          <w:lang w:eastAsia="ru-RU"/>
        </w:rPr>
        <w:t>.....163</w:t>
      </w:r>
    </w:p>
    <w:p w:rsidR="00795514" w:rsidRPr="00795514" w:rsidRDefault="00795514" w:rsidP="00795514">
      <w:pPr>
        <w:rPr>
          <w:rFonts w:ascii="Verdana" w:eastAsia="Times New Roman" w:hAnsi="Verdana" w:cs="Times New Roman"/>
          <w:color w:val="000000"/>
          <w:kern w:val="0"/>
          <w:sz w:val="24"/>
          <w:szCs w:val="24"/>
          <w:lang w:eastAsia="ru-RU"/>
        </w:rPr>
      </w:pPr>
      <w:r w:rsidRPr="00795514">
        <w:rPr>
          <w:rFonts w:ascii="Verdana" w:eastAsia="Times New Roman" w:hAnsi="Verdana" w:cs="Times New Roman" w:hint="eastAsia"/>
          <w:color w:val="000000"/>
          <w:kern w:val="0"/>
          <w:sz w:val="24"/>
          <w:szCs w:val="24"/>
          <w:lang w:eastAsia="ru-RU"/>
        </w:rPr>
        <w:t>ВИСНОВКИ…………………………………………………………</w:t>
      </w:r>
      <w:r w:rsidRPr="00795514">
        <w:rPr>
          <w:rFonts w:ascii="Verdana" w:eastAsia="Times New Roman" w:hAnsi="Verdana" w:cs="Times New Roman"/>
          <w:color w:val="000000"/>
          <w:kern w:val="0"/>
          <w:sz w:val="24"/>
          <w:szCs w:val="24"/>
          <w:lang w:eastAsia="ru-RU"/>
        </w:rPr>
        <w:t>.169</w:t>
      </w:r>
    </w:p>
    <w:p w:rsidR="00795514" w:rsidRPr="00795514" w:rsidRDefault="00795514" w:rsidP="00795514">
      <w:pPr>
        <w:rPr>
          <w:rFonts w:ascii="Verdana" w:eastAsia="Times New Roman" w:hAnsi="Verdana" w:cs="Times New Roman"/>
          <w:color w:val="000000"/>
          <w:kern w:val="0"/>
          <w:sz w:val="24"/>
          <w:szCs w:val="24"/>
          <w:lang w:eastAsia="ru-RU"/>
        </w:rPr>
      </w:pPr>
      <w:r w:rsidRPr="00795514">
        <w:rPr>
          <w:rFonts w:ascii="Verdana" w:eastAsia="Times New Roman" w:hAnsi="Verdana" w:cs="Times New Roman" w:hint="eastAsia"/>
          <w:color w:val="000000"/>
          <w:kern w:val="0"/>
          <w:sz w:val="24"/>
          <w:szCs w:val="24"/>
          <w:lang w:eastAsia="ru-RU"/>
        </w:rPr>
        <w:t>СПИСОК</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ВИКОРИСТАНИХ</w:t>
      </w:r>
      <w:r w:rsidRPr="00795514">
        <w:rPr>
          <w:rFonts w:ascii="Verdana" w:eastAsia="Times New Roman" w:hAnsi="Verdana" w:cs="Times New Roman"/>
          <w:color w:val="000000"/>
          <w:kern w:val="0"/>
          <w:sz w:val="24"/>
          <w:szCs w:val="24"/>
          <w:lang w:eastAsia="ru-RU"/>
        </w:rPr>
        <w:t xml:space="preserve"> </w:t>
      </w:r>
      <w:r w:rsidRPr="00795514">
        <w:rPr>
          <w:rFonts w:ascii="Verdana" w:eastAsia="Times New Roman" w:hAnsi="Verdana" w:cs="Times New Roman" w:hint="eastAsia"/>
          <w:color w:val="000000"/>
          <w:kern w:val="0"/>
          <w:sz w:val="24"/>
          <w:szCs w:val="24"/>
          <w:lang w:eastAsia="ru-RU"/>
        </w:rPr>
        <w:t>ДЖЕРЕЛ……………………</w:t>
      </w:r>
      <w:r w:rsidRPr="00795514">
        <w:rPr>
          <w:rFonts w:ascii="Verdana" w:eastAsia="Times New Roman" w:hAnsi="Verdana" w:cs="Times New Roman"/>
          <w:color w:val="000000"/>
          <w:kern w:val="0"/>
          <w:sz w:val="24"/>
          <w:szCs w:val="24"/>
          <w:lang w:eastAsia="ru-RU"/>
        </w:rPr>
        <w:t>........173</w:t>
      </w:r>
    </w:p>
    <w:p w:rsidR="000C64E6" w:rsidRDefault="00795514" w:rsidP="00795514">
      <w:pPr>
        <w:rPr>
          <w:rFonts w:ascii="Verdana" w:eastAsia="Times New Roman" w:hAnsi="Verdana" w:cs="Times New Roman"/>
          <w:color w:val="000000"/>
          <w:kern w:val="0"/>
          <w:sz w:val="24"/>
          <w:szCs w:val="24"/>
          <w:lang w:val="en-US" w:eastAsia="ru-RU"/>
        </w:rPr>
      </w:pPr>
      <w:r w:rsidRPr="00795514">
        <w:rPr>
          <w:rFonts w:ascii="Verdana" w:eastAsia="Times New Roman" w:hAnsi="Verdana" w:cs="Times New Roman" w:hint="eastAsia"/>
          <w:color w:val="000000"/>
          <w:kern w:val="0"/>
          <w:sz w:val="24"/>
          <w:szCs w:val="24"/>
          <w:lang w:eastAsia="ru-RU"/>
        </w:rPr>
        <w:t>ДОДАТКИ…………………………………………………………</w:t>
      </w:r>
      <w:r w:rsidRPr="00795514">
        <w:rPr>
          <w:rFonts w:ascii="Verdana" w:eastAsia="Times New Roman" w:hAnsi="Verdana" w:cs="Times New Roman"/>
          <w:color w:val="000000"/>
          <w:kern w:val="0"/>
          <w:sz w:val="24"/>
          <w:szCs w:val="24"/>
          <w:lang w:eastAsia="ru-RU"/>
        </w:rPr>
        <w:t>....195</w:t>
      </w:r>
    </w:p>
    <w:p w:rsidR="00795514" w:rsidRDefault="00795514" w:rsidP="00795514">
      <w:pPr>
        <w:rPr>
          <w:rFonts w:ascii="Verdana" w:eastAsia="Times New Roman" w:hAnsi="Verdana" w:cs="Times New Roman"/>
          <w:color w:val="000000"/>
          <w:kern w:val="0"/>
          <w:sz w:val="24"/>
          <w:szCs w:val="24"/>
          <w:lang w:val="en-US" w:eastAsia="ru-RU"/>
        </w:rPr>
      </w:pPr>
    </w:p>
    <w:p w:rsidR="00795514" w:rsidRDefault="00795514" w:rsidP="00795514">
      <w:pPr>
        <w:rPr>
          <w:rFonts w:ascii="Verdana" w:eastAsia="Times New Roman" w:hAnsi="Verdana" w:cs="Times New Roman"/>
          <w:color w:val="000000"/>
          <w:kern w:val="0"/>
          <w:sz w:val="24"/>
          <w:szCs w:val="24"/>
          <w:lang w:val="en-US" w:eastAsia="ru-RU"/>
        </w:rPr>
      </w:pPr>
    </w:p>
    <w:p w:rsidR="00795514" w:rsidRDefault="00795514" w:rsidP="00795514">
      <w:pPr>
        <w:rPr>
          <w:rFonts w:ascii="Verdana" w:eastAsia="Times New Roman" w:hAnsi="Verdana" w:cs="Times New Roman"/>
          <w:color w:val="000000"/>
          <w:kern w:val="0"/>
          <w:sz w:val="24"/>
          <w:szCs w:val="24"/>
          <w:lang w:val="en-US" w:eastAsia="ru-RU"/>
        </w:rPr>
      </w:pPr>
    </w:p>
    <w:p w:rsidR="00795514" w:rsidRPr="00795514" w:rsidRDefault="00795514" w:rsidP="00795514">
      <w:pPr>
        <w:rPr>
          <w:lang w:val="en-US"/>
        </w:rPr>
      </w:pPr>
      <w:r w:rsidRPr="00795514">
        <w:rPr>
          <w:rFonts w:hint="eastAsia"/>
          <w:lang w:val="en-US"/>
        </w:rPr>
        <w:t>ВИСНОВКИ</w:t>
      </w:r>
    </w:p>
    <w:p w:rsidR="00795514" w:rsidRPr="00795514" w:rsidRDefault="00795514" w:rsidP="00795514">
      <w:pPr>
        <w:rPr>
          <w:lang w:val="en-US"/>
        </w:rPr>
      </w:pPr>
      <w:r w:rsidRPr="00795514">
        <w:rPr>
          <w:rFonts w:hint="eastAsia"/>
          <w:lang w:val="en-US"/>
        </w:rPr>
        <w:t>У</w:t>
      </w:r>
      <w:r w:rsidRPr="00795514">
        <w:rPr>
          <w:lang w:val="en-US"/>
        </w:rPr>
        <w:t></w:t>
      </w:r>
      <w:r w:rsidRPr="00795514">
        <w:rPr>
          <w:rFonts w:hint="eastAsia"/>
          <w:lang w:val="en-US"/>
        </w:rPr>
        <w:t>дисертації</w:t>
      </w:r>
      <w:r w:rsidRPr="00795514">
        <w:rPr>
          <w:lang w:val="en-US"/>
        </w:rPr>
        <w:t></w:t>
      </w:r>
      <w:r w:rsidRPr="00795514">
        <w:rPr>
          <w:rFonts w:hint="eastAsia"/>
          <w:lang w:val="en-US"/>
        </w:rPr>
        <w:t>наведено</w:t>
      </w:r>
      <w:r w:rsidRPr="00795514">
        <w:rPr>
          <w:lang w:val="en-US"/>
        </w:rPr>
        <w:t></w:t>
      </w:r>
      <w:r w:rsidRPr="00795514">
        <w:rPr>
          <w:rFonts w:hint="eastAsia"/>
          <w:lang w:val="en-US"/>
        </w:rPr>
        <w:t>теоретичне</w:t>
      </w:r>
      <w:r w:rsidRPr="00795514">
        <w:rPr>
          <w:lang w:val="en-US"/>
        </w:rPr>
        <w:t></w:t>
      </w:r>
      <w:r w:rsidRPr="00795514">
        <w:rPr>
          <w:rFonts w:hint="eastAsia"/>
          <w:lang w:val="en-US"/>
        </w:rPr>
        <w:t>узагальнення</w:t>
      </w:r>
      <w:r w:rsidRPr="00795514">
        <w:rPr>
          <w:lang w:val="en-US"/>
        </w:rPr>
        <w:t></w:t>
      </w:r>
      <w:r w:rsidRPr="00795514">
        <w:rPr>
          <w:rFonts w:hint="eastAsia"/>
          <w:lang w:val="en-US"/>
        </w:rPr>
        <w:t>і</w:t>
      </w:r>
      <w:r w:rsidRPr="00795514">
        <w:rPr>
          <w:lang w:val="en-US"/>
        </w:rPr>
        <w:t></w:t>
      </w:r>
      <w:r w:rsidRPr="00795514">
        <w:rPr>
          <w:rFonts w:hint="eastAsia"/>
          <w:lang w:val="en-US"/>
        </w:rPr>
        <w:t>надано</w:t>
      </w:r>
      <w:r w:rsidRPr="00795514">
        <w:rPr>
          <w:lang w:val="en-US"/>
        </w:rPr>
        <w:t></w:t>
      </w:r>
      <w:r w:rsidRPr="00795514">
        <w:rPr>
          <w:rFonts w:hint="eastAsia"/>
          <w:lang w:val="en-US"/>
        </w:rPr>
        <w:t>нове</w:t>
      </w:r>
    </w:p>
    <w:p w:rsidR="00795514" w:rsidRPr="00795514" w:rsidRDefault="00795514" w:rsidP="00795514">
      <w:pPr>
        <w:rPr>
          <w:lang w:val="en-US"/>
        </w:rPr>
      </w:pPr>
      <w:r w:rsidRPr="00795514">
        <w:rPr>
          <w:rFonts w:hint="eastAsia"/>
          <w:lang w:val="en-US"/>
        </w:rPr>
        <w:t>вирішення</w:t>
      </w:r>
      <w:r w:rsidRPr="00795514">
        <w:rPr>
          <w:lang w:val="en-US"/>
        </w:rPr>
        <w:t></w:t>
      </w:r>
      <w:r w:rsidRPr="00795514">
        <w:rPr>
          <w:rFonts w:hint="eastAsia"/>
          <w:lang w:val="en-US"/>
        </w:rPr>
        <w:t>наукового</w:t>
      </w:r>
      <w:r w:rsidRPr="00795514">
        <w:rPr>
          <w:lang w:val="en-US"/>
        </w:rPr>
        <w:t></w:t>
      </w:r>
      <w:r w:rsidRPr="00795514">
        <w:rPr>
          <w:rFonts w:hint="eastAsia"/>
          <w:lang w:val="en-US"/>
        </w:rPr>
        <w:t>завдання</w:t>
      </w:r>
      <w:r w:rsidRPr="00795514">
        <w:rPr>
          <w:lang w:val="en-US"/>
        </w:rPr>
        <w:t></w:t>
      </w:r>
      <w:r w:rsidRPr="00795514">
        <w:rPr>
          <w:lang w:val="en-US"/>
        </w:rPr>
        <w:t></w:t>
      </w:r>
      <w:r w:rsidRPr="00795514">
        <w:rPr>
          <w:rFonts w:hint="eastAsia"/>
          <w:lang w:val="en-US"/>
        </w:rPr>
        <w:t>яке</w:t>
      </w:r>
      <w:r w:rsidRPr="00795514">
        <w:rPr>
          <w:lang w:val="en-US"/>
        </w:rPr>
        <w:t></w:t>
      </w:r>
      <w:r w:rsidRPr="00795514">
        <w:rPr>
          <w:rFonts w:hint="eastAsia"/>
          <w:lang w:val="en-US"/>
        </w:rPr>
        <w:t>на</w:t>
      </w:r>
      <w:r w:rsidRPr="00795514">
        <w:rPr>
          <w:lang w:val="en-US"/>
        </w:rPr>
        <w:t></w:t>
      </w:r>
      <w:r w:rsidRPr="00795514">
        <w:rPr>
          <w:rFonts w:hint="eastAsia"/>
          <w:lang w:val="en-US"/>
        </w:rPr>
        <w:t>основі</w:t>
      </w:r>
      <w:r w:rsidRPr="00795514">
        <w:rPr>
          <w:lang w:val="en-US"/>
        </w:rPr>
        <w:t></w:t>
      </w:r>
      <w:r w:rsidRPr="00795514">
        <w:rPr>
          <w:rFonts w:hint="eastAsia"/>
          <w:lang w:val="en-US"/>
        </w:rPr>
        <w:t>всебічного</w:t>
      </w:r>
      <w:r w:rsidRPr="00795514">
        <w:rPr>
          <w:lang w:val="en-US"/>
        </w:rPr>
        <w:t></w:t>
      </w:r>
      <w:r w:rsidRPr="00795514">
        <w:rPr>
          <w:rFonts w:hint="eastAsia"/>
          <w:lang w:val="en-US"/>
        </w:rPr>
        <w:t>та</w:t>
      </w:r>
      <w:r w:rsidRPr="00795514">
        <w:rPr>
          <w:lang w:val="en-US"/>
        </w:rPr>
        <w:t></w:t>
      </w:r>
      <w:r w:rsidRPr="00795514">
        <w:rPr>
          <w:rFonts w:hint="eastAsia"/>
          <w:lang w:val="en-US"/>
        </w:rPr>
        <w:t>ґрунтовного</w:t>
      </w:r>
    </w:p>
    <w:p w:rsidR="00795514" w:rsidRPr="00795514" w:rsidRDefault="00795514" w:rsidP="00795514">
      <w:pPr>
        <w:rPr>
          <w:lang w:val="en-US"/>
        </w:rPr>
      </w:pPr>
      <w:r w:rsidRPr="00795514">
        <w:rPr>
          <w:rFonts w:hint="eastAsia"/>
          <w:lang w:val="en-US"/>
        </w:rPr>
        <w:t>дослідження</w:t>
      </w:r>
      <w:r w:rsidRPr="00795514">
        <w:rPr>
          <w:lang w:val="en-US"/>
        </w:rPr>
        <w:t></w:t>
      </w:r>
      <w:r w:rsidRPr="00795514">
        <w:rPr>
          <w:rFonts w:hint="eastAsia"/>
          <w:lang w:val="en-US"/>
        </w:rPr>
        <w:t>здобутків</w:t>
      </w:r>
      <w:r w:rsidRPr="00795514">
        <w:rPr>
          <w:lang w:val="en-US"/>
        </w:rPr>
        <w:t></w:t>
      </w:r>
      <w:r w:rsidRPr="00795514">
        <w:rPr>
          <w:rFonts w:hint="eastAsia"/>
          <w:lang w:val="en-US"/>
        </w:rPr>
        <w:t>сучасної</w:t>
      </w:r>
      <w:r w:rsidRPr="00795514">
        <w:rPr>
          <w:lang w:val="en-US"/>
        </w:rPr>
        <w:t></w:t>
      </w:r>
      <w:r w:rsidRPr="00795514">
        <w:rPr>
          <w:rFonts w:hint="eastAsia"/>
          <w:lang w:val="en-US"/>
        </w:rPr>
        <w:t>доктрини</w:t>
      </w:r>
      <w:r w:rsidRPr="00795514">
        <w:rPr>
          <w:lang w:val="en-US"/>
        </w:rPr>
        <w:t></w:t>
      </w:r>
      <w:r w:rsidRPr="00795514">
        <w:rPr>
          <w:rFonts w:hint="eastAsia"/>
          <w:lang w:val="en-US"/>
        </w:rPr>
        <w:t>трудового</w:t>
      </w:r>
      <w:r w:rsidRPr="00795514">
        <w:rPr>
          <w:lang w:val="en-US"/>
        </w:rPr>
        <w:t></w:t>
      </w:r>
      <w:r w:rsidRPr="00795514">
        <w:rPr>
          <w:rFonts w:hint="eastAsia"/>
          <w:lang w:val="en-US"/>
        </w:rPr>
        <w:t>права</w:t>
      </w:r>
      <w:r w:rsidRPr="00795514">
        <w:rPr>
          <w:lang w:val="en-US"/>
        </w:rPr>
        <w:t></w:t>
      </w:r>
      <w:r w:rsidRPr="00795514">
        <w:rPr>
          <w:rFonts w:hint="eastAsia"/>
          <w:lang w:val="en-US"/>
        </w:rPr>
        <w:t>та</w:t>
      </w:r>
      <w:r w:rsidRPr="00795514">
        <w:rPr>
          <w:lang w:val="en-US"/>
        </w:rPr>
        <w:t></w:t>
      </w:r>
      <w:r w:rsidRPr="00795514">
        <w:rPr>
          <w:rFonts w:hint="eastAsia"/>
          <w:lang w:val="en-US"/>
        </w:rPr>
        <w:t>аналізу</w:t>
      </w:r>
    </w:p>
    <w:p w:rsidR="00795514" w:rsidRPr="00795514" w:rsidRDefault="00795514" w:rsidP="00795514">
      <w:pPr>
        <w:rPr>
          <w:lang w:val="en-US"/>
        </w:rPr>
      </w:pPr>
      <w:r w:rsidRPr="00795514">
        <w:rPr>
          <w:rFonts w:hint="eastAsia"/>
          <w:lang w:val="en-US"/>
        </w:rPr>
        <w:t>переваг</w:t>
      </w:r>
      <w:r w:rsidRPr="00795514">
        <w:rPr>
          <w:lang w:val="en-US"/>
        </w:rPr>
        <w:t></w:t>
      </w:r>
      <w:r w:rsidRPr="00795514">
        <w:rPr>
          <w:rFonts w:hint="eastAsia"/>
          <w:lang w:val="en-US"/>
        </w:rPr>
        <w:t>і</w:t>
      </w:r>
      <w:r w:rsidRPr="00795514">
        <w:rPr>
          <w:lang w:val="en-US"/>
        </w:rPr>
        <w:t></w:t>
      </w:r>
      <w:r w:rsidRPr="00795514">
        <w:rPr>
          <w:rFonts w:hint="eastAsia"/>
          <w:lang w:val="en-US"/>
        </w:rPr>
        <w:t>недоліків</w:t>
      </w:r>
      <w:r w:rsidRPr="00795514">
        <w:rPr>
          <w:lang w:val="en-US"/>
        </w:rPr>
        <w:t></w:t>
      </w:r>
      <w:r w:rsidRPr="00795514">
        <w:rPr>
          <w:rFonts w:hint="eastAsia"/>
          <w:lang w:val="en-US"/>
        </w:rPr>
        <w:t>національного</w:t>
      </w:r>
      <w:r w:rsidRPr="00795514">
        <w:rPr>
          <w:lang w:val="en-US"/>
        </w:rPr>
        <w:t></w:t>
      </w:r>
      <w:r w:rsidRPr="00795514">
        <w:rPr>
          <w:rFonts w:hint="eastAsia"/>
          <w:lang w:val="en-US"/>
        </w:rPr>
        <w:t>законодавства</w:t>
      </w:r>
      <w:r w:rsidRPr="00795514">
        <w:rPr>
          <w:lang w:val="en-US"/>
        </w:rPr>
        <w:t></w:t>
      </w:r>
      <w:r w:rsidRPr="00795514">
        <w:rPr>
          <w:rFonts w:hint="eastAsia"/>
          <w:lang w:val="en-US"/>
        </w:rPr>
        <w:t>у</w:t>
      </w:r>
      <w:r w:rsidRPr="00795514">
        <w:rPr>
          <w:lang w:val="en-US"/>
        </w:rPr>
        <w:t></w:t>
      </w:r>
      <w:r w:rsidRPr="00795514">
        <w:rPr>
          <w:rFonts w:hint="eastAsia"/>
          <w:lang w:val="en-US"/>
        </w:rPr>
        <w:t>сфері</w:t>
      </w:r>
      <w:r w:rsidRPr="00795514">
        <w:rPr>
          <w:lang w:val="en-US"/>
        </w:rPr>
        <w:t></w:t>
      </w:r>
      <w:r w:rsidRPr="00795514">
        <w:rPr>
          <w:rFonts w:hint="eastAsia"/>
          <w:lang w:val="en-US"/>
        </w:rPr>
        <w:t>робочого</w:t>
      </w:r>
      <w:r w:rsidRPr="00795514">
        <w:rPr>
          <w:lang w:val="en-US"/>
        </w:rPr>
        <w:t></w:t>
      </w:r>
      <w:r w:rsidRPr="00795514">
        <w:rPr>
          <w:rFonts w:hint="eastAsia"/>
          <w:lang w:val="en-US"/>
        </w:rPr>
        <w:t>часу</w:t>
      </w:r>
    </w:p>
    <w:p w:rsidR="00795514" w:rsidRPr="00795514" w:rsidRDefault="00795514" w:rsidP="00795514">
      <w:pPr>
        <w:rPr>
          <w:lang w:val="en-US"/>
        </w:rPr>
      </w:pPr>
      <w:r w:rsidRPr="00795514">
        <w:rPr>
          <w:rFonts w:hint="eastAsia"/>
          <w:lang w:val="en-US"/>
        </w:rPr>
        <w:t>отримало</w:t>
      </w:r>
      <w:r w:rsidRPr="00795514">
        <w:rPr>
          <w:lang w:val="en-US"/>
        </w:rPr>
        <w:t></w:t>
      </w:r>
      <w:r w:rsidRPr="00795514">
        <w:rPr>
          <w:rFonts w:hint="eastAsia"/>
          <w:lang w:val="en-US"/>
        </w:rPr>
        <w:t>вияв</w:t>
      </w:r>
      <w:r w:rsidRPr="00795514">
        <w:rPr>
          <w:lang w:val="en-US"/>
        </w:rPr>
        <w:t></w:t>
      </w:r>
      <w:r w:rsidRPr="00795514">
        <w:rPr>
          <w:rFonts w:hint="eastAsia"/>
          <w:lang w:val="en-US"/>
        </w:rPr>
        <w:t>у</w:t>
      </w:r>
      <w:r w:rsidRPr="00795514">
        <w:rPr>
          <w:lang w:val="en-US"/>
        </w:rPr>
        <w:t></w:t>
      </w:r>
      <w:r w:rsidRPr="00795514">
        <w:rPr>
          <w:rFonts w:hint="eastAsia"/>
          <w:lang w:val="en-US"/>
        </w:rPr>
        <w:t>викладених</w:t>
      </w:r>
      <w:r w:rsidRPr="00795514">
        <w:rPr>
          <w:lang w:val="en-US"/>
        </w:rPr>
        <w:t></w:t>
      </w:r>
      <w:r w:rsidRPr="00795514">
        <w:rPr>
          <w:rFonts w:hint="eastAsia"/>
          <w:lang w:val="en-US"/>
        </w:rPr>
        <w:t>пропозиціях</w:t>
      </w:r>
      <w:r w:rsidRPr="00795514">
        <w:rPr>
          <w:lang w:val="en-US"/>
        </w:rPr>
        <w:t></w:t>
      </w:r>
      <w:r w:rsidRPr="00795514">
        <w:rPr>
          <w:rFonts w:hint="eastAsia"/>
          <w:lang w:val="en-US"/>
        </w:rPr>
        <w:t>щодо</w:t>
      </w:r>
      <w:r w:rsidRPr="00795514">
        <w:rPr>
          <w:lang w:val="en-US"/>
        </w:rPr>
        <w:t></w:t>
      </w:r>
      <w:r w:rsidRPr="00795514">
        <w:rPr>
          <w:rFonts w:hint="eastAsia"/>
          <w:lang w:val="en-US"/>
        </w:rPr>
        <w:t>оптимізації</w:t>
      </w:r>
      <w:r w:rsidRPr="00795514">
        <w:rPr>
          <w:lang w:val="en-US"/>
        </w:rPr>
        <w:t></w:t>
      </w:r>
      <w:r w:rsidRPr="00795514">
        <w:rPr>
          <w:rFonts w:hint="eastAsia"/>
          <w:lang w:val="en-US"/>
        </w:rPr>
        <w:t>правового</w:t>
      </w:r>
    </w:p>
    <w:p w:rsidR="00795514" w:rsidRPr="00795514" w:rsidRDefault="00795514" w:rsidP="00795514">
      <w:pPr>
        <w:rPr>
          <w:lang w:val="en-US"/>
        </w:rPr>
      </w:pPr>
      <w:r w:rsidRPr="00795514">
        <w:rPr>
          <w:rFonts w:hint="eastAsia"/>
          <w:lang w:val="en-US"/>
        </w:rPr>
        <w:t>регулювання</w:t>
      </w:r>
      <w:r w:rsidRPr="00795514">
        <w:rPr>
          <w:lang w:val="en-US"/>
        </w:rPr>
        <w:t></w:t>
      </w:r>
      <w:r w:rsidRPr="00795514">
        <w:rPr>
          <w:rFonts w:hint="eastAsia"/>
          <w:lang w:val="en-US"/>
        </w:rPr>
        <w:t>режиму</w:t>
      </w:r>
      <w:r w:rsidRPr="00795514">
        <w:rPr>
          <w:lang w:val="en-US"/>
        </w:rPr>
        <w:t></w:t>
      </w:r>
      <w:r w:rsidRPr="00795514">
        <w:rPr>
          <w:rFonts w:hint="eastAsia"/>
          <w:lang w:val="en-US"/>
        </w:rPr>
        <w:t>робочого</w:t>
      </w:r>
      <w:r w:rsidRPr="00795514">
        <w:rPr>
          <w:lang w:val="en-US"/>
        </w:rPr>
        <w:t></w:t>
      </w:r>
      <w:r w:rsidRPr="00795514">
        <w:rPr>
          <w:rFonts w:hint="eastAsia"/>
          <w:lang w:val="en-US"/>
        </w:rPr>
        <w:t>часу</w:t>
      </w:r>
      <w:r w:rsidRPr="00795514">
        <w:rPr>
          <w:lang w:val="en-US"/>
        </w:rPr>
        <w:t></w:t>
      </w:r>
    </w:p>
    <w:p w:rsidR="00795514" w:rsidRPr="00795514" w:rsidRDefault="00795514" w:rsidP="00795514">
      <w:pPr>
        <w:rPr>
          <w:lang w:val="en-US"/>
        </w:rPr>
      </w:pPr>
      <w:r w:rsidRPr="00795514">
        <w:rPr>
          <w:lang w:val="en-US"/>
        </w:rPr>
        <w:t></w:t>
      </w:r>
      <w:r w:rsidRPr="00795514">
        <w:rPr>
          <w:lang w:val="en-US"/>
        </w:rPr>
        <w:t></w:t>
      </w:r>
      <w:r w:rsidRPr="00795514">
        <w:rPr>
          <w:lang w:val="en-US"/>
        </w:rPr>
        <w:t></w:t>
      </w:r>
      <w:r w:rsidRPr="00795514">
        <w:rPr>
          <w:rFonts w:hint="eastAsia"/>
          <w:lang w:val="en-US"/>
        </w:rPr>
        <w:t>Режим</w:t>
      </w:r>
      <w:r w:rsidRPr="00795514">
        <w:rPr>
          <w:lang w:val="en-US"/>
        </w:rPr>
        <w:t></w:t>
      </w:r>
      <w:r w:rsidRPr="00795514">
        <w:rPr>
          <w:rFonts w:hint="eastAsia"/>
          <w:lang w:val="en-US"/>
        </w:rPr>
        <w:t>робочого</w:t>
      </w:r>
      <w:r w:rsidRPr="00795514">
        <w:rPr>
          <w:lang w:val="en-US"/>
        </w:rPr>
        <w:t></w:t>
      </w:r>
      <w:r w:rsidRPr="00795514">
        <w:rPr>
          <w:rFonts w:hint="eastAsia"/>
          <w:lang w:val="en-US"/>
        </w:rPr>
        <w:t>часу</w:t>
      </w:r>
      <w:r w:rsidRPr="00795514">
        <w:rPr>
          <w:lang w:val="en-US"/>
        </w:rPr>
        <w:t></w:t>
      </w:r>
      <w:r w:rsidRPr="00795514">
        <w:rPr>
          <w:rFonts w:hint="eastAsia"/>
          <w:lang w:val="en-US"/>
        </w:rPr>
        <w:t>–</w:t>
      </w:r>
      <w:r w:rsidRPr="00795514">
        <w:rPr>
          <w:lang w:val="en-US"/>
        </w:rPr>
        <w:t></w:t>
      </w:r>
      <w:r w:rsidRPr="00795514">
        <w:rPr>
          <w:rFonts w:hint="eastAsia"/>
          <w:lang w:val="en-US"/>
        </w:rPr>
        <w:t>це</w:t>
      </w:r>
      <w:r w:rsidRPr="00795514">
        <w:rPr>
          <w:lang w:val="en-US"/>
        </w:rPr>
        <w:t></w:t>
      </w:r>
      <w:r w:rsidRPr="00795514">
        <w:rPr>
          <w:rFonts w:hint="eastAsia"/>
          <w:lang w:val="en-US"/>
        </w:rPr>
        <w:t>розподілення</w:t>
      </w:r>
      <w:r w:rsidRPr="00795514">
        <w:rPr>
          <w:lang w:val="en-US"/>
        </w:rPr>
        <w:t></w:t>
      </w:r>
      <w:r w:rsidRPr="00795514">
        <w:rPr>
          <w:rFonts w:hint="eastAsia"/>
          <w:lang w:val="en-US"/>
        </w:rPr>
        <w:t>норми</w:t>
      </w:r>
      <w:r w:rsidRPr="00795514">
        <w:rPr>
          <w:lang w:val="en-US"/>
        </w:rPr>
        <w:t></w:t>
      </w:r>
      <w:r w:rsidRPr="00795514">
        <w:rPr>
          <w:rFonts w:hint="eastAsia"/>
          <w:lang w:val="en-US"/>
        </w:rPr>
        <w:t>робочого</w:t>
      </w:r>
      <w:r w:rsidRPr="00795514">
        <w:rPr>
          <w:lang w:val="en-US"/>
        </w:rPr>
        <w:t></w:t>
      </w:r>
      <w:r w:rsidRPr="00795514">
        <w:rPr>
          <w:rFonts w:hint="eastAsia"/>
          <w:lang w:val="en-US"/>
        </w:rPr>
        <w:t>часу</w:t>
      </w:r>
    </w:p>
    <w:p w:rsidR="00795514" w:rsidRPr="00795514" w:rsidRDefault="00795514" w:rsidP="00795514">
      <w:r w:rsidRPr="00795514">
        <w:rPr>
          <w:rFonts w:hint="eastAsia"/>
        </w:rPr>
        <w:t>конкретно</w:t>
      </w:r>
      <w:r w:rsidRPr="00795514">
        <w:rPr>
          <w:lang w:val="en-US"/>
        </w:rPr>
        <w:t></w:t>
      </w:r>
      <w:r w:rsidRPr="00795514">
        <w:rPr>
          <w:rFonts w:hint="eastAsia"/>
        </w:rPr>
        <w:t>визначеного</w:t>
      </w:r>
      <w:r w:rsidRPr="00795514">
        <w:rPr>
          <w:lang w:val="en-US"/>
        </w:rPr>
        <w:t></w:t>
      </w:r>
      <w:r w:rsidRPr="00795514">
        <w:rPr>
          <w:rFonts w:hint="eastAsia"/>
        </w:rPr>
        <w:t>працівника</w:t>
      </w:r>
      <w:r w:rsidRPr="00795514">
        <w:rPr>
          <w:lang w:val="en-US"/>
        </w:rPr>
        <w:t></w:t>
      </w:r>
      <w:r w:rsidRPr="00795514">
        <w:rPr>
          <w:rFonts w:hint="eastAsia"/>
        </w:rPr>
        <w:t>у</w:t>
      </w:r>
      <w:r w:rsidRPr="00795514">
        <w:rPr>
          <w:lang w:val="en-US"/>
        </w:rPr>
        <w:t></w:t>
      </w:r>
      <w:r w:rsidRPr="00795514">
        <w:rPr>
          <w:rFonts w:hint="eastAsia"/>
        </w:rPr>
        <w:t>межах</w:t>
      </w:r>
      <w:r w:rsidRPr="00795514">
        <w:rPr>
          <w:lang w:val="en-US"/>
        </w:rPr>
        <w:t></w:t>
      </w:r>
      <w:r w:rsidRPr="00795514">
        <w:rPr>
          <w:rFonts w:hint="eastAsia"/>
        </w:rPr>
        <w:t>певного</w:t>
      </w:r>
      <w:r w:rsidRPr="00795514">
        <w:rPr>
          <w:lang w:val="en-US"/>
        </w:rPr>
        <w:t></w:t>
      </w:r>
      <w:r w:rsidRPr="00795514">
        <w:rPr>
          <w:rFonts w:hint="eastAsia"/>
        </w:rPr>
        <w:t>календарного</w:t>
      </w:r>
    </w:p>
    <w:p w:rsidR="00795514" w:rsidRPr="00795514" w:rsidRDefault="00795514" w:rsidP="00795514">
      <w:r w:rsidRPr="00795514">
        <w:rPr>
          <w:rFonts w:hint="eastAsia"/>
        </w:rPr>
        <w:t>проміжку</w:t>
      </w:r>
      <w:r w:rsidRPr="00795514">
        <w:rPr>
          <w:lang w:val="en-US"/>
        </w:rPr>
        <w:t></w:t>
      </w:r>
      <w:r w:rsidRPr="00795514">
        <w:rPr>
          <w:rFonts w:hint="eastAsia"/>
        </w:rPr>
        <w:t>часу</w:t>
      </w:r>
      <w:r w:rsidRPr="00795514">
        <w:rPr>
          <w:lang w:val="en-US"/>
        </w:rPr>
        <w:t></w:t>
      </w:r>
      <w:r w:rsidRPr="00795514">
        <w:rPr>
          <w:lang w:val="en-US"/>
        </w:rPr>
        <w:t></w:t>
      </w:r>
      <w:r w:rsidRPr="00795514">
        <w:rPr>
          <w:rFonts w:hint="eastAsia"/>
        </w:rPr>
        <w:t>яким</w:t>
      </w:r>
      <w:r w:rsidRPr="00795514">
        <w:rPr>
          <w:lang w:val="en-US"/>
        </w:rPr>
        <w:t></w:t>
      </w:r>
      <w:r w:rsidRPr="00795514">
        <w:rPr>
          <w:rFonts w:hint="eastAsia"/>
        </w:rPr>
        <w:t>може</w:t>
      </w:r>
      <w:r w:rsidRPr="00795514">
        <w:rPr>
          <w:lang w:val="en-US"/>
        </w:rPr>
        <w:t></w:t>
      </w:r>
      <w:r w:rsidRPr="00795514">
        <w:rPr>
          <w:rFonts w:hint="eastAsia"/>
        </w:rPr>
        <w:t>бути</w:t>
      </w:r>
      <w:r w:rsidRPr="00795514">
        <w:rPr>
          <w:lang w:val="en-US"/>
        </w:rPr>
        <w:t></w:t>
      </w:r>
      <w:r w:rsidRPr="00795514">
        <w:rPr>
          <w:rFonts w:hint="eastAsia"/>
        </w:rPr>
        <w:t>день</w:t>
      </w:r>
      <w:r w:rsidRPr="00795514">
        <w:rPr>
          <w:lang w:val="en-US"/>
        </w:rPr>
        <w:t></w:t>
      </w:r>
      <w:r w:rsidRPr="00795514">
        <w:rPr>
          <w:lang w:val="en-US"/>
        </w:rPr>
        <w:t></w:t>
      </w:r>
      <w:r w:rsidRPr="00795514">
        <w:rPr>
          <w:rFonts w:hint="eastAsia"/>
        </w:rPr>
        <w:t>тиждень</w:t>
      </w:r>
      <w:r w:rsidRPr="00795514">
        <w:rPr>
          <w:lang w:val="en-US"/>
        </w:rPr>
        <w:t></w:t>
      </w:r>
      <w:r w:rsidRPr="00795514">
        <w:rPr>
          <w:lang w:val="en-US"/>
        </w:rPr>
        <w:t></w:t>
      </w:r>
      <w:r w:rsidRPr="00795514">
        <w:rPr>
          <w:rFonts w:hint="eastAsia"/>
        </w:rPr>
        <w:t>місяць</w:t>
      </w:r>
      <w:r w:rsidRPr="00795514">
        <w:rPr>
          <w:lang w:val="en-US"/>
        </w:rPr>
        <w:t></w:t>
      </w:r>
      <w:r w:rsidRPr="00795514">
        <w:rPr>
          <w:rFonts w:hint="eastAsia"/>
        </w:rPr>
        <w:t>тощо</w:t>
      </w:r>
      <w:r w:rsidRPr="00795514">
        <w:rPr>
          <w:lang w:val="en-US"/>
        </w:rPr>
        <w:t></w:t>
      </w:r>
      <w:r w:rsidRPr="00795514">
        <w:rPr>
          <w:lang w:val="en-US"/>
        </w:rPr>
        <w:t></w:t>
      </w:r>
      <w:r w:rsidRPr="00795514">
        <w:rPr>
          <w:rFonts w:hint="eastAsia"/>
        </w:rPr>
        <w:t>протягом</w:t>
      </w:r>
    </w:p>
    <w:p w:rsidR="00795514" w:rsidRPr="00795514" w:rsidRDefault="00795514" w:rsidP="00795514">
      <w:r w:rsidRPr="00795514">
        <w:rPr>
          <w:rFonts w:hint="eastAsia"/>
        </w:rPr>
        <w:t>якого</w:t>
      </w:r>
      <w:r w:rsidRPr="00795514">
        <w:rPr>
          <w:lang w:val="en-US"/>
        </w:rPr>
        <w:t></w:t>
      </w:r>
      <w:r w:rsidRPr="00795514">
        <w:rPr>
          <w:rFonts w:hint="eastAsia"/>
        </w:rPr>
        <w:t>працівник</w:t>
      </w:r>
      <w:r w:rsidRPr="00795514">
        <w:rPr>
          <w:lang w:val="en-US"/>
        </w:rPr>
        <w:t></w:t>
      </w:r>
      <w:r w:rsidRPr="00795514">
        <w:rPr>
          <w:rFonts w:hint="eastAsia"/>
        </w:rPr>
        <w:t>відповідно</w:t>
      </w:r>
      <w:r w:rsidRPr="00795514">
        <w:rPr>
          <w:lang w:val="en-US"/>
        </w:rPr>
        <w:t></w:t>
      </w:r>
      <w:r w:rsidRPr="00795514">
        <w:rPr>
          <w:rFonts w:hint="eastAsia"/>
        </w:rPr>
        <w:t>до</w:t>
      </w:r>
      <w:r w:rsidRPr="00795514">
        <w:rPr>
          <w:lang w:val="en-US"/>
        </w:rPr>
        <w:t></w:t>
      </w:r>
      <w:r w:rsidRPr="00795514">
        <w:rPr>
          <w:rFonts w:hint="eastAsia"/>
        </w:rPr>
        <w:t>трудового</w:t>
      </w:r>
      <w:r w:rsidRPr="00795514">
        <w:rPr>
          <w:lang w:val="en-US"/>
        </w:rPr>
        <w:t></w:t>
      </w:r>
      <w:r w:rsidRPr="00795514">
        <w:rPr>
          <w:rFonts w:hint="eastAsia"/>
        </w:rPr>
        <w:t>законодавства</w:t>
      </w:r>
      <w:r w:rsidRPr="00795514">
        <w:rPr>
          <w:lang w:val="en-US"/>
        </w:rPr>
        <w:t></w:t>
      </w:r>
      <w:r w:rsidRPr="00795514">
        <w:rPr>
          <w:lang w:val="en-US"/>
        </w:rPr>
        <w:t></w:t>
      </w:r>
      <w:r w:rsidRPr="00795514">
        <w:rPr>
          <w:rFonts w:hint="eastAsia"/>
        </w:rPr>
        <w:t>актів</w:t>
      </w:r>
    </w:p>
    <w:p w:rsidR="00795514" w:rsidRPr="00795514" w:rsidRDefault="00795514" w:rsidP="00795514">
      <w:r w:rsidRPr="00795514">
        <w:rPr>
          <w:rFonts w:hint="eastAsia"/>
        </w:rPr>
        <w:t>колективно</w:t>
      </w:r>
      <w:r w:rsidRPr="00795514">
        <w:rPr>
          <w:lang w:val="en-US"/>
        </w:rPr>
        <w:t></w:t>
      </w:r>
      <w:r w:rsidRPr="00795514">
        <w:rPr>
          <w:rFonts w:hint="eastAsia"/>
        </w:rPr>
        <w:t>договірного</w:t>
      </w:r>
      <w:r w:rsidRPr="00795514">
        <w:rPr>
          <w:lang w:val="en-US"/>
        </w:rPr>
        <w:t></w:t>
      </w:r>
      <w:r w:rsidRPr="00795514">
        <w:rPr>
          <w:rFonts w:hint="eastAsia"/>
        </w:rPr>
        <w:t>регулювання</w:t>
      </w:r>
      <w:r w:rsidRPr="00795514">
        <w:rPr>
          <w:lang w:val="en-US"/>
        </w:rPr>
        <w:t></w:t>
      </w:r>
      <w:r w:rsidRPr="00795514">
        <w:rPr>
          <w:rFonts w:hint="eastAsia"/>
        </w:rPr>
        <w:t>та</w:t>
      </w:r>
      <w:r w:rsidRPr="00795514">
        <w:rPr>
          <w:lang w:val="en-US"/>
        </w:rPr>
        <w:t></w:t>
      </w:r>
      <w:r w:rsidRPr="00795514">
        <w:rPr>
          <w:rFonts w:hint="eastAsia"/>
        </w:rPr>
        <w:t>внутрішнього</w:t>
      </w:r>
      <w:r w:rsidRPr="00795514">
        <w:rPr>
          <w:lang w:val="en-US"/>
        </w:rPr>
        <w:t></w:t>
      </w:r>
      <w:r w:rsidRPr="00795514">
        <w:rPr>
          <w:rFonts w:hint="eastAsia"/>
        </w:rPr>
        <w:t>трудового</w:t>
      </w:r>
    </w:p>
    <w:p w:rsidR="00795514" w:rsidRPr="00795514" w:rsidRDefault="00795514" w:rsidP="00795514">
      <w:r w:rsidRPr="00795514">
        <w:rPr>
          <w:rFonts w:hint="eastAsia"/>
        </w:rPr>
        <w:t>розпорядку</w:t>
      </w:r>
      <w:r w:rsidRPr="00795514">
        <w:rPr>
          <w:lang w:val="en-US"/>
        </w:rPr>
        <w:t></w:t>
      </w:r>
      <w:r w:rsidRPr="00795514">
        <w:rPr>
          <w:rFonts w:hint="eastAsia"/>
        </w:rPr>
        <w:t>здійснює</w:t>
      </w:r>
      <w:r w:rsidRPr="00795514">
        <w:rPr>
          <w:lang w:val="en-US"/>
        </w:rPr>
        <w:t></w:t>
      </w:r>
      <w:r w:rsidRPr="00795514">
        <w:rPr>
          <w:rFonts w:hint="eastAsia"/>
        </w:rPr>
        <w:t>трудову</w:t>
      </w:r>
      <w:r w:rsidRPr="00795514">
        <w:rPr>
          <w:lang w:val="en-US"/>
        </w:rPr>
        <w:t></w:t>
      </w:r>
      <w:r w:rsidRPr="00795514">
        <w:rPr>
          <w:rFonts w:hint="eastAsia"/>
        </w:rPr>
        <w:t>діяльність</w:t>
      </w:r>
      <w:r w:rsidRPr="00795514">
        <w:rPr>
          <w:lang w:val="en-US"/>
        </w:rPr>
        <w:t></w:t>
      </w:r>
      <w:r w:rsidRPr="00795514">
        <w:rPr>
          <w:lang w:val="en-US"/>
        </w:rPr>
        <w:t></w:t>
      </w:r>
      <w:r w:rsidRPr="00795514">
        <w:rPr>
          <w:rFonts w:hint="eastAsia"/>
        </w:rPr>
        <w:t>а</w:t>
      </w:r>
      <w:r w:rsidRPr="00795514">
        <w:rPr>
          <w:lang w:val="en-US"/>
        </w:rPr>
        <w:t></w:t>
      </w:r>
      <w:r w:rsidRPr="00795514">
        <w:rPr>
          <w:rFonts w:hint="eastAsia"/>
        </w:rPr>
        <w:t>також</w:t>
      </w:r>
      <w:r w:rsidRPr="00795514">
        <w:rPr>
          <w:lang w:val="en-US"/>
        </w:rPr>
        <w:t></w:t>
      </w:r>
      <w:r w:rsidRPr="00795514">
        <w:rPr>
          <w:rFonts w:hint="eastAsia"/>
        </w:rPr>
        <w:t>отримує</w:t>
      </w:r>
      <w:r w:rsidRPr="00795514">
        <w:rPr>
          <w:lang w:val="en-US"/>
        </w:rPr>
        <w:t></w:t>
      </w:r>
      <w:r w:rsidRPr="00795514">
        <w:rPr>
          <w:rFonts w:hint="eastAsia"/>
        </w:rPr>
        <w:t>належний</w:t>
      </w:r>
      <w:r w:rsidRPr="00795514">
        <w:rPr>
          <w:lang w:val="en-US"/>
        </w:rPr>
        <w:t></w:t>
      </w:r>
      <w:r w:rsidRPr="00795514">
        <w:rPr>
          <w:rFonts w:hint="eastAsia"/>
        </w:rPr>
        <w:t>час</w:t>
      </w:r>
    </w:p>
    <w:p w:rsidR="00795514" w:rsidRPr="00795514" w:rsidRDefault="00795514" w:rsidP="00795514">
      <w:r w:rsidRPr="00795514">
        <w:rPr>
          <w:rFonts w:hint="eastAsia"/>
        </w:rPr>
        <w:t>для</w:t>
      </w:r>
      <w:r w:rsidRPr="00795514">
        <w:rPr>
          <w:lang w:val="en-US"/>
        </w:rPr>
        <w:t></w:t>
      </w:r>
      <w:r w:rsidRPr="00795514">
        <w:rPr>
          <w:rFonts w:hint="eastAsia"/>
        </w:rPr>
        <w:t>щоденного</w:t>
      </w:r>
      <w:r w:rsidRPr="00795514">
        <w:rPr>
          <w:lang w:val="en-US"/>
        </w:rPr>
        <w:t></w:t>
      </w:r>
      <w:r w:rsidRPr="00795514">
        <w:rPr>
          <w:rFonts w:hint="eastAsia"/>
        </w:rPr>
        <w:t>відпочинку</w:t>
      </w:r>
      <w:r w:rsidRPr="00795514">
        <w:rPr>
          <w:lang w:val="en-US"/>
        </w:rPr>
        <w:t></w:t>
      </w:r>
    </w:p>
    <w:p w:rsidR="00795514" w:rsidRPr="00795514" w:rsidRDefault="00795514" w:rsidP="00795514">
      <w:r w:rsidRPr="00795514">
        <w:rPr>
          <w:lang w:val="en-US"/>
        </w:rPr>
        <w:t></w:t>
      </w:r>
      <w:r w:rsidRPr="00795514">
        <w:rPr>
          <w:lang w:val="en-US"/>
        </w:rPr>
        <w:t></w:t>
      </w:r>
      <w:r w:rsidRPr="00795514">
        <w:rPr>
          <w:lang w:val="en-US"/>
        </w:rPr>
        <w:t></w:t>
      </w:r>
      <w:r w:rsidRPr="00795514">
        <w:rPr>
          <w:rFonts w:hint="eastAsia"/>
        </w:rPr>
        <w:t>Ознаками</w:t>
      </w:r>
      <w:r w:rsidRPr="00795514">
        <w:rPr>
          <w:lang w:val="en-US"/>
        </w:rPr>
        <w:t></w:t>
      </w:r>
      <w:r w:rsidRPr="00795514">
        <w:rPr>
          <w:rFonts w:hint="eastAsia"/>
        </w:rPr>
        <w:t>режиму</w:t>
      </w:r>
      <w:r w:rsidRPr="00795514">
        <w:rPr>
          <w:lang w:val="en-US"/>
        </w:rPr>
        <w:t></w:t>
      </w:r>
      <w:r w:rsidRPr="00795514">
        <w:rPr>
          <w:rFonts w:hint="eastAsia"/>
        </w:rPr>
        <w:t>робочого</w:t>
      </w:r>
      <w:r w:rsidRPr="00795514">
        <w:rPr>
          <w:lang w:val="en-US"/>
        </w:rPr>
        <w:t></w:t>
      </w:r>
      <w:r w:rsidRPr="00795514">
        <w:rPr>
          <w:rFonts w:hint="eastAsia"/>
        </w:rPr>
        <w:t>часу</w:t>
      </w:r>
      <w:r w:rsidRPr="00795514">
        <w:rPr>
          <w:lang w:val="en-US"/>
        </w:rPr>
        <w:t></w:t>
      </w:r>
      <w:r w:rsidRPr="00795514">
        <w:rPr>
          <w:rFonts w:hint="eastAsia"/>
        </w:rPr>
        <w:t>є</w:t>
      </w:r>
      <w:r w:rsidRPr="00795514">
        <w:rPr>
          <w:lang w:val="en-US"/>
        </w:rPr>
        <w:t></w:t>
      </w:r>
      <w:r w:rsidRPr="00795514">
        <w:rPr>
          <w:rFonts w:hint="eastAsia"/>
        </w:rPr>
        <w:t>такі</w:t>
      </w:r>
      <w:r w:rsidRPr="00795514">
        <w:rPr>
          <w:lang w:val="en-US"/>
        </w:rPr>
        <w:t></w:t>
      </w:r>
      <w:r w:rsidRPr="00795514">
        <w:rPr>
          <w:lang w:val="en-US"/>
        </w:rPr>
        <w:t></w:t>
      </w:r>
      <w:r w:rsidRPr="00795514">
        <w:rPr>
          <w:lang w:val="en-US"/>
        </w:rPr>
        <w:t></w:t>
      </w:r>
      <w:r w:rsidRPr="00795514">
        <w:rPr>
          <w:lang w:val="en-US"/>
        </w:rPr>
        <w:t></w:t>
      </w:r>
      <w:r w:rsidRPr="00795514">
        <w:rPr>
          <w:lang w:val="en-US"/>
        </w:rPr>
        <w:t></w:t>
      </w:r>
      <w:r w:rsidRPr="00795514">
        <w:rPr>
          <w:rFonts w:hint="eastAsia"/>
        </w:rPr>
        <w:t>багатоелементність</w:t>
      </w:r>
      <w:r w:rsidRPr="00795514">
        <w:rPr>
          <w:lang w:val="en-US"/>
        </w:rPr>
        <w:t></w:t>
      </w:r>
      <w:r w:rsidRPr="00795514">
        <w:rPr>
          <w:rFonts w:hint="eastAsia"/>
        </w:rPr>
        <w:t>–</w:t>
      </w:r>
    </w:p>
    <w:p w:rsidR="00795514" w:rsidRPr="00795514" w:rsidRDefault="00795514" w:rsidP="00795514">
      <w:r w:rsidRPr="00795514">
        <w:rPr>
          <w:rFonts w:hint="eastAsia"/>
        </w:rPr>
        <w:t>наявність</w:t>
      </w:r>
      <w:r w:rsidRPr="00795514">
        <w:rPr>
          <w:lang w:val="en-US"/>
        </w:rPr>
        <w:t></w:t>
      </w:r>
      <w:r w:rsidRPr="00795514">
        <w:rPr>
          <w:rFonts w:hint="eastAsia"/>
        </w:rPr>
        <w:t>широкої</w:t>
      </w:r>
      <w:r w:rsidRPr="00795514">
        <w:rPr>
          <w:lang w:val="en-US"/>
        </w:rPr>
        <w:t></w:t>
      </w:r>
      <w:r w:rsidRPr="00795514">
        <w:rPr>
          <w:rFonts w:hint="eastAsia"/>
        </w:rPr>
        <w:t>кількості</w:t>
      </w:r>
      <w:r w:rsidRPr="00795514">
        <w:rPr>
          <w:lang w:val="en-US"/>
        </w:rPr>
        <w:t></w:t>
      </w:r>
      <w:r w:rsidRPr="00795514">
        <w:rPr>
          <w:rFonts w:hint="eastAsia"/>
        </w:rPr>
        <w:t>складових</w:t>
      </w:r>
      <w:r w:rsidRPr="00795514">
        <w:rPr>
          <w:lang w:val="en-US"/>
        </w:rPr>
        <w:t></w:t>
      </w:r>
      <w:r w:rsidRPr="00795514">
        <w:rPr>
          <w:rFonts w:hint="eastAsia"/>
        </w:rPr>
        <w:t>частин</w:t>
      </w:r>
      <w:r w:rsidRPr="00795514">
        <w:rPr>
          <w:lang w:val="en-US"/>
        </w:rPr>
        <w:t></w:t>
      </w:r>
      <w:r w:rsidRPr="00795514">
        <w:rPr>
          <w:lang w:val="en-US"/>
        </w:rPr>
        <w:t></w:t>
      </w:r>
      <w:r w:rsidRPr="00795514">
        <w:rPr>
          <w:rFonts w:hint="eastAsia"/>
        </w:rPr>
        <w:t>а</w:t>
      </w:r>
      <w:r w:rsidRPr="00795514">
        <w:rPr>
          <w:lang w:val="en-US"/>
        </w:rPr>
        <w:t></w:t>
      </w:r>
      <w:r w:rsidRPr="00795514">
        <w:rPr>
          <w:rFonts w:hint="eastAsia"/>
        </w:rPr>
        <w:t>саме</w:t>
      </w:r>
      <w:r w:rsidRPr="00795514">
        <w:rPr>
          <w:lang w:val="en-US"/>
        </w:rPr>
        <w:t></w:t>
      </w:r>
      <w:r w:rsidRPr="00795514">
        <w:rPr>
          <w:rFonts w:hint="eastAsia"/>
        </w:rPr>
        <w:t>переліку</w:t>
      </w:r>
      <w:r w:rsidRPr="00795514">
        <w:rPr>
          <w:lang w:val="en-US"/>
        </w:rPr>
        <w:t></w:t>
      </w:r>
      <w:r w:rsidRPr="00795514">
        <w:rPr>
          <w:rFonts w:hint="eastAsia"/>
        </w:rPr>
        <w:t>різних</w:t>
      </w:r>
    </w:p>
    <w:p w:rsidR="00795514" w:rsidRPr="00795514" w:rsidRDefault="00795514" w:rsidP="00795514">
      <w:r w:rsidRPr="00795514">
        <w:rPr>
          <w:rFonts w:hint="eastAsia"/>
        </w:rPr>
        <w:t>проміжків</w:t>
      </w:r>
      <w:r w:rsidRPr="00795514">
        <w:rPr>
          <w:lang w:val="en-US"/>
        </w:rPr>
        <w:t></w:t>
      </w:r>
      <w:r w:rsidRPr="00795514">
        <w:rPr>
          <w:rFonts w:hint="eastAsia"/>
        </w:rPr>
        <w:t>часу</w:t>
      </w:r>
      <w:r w:rsidRPr="00795514">
        <w:rPr>
          <w:lang w:val="en-US"/>
        </w:rPr>
        <w:t></w:t>
      </w:r>
      <w:r w:rsidRPr="00795514">
        <w:rPr>
          <w:lang w:val="en-US"/>
        </w:rPr>
        <w:t></w:t>
      </w:r>
      <w:r w:rsidRPr="00795514">
        <w:rPr>
          <w:rFonts w:hint="eastAsia"/>
        </w:rPr>
        <w:t>які</w:t>
      </w:r>
      <w:r w:rsidRPr="00795514">
        <w:rPr>
          <w:lang w:val="en-US"/>
        </w:rPr>
        <w:t></w:t>
      </w:r>
      <w:r w:rsidRPr="00795514">
        <w:rPr>
          <w:rFonts w:hint="eastAsia"/>
        </w:rPr>
        <w:t>входять</w:t>
      </w:r>
      <w:r w:rsidRPr="00795514">
        <w:rPr>
          <w:lang w:val="en-US"/>
        </w:rPr>
        <w:t></w:t>
      </w:r>
      <w:r w:rsidRPr="00795514">
        <w:rPr>
          <w:rFonts w:hint="eastAsia"/>
        </w:rPr>
        <w:t>до</w:t>
      </w:r>
      <w:r w:rsidRPr="00795514">
        <w:rPr>
          <w:lang w:val="en-US"/>
        </w:rPr>
        <w:t></w:t>
      </w:r>
      <w:r w:rsidRPr="00795514">
        <w:rPr>
          <w:rFonts w:hint="eastAsia"/>
        </w:rPr>
        <w:t>його</w:t>
      </w:r>
      <w:r w:rsidRPr="00795514">
        <w:rPr>
          <w:lang w:val="en-US"/>
        </w:rPr>
        <w:t></w:t>
      </w:r>
      <w:r w:rsidRPr="00795514">
        <w:rPr>
          <w:rFonts w:hint="eastAsia"/>
        </w:rPr>
        <w:t>змісту</w:t>
      </w:r>
      <w:r w:rsidRPr="00795514">
        <w:rPr>
          <w:lang w:val="en-US"/>
        </w:rPr>
        <w:t></w:t>
      </w:r>
      <w:r w:rsidRPr="00795514">
        <w:rPr>
          <w:lang w:val="en-US"/>
        </w:rPr>
        <w:t></w:t>
      </w:r>
      <w:r w:rsidRPr="00795514">
        <w:rPr>
          <w:lang w:val="en-US"/>
        </w:rPr>
        <w:t></w:t>
      </w:r>
      <w:r w:rsidRPr="00795514">
        <w:rPr>
          <w:lang w:val="en-US"/>
        </w:rPr>
        <w:t></w:t>
      </w:r>
      <w:r w:rsidRPr="00795514">
        <w:rPr>
          <w:lang w:val="en-US"/>
        </w:rPr>
        <w:t></w:t>
      </w:r>
      <w:r w:rsidRPr="00795514">
        <w:rPr>
          <w:rFonts w:hint="eastAsia"/>
        </w:rPr>
        <w:t>нормованість</w:t>
      </w:r>
      <w:r w:rsidRPr="00795514">
        <w:rPr>
          <w:lang w:val="en-US"/>
        </w:rPr>
        <w:t></w:t>
      </w:r>
      <w:r w:rsidRPr="00795514">
        <w:rPr>
          <w:lang w:val="en-US"/>
        </w:rPr>
        <w:t></w:t>
      </w:r>
      <w:r w:rsidRPr="00795514">
        <w:rPr>
          <w:rFonts w:hint="eastAsia"/>
        </w:rPr>
        <w:t>зокрема</w:t>
      </w:r>
    </w:p>
    <w:p w:rsidR="00795514" w:rsidRPr="00795514" w:rsidRDefault="00795514" w:rsidP="00795514">
      <w:r w:rsidRPr="00795514">
        <w:rPr>
          <w:rFonts w:hint="eastAsia"/>
        </w:rPr>
        <w:t>встановлення</w:t>
      </w:r>
      <w:r w:rsidRPr="00795514">
        <w:rPr>
          <w:lang w:val="en-US"/>
        </w:rPr>
        <w:t></w:t>
      </w:r>
      <w:r w:rsidRPr="00795514">
        <w:rPr>
          <w:rFonts w:hint="eastAsia"/>
        </w:rPr>
        <w:t>максимальної</w:t>
      </w:r>
      <w:r w:rsidRPr="00795514">
        <w:rPr>
          <w:lang w:val="en-US"/>
        </w:rPr>
        <w:t></w:t>
      </w:r>
      <w:r w:rsidRPr="00795514">
        <w:rPr>
          <w:rFonts w:hint="eastAsia"/>
        </w:rPr>
        <w:t>тривалості</w:t>
      </w:r>
      <w:r w:rsidRPr="00795514">
        <w:rPr>
          <w:lang w:val="en-US"/>
        </w:rPr>
        <w:t></w:t>
      </w:r>
      <w:r w:rsidRPr="00795514">
        <w:rPr>
          <w:rFonts w:hint="eastAsia"/>
        </w:rPr>
        <w:t>робочого</w:t>
      </w:r>
      <w:r w:rsidRPr="00795514">
        <w:rPr>
          <w:lang w:val="en-US"/>
        </w:rPr>
        <w:t></w:t>
      </w:r>
      <w:r w:rsidRPr="00795514">
        <w:rPr>
          <w:rFonts w:hint="eastAsia"/>
        </w:rPr>
        <w:t>часу</w:t>
      </w:r>
      <w:r w:rsidRPr="00795514">
        <w:rPr>
          <w:lang w:val="en-US"/>
        </w:rPr>
        <w:t></w:t>
      </w:r>
      <w:r w:rsidRPr="00795514">
        <w:rPr>
          <w:lang w:val="en-US"/>
        </w:rPr>
        <w:t></w:t>
      </w:r>
      <w:r w:rsidRPr="00795514">
        <w:rPr>
          <w:rFonts w:hint="eastAsia"/>
        </w:rPr>
        <w:t>яку</w:t>
      </w:r>
      <w:r w:rsidRPr="00795514">
        <w:rPr>
          <w:lang w:val="en-US"/>
        </w:rPr>
        <w:t></w:t>
      </w:r>
      <w:r w:rsidRPr="00795514">
        <w:rPr>
          <w:rFonts w:hint="eastAsia"/>
        </w:rPr>
        <w:t>не</w:t>
      </w:r>
      <w:r w:rsidRPr="00795514">
        <w:rPr>
          <w:lang w:val="en-US"/>
        </w:rPr>
        <w:t></w:t>
      </w:r>
      <w:r w:rsidRPr="00795514">
        <w:rPr>
          <w:rFonts w:hint="eastAsia"/>
        </w:rPr>
        <w:t>можна</w:t>
      </w:r>
    </w:p>
    <w:p w:rsidR="00795514" w:rsidRPr="00795514" w:rsidRDefault="00795514" w:rsidP="00795514">
      <w:r w:rsidRPr="00795514">
        <w:rPr>
          <w:rFonts w:hint="eastAsia"/>
        </w:rPr>
        <w:t>перевищувати</w:t>
      </w:r>
      <w:r w:rsidRPr="00795514">
        <w:rPr>
          <w:lang w:val="en-US"/>
        </w:rPr>
        <w:t></w:t>
      </w:r>
      <w:r w:rsidRPr="00795514">
        <w:rPr>
          <w:lang w:val="en-US"/>
        </w:rPr>
        <w:t></w:t>
      </w:r>
      <w:r w:rsidRPr="00795514">
        <w:rPr>
          <w:rFonts w:hint="eastAsia"/>
        </w:rPr>
        <w:t>окрім</w:t>
      </w:r>
      <w:r w:rsidRPr="00795514">
        <w:rPr>
          <w:lang w:val="en-US"/>
        </w:rPr>
        <w:t></w:t>
      </w:r>
      <w:r w:rsidRPr="00795514">
        <w:rPr>
          <w:rFonts w:hint="eastAsia"/>
        </w:rPr>
        <w:t>випадків</w:t>
      </w:r>
      <w:r w:rsidRPr="00795514">
        <w:rPr>
          <w:lang w:val="en-US"/>
        </w:rPr>
        <w:t></w:t>
      </w:r>
      <w:r w:rsidRPr="00795514">
        <w:rPr>
          <w:lang w:val="en-US"/>
        </w:rPr>
        <w:t></w:t>
      </w:r>
      <w:r w:rsidRPr="00795514">
        <w:rPr>
          <w:rFonts w:hint="eastAsia"/>
        </w:rPr>
        <w:t>визначених</w:t>
      </w:r>
      <w:r w:rsidRPr="00795514">
        <w:rPr>
          <w:lang w:val="en-US"/>
        </w:rPr>
        <w:t></w:t>
      </w:r>
      <w:r w:rsidRPr="00795514">
        <w:rPr>
          <w:rFonts w:hint="eastAsia"/>
        </w:rPr>
        <w:t>законом</w:t>
      </w:r>
      <w:r w:rsidRPr="00795514">
        <w:rPr>
          <w:lang w:val="en-US"/>
        </w:rPr>
        <w:t></w:t>
      </w:r>
      <w:r w:rsidRPr="00795514">
        <w:rPr>
          <w:lang w:val="en-US"/>
        </w:rPr>
        <w:t></w:t>
      </w:r>
      <w:r w:rsidRPr="00795514">
        <w:rPr>
          <w:lang w:val="en-US"/>
        </w:rPr>
        <w:t></w:t>
      </w:r>
      <w:r w:rsidRPr="00795514">
        <w:rPr>
          <w:lang w:val="en-US"/>
        </w:rPr>
        <w:t></w:t>
      </w:r>
      <w:r w:rsidRPr="00795514">
        <w:rPr>
          <w:lang w:val="en-US"/>
        </w:rPr>
        <w:t></w:t>
      </w:r>
      <w:r w:rsidRPr="00795514">
        <w:rPr>
          <w:rFonts w:hint="eastAsia"/>
        </w:rPr>
        <w:t>взаємозалежність</w:t>
      </w:r>
      <w:r w:rsidRPr="00795514">
        <w:rPr>
          <w:lang w:val="en-US"/>
        </w:rPr>
        <w:t></w:t>
      </w:r>
      <w:r w:rsidRPr="00795514">
        <w:rPr>
          <w:rFonts w:hint="eastAsia"/>
        </w:rPr>
        <w:t>із</w:t>
      </w:r>
    </w:p>
    <w:p w:rsidR="00795514" w:rsidRPr="00795514" w:rsidRDefault="00795514" w:rsidP="00795514">
      <w:r w:rsidRPr="00795514">
        <w:rPr>
          <w:rFonts w:hint="eastAsia"/>
        </w:rPr>
        <w:t>часом</w:t>
      </w:r>
      <w:r w:rsidRPr="00795514">
        <w:rPr>
          <w:lang w:val="en-US"/>
        </w:rPr>
        <w:t></w:t>
      </w:r>
      <w:r w:rsidRPr="00795514">
        <w:rPr>
          <w:rFonts w:hint="eastAsia"/>
        </w:rPr>
        <w:t>відпочинку</w:t>
      </w:r>
      <w:r w:rsidRPr="00795514">
        <w:rPr>
          <w:lang w:val="en-US"/>
        </w:rPr>
        <w:t></w:t>
      </w:r>
      <w:r w:rsidRPr="00795514">
        <w:rPr>
          <w:rFonts w:hint="eastAsia"/>
        </w:rPr>
        <w:t>–</w:t>
      </w:r>
      <w:r w:rsidRPr="00795514">
        <w:rPr>
          <w:lang w:val="en-US"/>
        </w:rPr>
        <w:t></w:t>
      </w:r>
      <w:r w:rsidRPr="00795514">
        <w:rPr>
          <w:rFonts w:hint="eastAsia"/>
        </w:rPr>
        <w:t>окрема</w:t>
      </w:r>
      <w:r w:rsidRPr="00795514">
        <w:rPr>
          <w:lang w:val="en-US"/>
        </w:rPr>
        <w:t></w:t>
      </w:r>
      <w:r w:rsidRPr="00795514">
        <w:rPr>
          <w:rFonts w:hint="eastAsia"/>
        </w:rPr>
        <w:t>характеристика</w:t>
      </w:r>
      <w:r w:rsidRPr="00795514">
        <w:rPr>
          <w:lang w:val="en-US"/>
        </w:rPr>
        <w:t></w:t>
      </w:r>
      <w:r w:rsidRPr="00795514">
        <w:rPr>
          <w:rFonts w:hint="eastAsia"/>
        </w:rPr>
        <w:t>робочого</w:t>
      </w:r>
      <w:r w:rsidRPr="00795514">
        <w:rPr>
          <w:lang w:val="en-US"/>
        </w:rPr>
        <w:t></w:t>
      </w:r>
      <w:r w:rsidRPr="00795514">
        <w:rPr>
          <w:rFonts w:hint="eastAsia"/>
        </w:rPr>
        <w:t>часу</w:t>
      </w:r>
      <w:r w:rsidRPr="00795514">
        <w:rPr>
          <w:lang w:val="en-US"/>
        </w:rPr>
        <w:t></w:t>
      </w:r>
      <w:r w:rsidRPr="00795514">
        <w:rPr>
          <w:rFonts w:hint="eastAsia"/>
        </w:rPr>
        <w:t>є</w:t>
      </w:r>
      <w:r w:rsidRPr="00795514">
        <w:rPr>
          <w:lang w:val="en-US"/>
        </w:rPr>
        <w:t></w:t>
      </w:r>
      <w:r w:rsidRPr="00795514">
        <w:rPr>
          <w:rFonts w:hint="eastAsia"/>
        </w:rPr>
        <w:t>неможливою</w:t>
      </w:r>
    </w:p>
    <w:p w:rsidR="00795514" w:rsidRPr="00795514" w:rsidRDefault="00795514" w:rsidP="00795514">
      <w:r w:rsidRPr="00795514">
        <w:rPr>
          <w:rFonts w:hint="eastAsia"/>
        </w:rPr>
        <w:t>без</w:t>
      </w:r>
      <w:r w:rsidRPr="00795514">
        <w:rPr>
          <w:lang w:val="en-US"/>
        </w:rPr>
        <w:t></w:t>
      </w:r>
      <w:r w:rsidRPr="00795514">
        <w:rPr>
          <w:rFonts w:hint="eastAsia"/>
        </w:rPr>
        <w:t>взаємозв’язку</w:t>
      </w:r>
      <w:r w:rsidRPr="00795514">
        <w:rPr>
          <w:lang w:val="en-US"/>
        </w:rPr>
        <w:t></w:t>
      </w:r>
      <w:r w:rsidRPr="00795514">
        <w:rPr>
          <w:rFonts w:hint="eastAsia"/>
        </w:rPr>
        <w:t>із</w:t>
      </w:r>
      <w:r w:rsidRPr="00795514">
        <w:rPr>
          <w:lang w:val="en-US"/>
        </w:rPr>
        <w:t></w:t>
      </w:r>
      <w:r w:rsidRPr="00795514">
        <w:rPr>
          <w:rFonts w:hint="eastAsia"/>
        </w:rPr>
        <w:t>часом</w:t>
      </w:r>
      <w:r w:rsidRPr="00795514">
        <w:rPr>
          <w:lang w:val="en-US"/>
        </w:rPr>
        <w:t></w:t>
      </w:r>
      <w:r w:rsidRPr="00795514">
        <w:rPr>
          <w:rFonts w:hint="eastAsia"/>
        </w:rPr>
        <w:t>відпочинку</w:t>
      </w:r>
      <w:r w:rsidRPr="00795514">
        <w:rPr>
          <w:lang w:val="en-US"/>
        </w:rPr>
        <w:t></w:t>
      </w:r>
      <w:r w:rsidRPr="00795514">
        <w:rPr>
          <w:rFonts w:hint="eastAsia"/>
        </w:rPr>
        <w:t>працівника</w:t>
      </w:r>
      <w:r w:rsidRPr="00795514">
        <w:rPr>
          <w:lang w:val="en-US"/>
        </w:rPr>
        <w:t></w:t>
      </w:r>
      <w:r w:rsidRPr="00795514">
        <w:rPr>
          <w:lang w:val="en-US"/>
        </w:rPr>
        <w:t></w:t>
      </w:r>
      <w:r w:rsidRPr="00795514">
        <w:rPr>
          <w:lang w:val="en-US"/>
        </w:rPr>
        <w:t></w:t>
      </w:r>
      <w:r w:rsidRPr="00795514">
        <w:rPr>
          <w:lang w:val="en-US"/>
        </w:rPr>
        <w:t></w:t>
      </w:r>
      <w:r w:rsidRPr="00795514">
        <w:rPr>
          <w:lang w:val="en-US"/>
        </w:rPr>
        <w:t></w:t>
      </w:r>
      <w:r w:rsidRPr="00795514">
        <w:rPr>
          <w:rFonts w:hint="eastAsia"/>
        </w:rPr>
        <w:t>диференціація</w:t>
      </w:r>
    </w:p>
    <w:p w:rsidR="00795514" w:rsidRPr="00795514" w:rsidRDefault="00795514" w:rsidP="00795514">
      <w:r w:rsidRPr="00795514">
        <w:rPr>
          <w:rFonts w:hint="eastAsia"/>
        </w:rPr>
        <w:t>залежно</w:t>
      </w:r>
      <w:r w:rsidRPr="00795514">
        <w:rPr>
          <w:lang w:val="en-US"/>
        </w:rPr>
        <w:t></w:t>
      </w:r>
      <w:r w:rsidRPr="00795514">
        <w:rPr>
          <w:rFonts w:hint="eastAsia"/>
        </w:rPr>
        <w:t>від</w:t>
      </w:r>
      <w:r w:rsidRPr="00795514">
        <w:rPr>
          <w:lang w:val="en-US"/>
        </w:rPr>
        <w:t></w:t>
      </w:r>
      <w:r w:rsidRPr="00795514">
        <w:rPr>
          <w:rFonts w:hint="eastAsia"/>
        </w:rPr>
        <w:t>специфіки</w:t>
      </w:r>
      <w:r w:rsidRPr="00795514">
        <w:rPr>
          <w:lang w:val="en-US"/>
        </w:rPr>
        <w:t></w:t>
      </w:r>
      <w:r w:rsidRPr="00795514">
        <w:rPr>
          <w:rFonts w:hint="eastAsia"/>
        </w:rPr>
        <w:t>діяльності</w:t>
      </w:r>
      <w:r w:rsidRPr="00795514">
        <w:rPr>
          <w:lang w:val="en-US"/>
        </w:rPr>
        <w:t></w:t>
      </w:r>
      <w:r w:rsidRPr="00795514">
        <w:rPr>
          <w:rFonts w:hint="eastAsia"/>
        </w:rPr>
        <w:t>суб’єкта</w:t>
      </w:r>
      <w:r w:rsidRPr="00795514">
        <w:rPr>
          <w:lang w:val="en-US"/>
        </w:rPr>
        <w:t></w:t>
      </w:r>
      <w:r w:rsidRPr="00795514">
        <w:rPr>
          <w:rFonts w:hint="eastAsia"/>
        </w:rPr>
        <w:t>господарювання</w:t>
      </w:r>
      <w:r w:rsidRPr="00795514">
        <w:rPr>
          <w:lang w:val="en-US"/>
        </w:rPr>
        <w:t></w:t>
      </w:r>
      <w:r w:rsidRPr="00795514">
        <w:rPr>
          <w:lang w:val="en-US"/>
        </w:rPr>
        <w:t></w:t>
      </w:r>
      <w:r w:rsidRPr="00795514">
        <w:rPr>
          <w:rFonts w:hint="eastAsia"/>
        </w:rPr>
        <w:t>який</w:t>
      </w:r>
    </w:p>
    <w:p w:rsidR="00795514" w:rsidRPr="00795514" w:rsidRDefault="00795514" w:rsidP="00795514">
      <w:r w:rsidRPr="00795514">
        <w:rPr>
          <w:rFonts w:hint="eastAsia"/>
        </w:rPr>
        <w:t>використовує</w:t>
      </w:r>
      <w:r w:rsidRPr="00795514">
        <w:rPr>
          <w:lang w:val="en-US"/>
        </w:rPr>
        <w:t></w:t>
      </w:r>
      <w:r w:rsidRPr="00795514">
        <w:rPr>
          <w:rFonts w:hint="eastAsia"/>
        </w:rPr>
        <w:t>найману</w:t>
      </w:r>
      <w:r w:rsidRPr="00795514">
        <w:rPr>
          <w:lang w:val="en-US"/>
        </w:rPr>
        <w:t></w:t>
      </w:r>
      <w:r w:rsidRPr="00795514">
        <w:rPr>
          <w:rFonts w:hint="eastAsia"/>
        </w:rPr>
        <w:t>працю</w:t>
      </w:r>
      <w:r w:rsidRPr="00795514">
        <w:rPr>
          <w:lang w:val="en-US"/>
        </w:rPr>
        <w:t></w:t>
      </w:r>
      <w:r w:rsidRPr="00795514">
        <w:rPr>
          <w:lang w:val="en-US"/>
        </w:rPr>
        <w:t></w:t>
      </w:r>
      <w:r w:rsidRPr="00795514">
        <w:rPr>
          <w:rFonts w:hint="eastAsia"/>
        </w:rPr>
        <w:t>а</w:t>
      </w:r>
      <w:r w:rsidRPr="00795514">
        <w:rPr>
          <w:lang w:val="en-US"/>
        </w:rPr>
        <w:t></w:t>
      </w:r>
      <w:r w:rsidRPr="00795514">
        <w:rPr>
          <w:rFonts w:hint="eastAsia"/>
        </w:rPr>
        <w:t>також</w:t>
      </w:r>
      <w:r w:rsidRPr="00795514">
        <w:rPr>
          <w:lang w:val="en-US"/>
        </w:rPr>
        <w:t></w:t>
      </w:r>
      <w:r w:rsidRPr="00795514">
        <w:rPr>
          <w:rFonts w:hint="eastAsia"/>
        </w:rPr>
        <w:t>безпосередньої</w:t>
      </w:r>
      <w:r w:rsidRPr="00795514">
        <w:rPr>
          <w:lang w:val="en-US"/>
        </w:rPr>
        <w:t></w:t>
      </w:r>
      <w:r w:rsidRPr="00795514">
        <w:rPr>
          <w:rFonts w:hint="eastAsia"/>
        </w:rPr>
        <w:t>трудової</w:t>
      </w:r>
      <w:r w:rsidRPr="00795514">
        <w:rPr>
          <w:lang w:val="en-US"/>
        </w:rPr>
        <w:t></w:t>
      </w:r>
      <w:r w:rsidRPr="00795514">
        <w:rPr>
          <w:rFonts w:hint="eastAsia"/>
        </w:rPr>
        <w:t>діяльності</w:t>
      </w:r>
    </w:p>
    <w:p w:rsidR="00795514" w:rsidRPr="00795514" w:rsidRDefault="00795514" w:rsidP="00795514">
      <w:r w:rsidRPr="00795514">
        <w:rPr>
          <w:rFonts w:hint="eastAsia"/>
        </w:rPr>
        <w:t>працівників</w:t>
      </w:r>
      <w:r w:rsidRPr="00795514">
        <w:rPr>
          <w:lang w:val="en-US"/>
        </w:rPr>
        <w:t></w:t>
      </w:r>
      <w:r w:rsidRPr="00795514">
        <w:rPr>
          <w:rFonts w:hint="eastAsia"/>
        </w:rPr>
        <w:t>підприємства</w:t>
      </w:r>
      <w:r w:rsidRPr="00795514">
        <w:rPr>
          <w:lang w:val="en-US"/>
        </w:rPr>
        <w:t></w:t>
      </w:r>
      <w:r w:rsidRPr="00795514">
        <w:rPr>
          <w:lang w:val="en-US"/>
        </w:rPr>
        <w:t></w:t>
      </w:r>
      <w:r w:rsidRPr="00795514">
        <w:rPr>
          <w:rFonts w:hint="eastAsia"/>
        </w:rPr>
        <w:t>установи</w:t>
      </w:r>
      <w:r w:rsidRPr="00795514">
        <w:rPr>
          <w:lang w:val="en-US"/>
        </w:rPr>
        <w:t></w:t>
      </w:r>
      <w:r w:rsidRPr="00795514">
        <w:rPr>
          <w:rFonts w:hint="eastAsia"/>
        </w:rPr>
        <w:t>чи</w:t>
      </w:r>
      <w:r w:rsidRPr="00795514">
        <w:rPr>
          <w:lang w:val="en-US"/>
        </w:rPr>
        <w:t></w:t>
      </w:r>
      <w:r w:rsidRPr="00795514">
        <w:rPr>
          <w:rFonts w:hint="eastAsia"/>
        </w:rPr>
        <w:t>організації</w:t>
      </w:r>
      <w:r w:rsidRPr="00795514">
        <w:rPr>
          <w:lang w:val="en-US"/>
        </w:rPr>
        <w:t></w:t>
      </w:r>
      <w:r w:rsidRPr="00795514">
        <w:rPr>
          <w:rFonts w:hint="eastAsia"/>
        </w:rPr>
        <w:t>або</w:t>
      </w:r>
      <w:r w:rsidRPr="00795514">
        <w:rPr>
          <w:lang w:val="en-US"/>
        </w:rPr>
        <w:t></w:t>
      </w:r>
      <w:r w:rsidRPr="00795514">
        <w:rPr>
          <w:rFonts w:hint="eastAsia"/>
        </w:rPr>
        <w:t>групи</w:t>
      </w:r>
      <w:r w:rsidRPr="00795514">
        <w:rPr>
          <w:lang w:val="en-US"/>
        </w:rPr>
        <w:t></w:t>
      </w:r>
      <w:r w:rsidRPr="00795514">
        <w:rPr>
          <w:rFonts w:hint="eastAsia"/>
        </w:rPr>
        <w:t>працівників</w:t>
      </w:r>
      <w:r w:rsidRPr="00795514">
        <w:rPr>
          <w:lang w:val="en-US"/>
        </w:rPr>
        <w:t></w:t>
      </w:r>
    </w:p>
    <w:p w:rsidR="00795514" w:rsidRPr="00795514" w:rsidRDefault="00795514" w:rsidP="00795514">
      <w:r w:rsidRPr="00795514">
        <w:rPr>
          <w:lang w:val="en-US"/>
        </w:rPr>
        <w:t></w:t>
      </w:r>
      <w:r w:rsidRPr="00795514">
        <w:rPr>
          <w:lang w:val="en-US"/>
        </w:rPr>
        <w:t></w:t>
      </w:r>
      <w:r w:rsidRPr="00795514">
        <w:rPr>
          <w:lang w:val="en-US"/>
        </w:rPr>
        <w:t></w:t>
      </w:r>
      <w:r w:rsidRPr="00795514">
        <w:rPr>
          <w:rFonts w:hint="eastAsia"/>
        </w:rPr>
        <w:t>До</w:t>
      </w:r>
      <w:r w:rsidRPr="00795514">
        <w:rPr>
          <w:lang w:val="en-US"/>
        </w:rPr>
        <w:t></w:t>
      </w:r>
      <w:r w:rsidRPr="00795514">
        <w:rPr>
          <w:rFonts w:hint="eastAsia"/>
        </w:rPr>
        <w:t>загальних</w:t>
      </w:r>
      <w:r w:rsidRPr="00795514">
        <w:rPr>
          <w:lang w:val="en-US"/>
        </w:rPr>
        <w:t></w:t>
      </w:r>
      <w:r w:rsidRPr="00795514">
        <w:rPr>
          <w:rFonts w:hint="eastAsia"/>
        </w:rPr>
        <w:t>режимів</w:t>
      </w:r>
      <w:r w:rsidRPr="00795514">
        <w:rPr>
          <w:lang w:val="en-US"/>
        </w:rPr>
        <w:t></w:t>
      </w:r>
      <w:r w:rsidRPr="00795514">
        <w:rPr>
          <w:rFonts w:hint="eastAsia"/>
        </w:rPr>
        <w:t>робочого</w:t>
      </w:r>
      <w:r w:rsidRPr="00795514">
        <w:rPr>
          <w:lang w:val="en-US"/>
        </w:rPr>
        <w:t></w:t>
      </w:r>
      <w:r w:rsidRPr="00795514">
        <w:rPr>
          <w:rFonts w:hint="eastAsia"/>
        </w:rPr>
        <w:t>часу</w:t>
      </w:r>
      <w:r w:rsidRPr="00795514">
        <w:rPr>
          <w:lang w:val="en-US"/>
        </w:rPr>
        <w:t></w:t>
      </w:r>
      <w:r w:rsidRPr="00795514">
        <w:rPr>
          <w:rFonts w:hint="eastAsia"/>
        </w:rPr>
        <w:t>належать</w:t>
      </w:r>
      <w:r w:rsidRPr="00795514">
        <w:rPr>
          <w:lang w:val="en-US"/>
        </w:rPr>
        <w:t></w:t>
      </w:r>
      <w:r w:rsidRPr="00795514">
        <w:rPr>
          <w:rFonts w:hint="eastAsia"/>
        </w:rPr>
        <w:t>такі</w:t>
      </w:r>
      <w:r w:rsidRPr="00795514">
        <w:rPr>
          <w:lang w:val="en-US"/>
        </w:rPr>
        <w:t></w:t>
      </w:r>
      <w:r w:rsidRPr="00795514">
        <w:rPr>
          <w:lang w:val="en-US"/>
        </w:rPr>
        <w:t></w:t>
      </w:r>
      <w:r w:rsidRPr="00795514">
        <w:rPr>
          <w:lang w:val="en-US"/>
        </w:rPr>
        <w:t></w:t>
      </w:r>
      <w:r w:rsidRPr="00795514">
        <w:rPr>
          <w:lang w:val="en-US"/>
        </w:rPr>
        <w:t></w:t>
      </w:r>
    </w:p>
    <w:p w:rsidR="00795514" w:rsidRPr="00795514" w:rsidRDefault="00795514" w:rsidP="00795514">
      <w:r w:rsidRPr="00795514">
        <w:rPr>
          <w:rFonts w:hint="eastAsia"/>
        </w:rPr>
        <w:t>п’ятиденний</w:t>
      </w:r>
      <w:r w:rsidRPr="00795514">
        <w:rPr>
          <w:lang w:val="en-US"/>
        </w:rPr>
        <w:t></w:t>
      </w:r>
      <w:r w:rsidRPr="00795514">
        <w:rPr>
          <w:rFonts w:hint="eastAsia"/>
        </w:rPr>
        <w:t>та</w:t>
      </w:r>
      <w:r w:rsidRPr="00795514">
        <w:rPr>
          <w:lang w:val="en-US"/>
        </w:rPr>
        <w:t></w:t>
      </w:r>
      <w:r w:rsidRPr="00795514">
        <w:rPr>
          <w:rFonts w:hint="eastAsia"/>
        </w:rPr>
        <w:t>шестиденний</w:t>
      </w:r>
      <w:r w:rsidRPr="00795514">
        <w:rPr>
          <w:lang w:val="en-US"/>
        </w:rPr>
        <w:t></w:t>
      </w:r>
      <w:r w:rsidRPr="00795514">
        <w:rPr>
          <w:rFonts w:hint="eastAsia"/>
        </w:rPr>
        <w:t>робочий</w:t>
      </w:r>
      <w:r w:rsidRPr="00795514">
        <w:rPr>
          <w:lang w:val="en-US"/>
        </w:rPr>
        <w:t></w:t>
      </w:r>
      <w:r w:rsidRPr="00795514">
        <w:rPr>
          <w:rFonts w:hint="eastAsia"/>
        </w:rPr>
        <w:t>тиждень</w:t>
      </w:r>
      <w:r w:rsidRPr="00795514">
        <w:rPr>
          <w:lang w:val="en-US"/>
        </w:rPr>
        <w:t></w:t>
      </w:r>
      <w:r w:rsidRPr="00795514">
        <w:rPr>
          <w:lang w:val="en-US"/>
        </w:rPr>
        <w:t></w:t>
      </w:r>
      <w:r w:rsidRPr="00795514">
        <w:rPr>
          <w:lang w:val="en-US"/>
        </w:rPr>
        <w:t></w:t>
      </w:r>
      <w:r w:rsidRPr="00795514">
        <w:rPr>
          <w:lang w:val="en-US"/>
        </w:rPr>
        <w:t></w:t>
      </w:r>
      <w:r w:rsidRPr="00795514">
        <w:rPr>
          <w:lang w:val="en-US"/>
        </w:rPr>
        <w:t></w:t>
      </w:r>
      <w:r w:rsidRPr="00795514">
        <w:rPr>
          <w:rFonts w:hint="eastAsia"/>
        </w:rPr>
        <w:t>сумований</w:t>
      </w:r>
      <w:r w:rsidRPr="00795514">
        <w:rPr>
          <w:lang w:val="en-US"/>
        </w:rPr>
        <w:t></w:t>
      </w:r>
      <w:r w:rsidRPr="00795514">
        <w:rPr>
          <w:rFonts w:hint="eastAsia"/>
        </w:rPr>
        <w:t>облік</w:t>
      </w:r>
    </w:p>
    <w:p w:rsidR="00795514" w:rsidRPr="00795514" w:rsidRDefault="00795514" w:rsidP="00795514">
      <w:r w:rsidRPr="00795514">
        <w:rPr>
          <w:rFonts w:hint="eastAsia"/>
        </w:rPr>
        <w:t>робочого</w:t>
      </w:r>
      <w:r w:rsidRPr="00795514">
        <w:rPr>
          <w:lang w:val="en-US"/>
        </w:rPr>
        <w:t></w:t>
      </w:r>
      <w:r w:rsidRPr="00795514">
        <w:rPr>
          <w:rFonts w:hint="eastAsia"/>
        </w:rPr>
        <w:t>часу</w:t>
      </w:r>
      <w:r w:rsidRPr="00795514">
        <w:rPr>
          <w:lang w:val="en-US"/>
        </w:rPr>
        <w:t></w:t>
      </w:r>
      <w:r w:rsidRPr="00795514">
        <w:rPr>
          <w:lang w:val="en-US"/>
        </w:rPr>
        <w:t></w:t>
      </w:r>
      <w:r w:rsidRPr="00795514">
        <w:rPr>
          <w:rFonts w:hint="eastAsia"/>
        </w:rPr>
        <w:t>До</w:t>
      </w:r>
      <w:r w:rsidRPr="00795514">
        <w:rPr>
          <w:lang w:val="en-US"/>
        </w:rPr>
        <w:t></w:t>
      </w:r>
      <w:r w:rsidRPr="00795514">
        <w:rPr>
          <w:rFonts w:hint="eastAsia"/>
        </w:rPr>
        <w:t>спеціальних</w:t>
      </w:r>
      <w:r w:rsidRPr="00795514">
        <w:rPr>
          <w:lang w:val="en-US"/>
        </w:rPr>
        <w:t></w:t>
      </w:r>
      <w:r w:rsidRPr="00795514">
        <w:rPr>
          <w:rFonts w:hint="eastAsia"/>
        </w:rPr>
        <w:t>режимів</w:t>
      </w:r>
      <w:r w:rsidRPr="00795514">
        <w:rPr>
          <w:lang w:val="en-US"/>
        </w:rPr>
        <w:t></w:t>
      </w:r>
      <w:r w:rsidRPr="00795514">
        <w:rPr>
          <w:rFonts w:hint="eastAsia"/>
        </w:rPr>
        <w:t>робочого</w:t>
      </w:r>
      <w:r w:rsidRPr="00795514">
        <w:rPr>
          <w:lang w:val="en-US"/>
        </w:rPr>
        <w:t></w:t>
      </w:r>
      <w:r w:rsidRPr="00795514">
        <w:rPr>
          <w:rFonts w:hint="eastAsia"/>
        </w:rPr>
        <w:t>часу</w:t>
      </w:r>
      <w:r w:rsidRPr="00795514">
        <w:rPr>
          <w:lang w:val="en-US"/>
        </w:rPr>
        <w:t></w:t>
      </w:r>
      <w:r w:rsidRPr="00795514">
        <w:rPr>
          <w:rFonts w:hint="eastAsia"/>
        </w:rPr>
        <w:t>відносяться</w:t>
      </w:r>
      <w:r w:rsidRPr="00795514">
        <w:rPr>
          <w:lang w:val="en-US"/>
        </w:rPr>
        <w:t></w:t>
      </w:r>
    </w:p>
    <w:p w:rsidR="00795514" w:rsidRPr="00795514" w:rsidRDefault="00795514" w:rsidP="00795514">
      <w:r w:rsidRPr="00795514">
        <w:rPr>
          <w:lang w:val="en-US"/>
        </w:rPr>
        <w:t></w:t>
      </w:r>
      <w:r w:rsidRPr="00795514">
        <w:rPr>
          <w:lang w:val="en-US"/>
        </w:rPr>
        <w:t></w:t>
      </w:r>
      <w:r w:rsidRPr="00795514">
        <w:rPr>
          <w:lang w:val="en-US"/>
        </w:rPr>
        <w:t></w:t>
      </w:r>
    </w:p>
    <w:p w:rsidR="00795514" w:rsidRPr="00795514" w:rsidRDefault="00795514" w:rsidP="00795514">
      <w:r w:rsidRPr="00795514">
        <w:rPr>
          <w:rFonts w:hint="eastAsia"/>
        </w:rPr>
        <w:t>наступні</w:t>
      </w:r>
      <w:r w:rsidRPr="00795514">
        <w:rPr>
          <w:lang w:val="en-US"/>
        </w:rPr>
        <w:t></w:t>
      </w:r>
      <w:r w:rsidRPr="00795514">
        <w:rPr>
          <w:lang w:val="en-US"/>
        </w:rPr>
        <w:t></w:t>
      </w:r>
      <w:r w:rsidRPr="00795514">
        <w:rPr>
          <w:rFonts w:hint="eastAsia"/>
        </w:rPr>
        <w:t>ненормований</w:t>
      </w:r>
      <w:r w:rsidRPr="00795514">
        <w:rPr>
          <w:lang w:val="en-US"/>
        </w:rPr>
        <w:t></w:t>
      </w:r>
      <w:r w:rsidRPr="00795514">
        <w:rPr>
          <w:rFonts w:hint="eastAsia"/>
        </w:rPr>
        <w:t>робочий</w:t>
      </w:r>
      <w:r w:rsidRPr="00795514">
        <w:rPr>
          <w:lang w:val="en-US"/>
        </w:rPr>
        <w:t></w:t>
      </w:r>
      <w:r w:rsidRPr="00795514">
        <w:rPr>
          <w:rFonts w:hint="eastAsia"/>
        </w:rPr>
        <w:t>день</w:t>
      </w:r>
      <w:r w:rsidRPr="00795514">
        <w:rPr>
          <w:lang w:val="en-US"/>
        </w:rPr>
        <w:t></w:t>
      </w:r>
      <w:r w:rsidRPr="00795514">
        <w:rPr>
          <w:lang w:val="en-US"/>
        </w:rPr>
        <w:t></w:t>
      </w:r>
      <w:r w:rsidRPr="00795514">
        <w:rPr>
          <w:rFonts w:hint="eastAsia"/>
        </w:rPr>
        <w:t>перервний</w:t>
      </w:r>
      <w:r w:rsidRPr="00795514">
        <w:rPr>
          <w:lang w:val="en-US"/>
        </w:rPr>
        <w:t></w:t>
      </w:r>
      <w:r w:rsidRPr="00795514">
        <w:rPr>
          <w:rFonts w:hint="eastAsia"/>
        </w:rPr>
        <w:t>робочий</w:t>
      </w:r>
      <w:r w:rsidRPr="00795514">
        <w:rPr>
          <w:lang w:val="en-US"/>
        </w:rPr>
        <w:t></w:t>
      </w:r>
      <w:r w:rsidRPr="00795514">
        <w:rPr>
          <w:rFonts w:hint="eastAsia"/>
        </w:rPr>
        <w:t>час</w:t>
      </w:r>
      <w:r w:rsidRPr="00795514">
        <w:rPr>
          <w:lang w:val="en-US"/>
        </w:rPr>
        <w:t></w:t>
      </w:r>
      <w:r w:rsidRPr="00795514">
        <w:rPr>
          <w:lang w:val="en-US"/>
        </w:rPr>
        <w:t></w:t>
      </w:r>
      <w:r w:rsidRPr="00795514">
        <w:rPr>
          <w:rFonts w:hint="eastAsia"/>
        </w:rPr>
        <w:t>гнучкий</w:t>
      </w:r>
    </w:p>
    <w:p w:rsidR="00795514" w:rsidRPr="00795514" w:rsidRDefault="00795514" w:rsidP="00795514">
      <w:r w:rsidRPr="00795514">
        <w:rPr>
          <w:rFonts w:hint="eastAsia"/>
        </w:rPr>
        <w:t>графік</w:t>
      </w:r>
      <w:r w:rsidRPr="00795514">
        <w:rPr>
          <w:lang w:val="en-US"/>
        </w:rPr>
        <w:t></w:t>
      </w:r>
      <w:r w:rsidRPr="00795514">
        <w:rPr>
          <w:rFonts w:hint="eastAsia"/>
        </w:rPr>
        <w:t>роботи</w:t>
      </w:r>
      <w:r w:rsidRPr="00795514">
        <w:rPr>
          <w:lang w:val="en-US"/>
        </w:rPr>
        <w:t></w:t>
      </w:r>
      <w:r w:rsidRPr="00795514">
        <w:rPr>
          <w:lang w:val="en-US"/>
        </w:rPr>
        <w:t></w:t>
      </w:r>
      <w:r w:rsidRPr="00795514">
        <w:rPr>
          <w:rFonts w:hint="eastAsia"/>
        </w:rPr>
        <w:t>вахтовий</w:t>
      </w:r>
      <w:r w:rsidRPr="00795514">
        <w:rPr>
          <w:lang w:val="en-US"/>
        </w:rPr>
        <w:t></w:t>
      </w:r>
      <w:r w:rsidRPr="00795514">
        <w:rPr>
          <w:rFonts w:hint="eastAsia"/>
        </w:rPr>
        <w:t>метод</w:t>
      </w:r>
      <w:r w:rsidRPr="00795514">
        <w:rPr>
          <w:lang w:val="en-US"/>
        </w:rPr>
        <w:t></w:t>
      </w:r>
      <w:r w:rsidRPr="00795514">
        <w:rPr>
          <w:rFonts w:hint="eastAsia"/>
        </w:rPr>
        <w:t>організації</w:t>
      </w:r>
      <w:r w:rsidRPr="00795514">
        <w:rPr>
          <w:lang w:val="en-US"/>
        </w:rPr>
        <w:t></w:t>
      </w:r>
      <w:r w:rsidRPr="00795514">
        <w:rPr>
          <w:rFonts w:hint="eastAsia"/>
        </w:rPr>
        <w:t>роботи</w:t>
      </w:r>
      <w:r w:rsidRPr="00795514">
        <w:rPr>
          <w:lang w:val="en-US"/>
        </w:rPr>
        <w:t></w:t>
      </w:r>
    </w:p>
    <w:p w:rsidR="00795514" w:rsidRPr="00795514" w:rsidRDefault="00795514" w:rsidP="00795514">
      <w:r w:rsidRPr="00795514">
        <w:rPr>
          <w:lang w:val="en-US"/>
        </w:rPr>
        <w:t></w:t>
      </w:r>
      <w:r w:rsidRPr="00795514">
        <w:rPr>
          <w:lang w:val="en-US"/>
        </w:rPr>
        <w:t></w:t>
      </w:r>
      <w:r w:rsidRPr="00795514">
        <w:rPr>
          <w:lang w:val="en-US"/>
        </w:rPr>
        <w:t></w:t>
      </w:r>
      <w:r w:rsidRPr="00795514">
        <w:rPr>
          <w:rFonts w:hint="eastAsia"/>
        </w:rPr>
        <w:t>П’ятиденний</w:t>
      </w:r>
      <w:r w:rsidRPr="00795514">
        <w:rPr>
          <w:lang w:val="en-US"/>
        </w:rPr>
        <w:t></w:t>
      </w:r>
      <w:r w:rsidRPr="00795514">
        <w:rPr>
          <w:rFonts w:hint="eastAsia"/>
        </w:rPr>
        <w:t>робочий</w:t>
      </w:r>
      <w:r w:rsidRPr="00795514">
        <w:rPr>
          <w:lang w:val="en-US"/>
        </w:rPr>
        <w:t></w:t>
      </w:r>
      <w:r w:rsidRPr="00795514">
        <w:rPr>
          <w:rFonts w:hint="eastAsia"/>
        </w:rPr>
        <w:t>тиждень</w:t>
      </w:r>
      <w:r w:rsidRPr="00795514">
        <w:rPr>
          <w:lang w:val="en-US"/>
        </w:rPr>
        <w:t></w:t>
      </w:r>
      <w:r w:rsidRPr="00795514">
        <w:rPr>
          <w:rFonts w:hint="eastAsia"/>
        </w:rPr>
        <w:t>характеризується</w:t>
      </w:r>
      <w:r w:rsidRPr="00795514">
        <w:rPr>
          <w:lang w:val="en-US"/>
        </w:rPr>
        <w:t></w:t>
      </w:r>
      <w:r w:rsidRPr="00795514">
        <w:rPr>
          <w:rFonts w:hint="eastAsia"/>
        </w:rPr>
        <w:t>таким</w:t>
      </w:r>
      <w:r w:rsidRPr="00795514">
        <w:rPr>
          <w:lang w:val="en-US"/>
        </w:rPr>
        <w:t></w:t>
      </w:r>
      <w:r w:rsidRPr="00795514">
        <w:rPr>
          <w:rFonts w:hint="eastAsia"/>
        </w:rPr>
        <w:t>ознаками</w:t>
      </w:r>
      <w:r w:rsidRPr="00795514">
        <w:rPr>
          <w:lang w:val="en-US"/>
        </w:rPr>
        <w:t></w:t>
      </w:r>
    </w:p>
    <w:p w:rsidR="00795514" w:rsidRPr="00795514" w:rsidRDefault="00795514" w:rsidP="00795514">
      <w:r w:rsidRPr="00795514">
        <w:rPr>
          <w:lang w:val="en-US"/>
        </w:rPr>
        <w:t></w:t>
      </w:r>
      <w:r w:rsidRPr="00795514">
        <w:rPr>
          <w:lang w:val="en-US"/>
        </w:rPr>
        <w:t></w:t>
      </w:r>
      <w:r w:rsidRPr="00795514">
        <w:rPr>
          <w:lang w:val="en-US"/>
        </w:rPr>
        <w:t></w:t>
      </w:r>
      <w:r w:rsidRPr="00795514">
        <w:rPr>
          <w:rFonts w:hint="eastAsia"/>
        </w:rPr>
        <w:t>встановлення</w:t>
      </w:r>
      <w:r w:rsidRPr="00795514">
        <w:rPr>
          <w:lang w:val="en-US"/>
        </w:rPr>
        <w:t></w:t>
      </w:r>
      <w:r w:rsidRPr="00795514">
        <w:rPr>
          <w:rFonts w:hint="eastAsia"/>
        </w:rPr>
        <w:t>режиму</w:t>
      </w:r>
      <w:r w:rsidRPr="00795514">
        <w:rPr>
          <w:lang w:val="en-US"/>
        </w:rPr>
        <w:t></w:t>
      </w:r>
      <w:r w:rsidRPr="00795514">
        <w:rPr>
          <w:rFonts w:hint="eastAsia"/>
        </w:rPr>
        <w:t>робочого</w:t>
      </w:r>
      <w:r w:rsidRPr="00795514">
        <w:rPr>
          <w:lang w:val="en-US"/>
        </w:rPr>
        <w:t></w:t>
      </w:r>
      <w:r w:rsidRPr="00795514">
        <w:rPr>
          <w:rFonts w:hint="eastAsia"/>
        </w:rPr>
        <w:t>часу</w:t>
      </w:r>
      <w:r w:rsidRPr="00795514">
        <w:rPr>
          <w:lang w:val="en-US"/>
        </w:rPr>
        <w:t></w:t>
      </w:r>
      <w:r w:rsidRPr="00795514">
        <w:rPr>
          <w:rFonts w:hint="eastAsia"/>
        </w:rPr>
        <w:t>належить</w:t>
      </w:r>
      <w:r w:rsidRPr="00795514">
        <w:rPr>
          <w:lang w:val="en-US"/>
        </w:rPr>
        <w:t></w:t>
      </w:r>
      <w:r w:rsidRPr="00795514">
        <w:rPr>
          <w:rFonts w:hint="eastAsia"/>
        </w:rPr>
        <w:t>до</w:t>
      </w:r>
      <w:r w:rsidRPr="00795514">
        <w:rPr>
          <w:lang w:val="en-US"/>
        </w:rPr>
        <w:t></w:t>
      </w:r>
      <w:r w:rsidRPr="00795514">
        <w:rPr>
          <w:rFonts w:hint="eastAsia"/>
        </w:rPr>
        <w:t>компетенції</w:t>
      </w:r>
      <w:r w:rsidRPr="00795514">
        <w:rPr>
          <w:lang w:val="en-US"/>
        </w:rPr>
        <w:t></w:t>
      </w:r>
      <w:r w:rsidRPr="00795514">
        <w:rPr>
          <w:rFonts w:hint="eastAsia"/>
        </w:rPr>
        <w:t>власника</w:t>
      </w:r>
    </w:p>
    <w:p w:rsidR="00795514" w:rsidRPr="00795514" w:rsidRDefault="00795514" w:rsidP="00795514">
      <w:r w:rsidRPr="00795514">
        <w:rPr>
          <w:rFonts w:hint="eastAsia"/>
        </w:rPr>
        <w:t>за</w:t>
      </w:r>
      <w:r w:rsidRPr="00795514">
        <w:rPr>
          <w:lang w:val="en-US"/>
        </w:rPr>
        <w:t></w:t>
      </w:r>
      <w:r w:rsidRPr="00795514">
        <w:rPr>
          <w:rFonts w:hint="eastAsia"/>
        </w:rPr>
        <w:t>погодженням</w:t>
      </w:r>
      <w:r w:rsidRPr="00795514">
        <w:rPr>
          <w:lang w:val="en-US"/>
        </w:rPr>
        <w:t></w:t>
      </w:r>
      <w:r w:rsidRPr="00795514">
        <w:rPr>
          <w:rFonts w:hint="eastAsia"/>
        </w:rPr>
        <w:t>з</w:t>
      </w:r>
      <w:r w:rsidRPr="00795514">
        <w:rPr>
          <w:lang w:val="en-US"/>
        </w:rPr>
        <w:t></w:t>
      </w:r>
      <w:r w:rsidRPr="00795514">
        <w:rPr>
          <w:rFonts w:hint="eastAsia"/>
        </w:rPr>
        <w:t>профспілковим</w:t>
      </w:r>
      <w:r w:rsidRPr="00795514">
        <w:rPr>
          <w:lang w:val="en-US"/>
        </w:rPr>
        <w:t></w:t>
      </w:r>
      <w:r w:rsidRPr="00795514">
        <w:rPr>
          <w:rFonts w:hint="eastAsia"/>
        </w:rPr>
        <w:t>комітетом</w:t>
      </w:r>
      <w:r w:rsidRPr="00795514">
        <w:rPr>
          <w:lang w:val="en-US"/>
        </w:rPr>
        <w:t></w:t>
      </w:r>
      <w:r w:rsidRPr="00795514">
        <w:rPr>
          <w:lang w:val="en-US"/>
        </w:rPr>
        <w:t></w:t>
      </w:r>
      <w:r w:rsidRPr="00795514">
        <w:rPr>
          <w:rFonts w:hint="eastAsia"/>
        </w:rPr>
        <w:t>трудовим</w:t>
      </w:r>
      <w:r w:rsidRPr="00795514">
        <w:rPr>
          <w:lang w:val="en-US"/>
        </w:rPr>
        <w:t></w:t>
      </w:r>
      <w:r w:rsidRPr="00795514">
        <w:rPr>
          <w:rFonts w:hint="eastAsia"/>
        </w:rPr>
        <w:t>колективом</w:t>
      </w:r>
      <w:r w:rsidRPr="00795514">
        <w:rPr>
          <w:lang w:val="en-US"/>
        </w:rPr>
        <w:t></w:t>
      </w:r>
      <w:r w:rsidRPr="00795514">
        <w:rPr>
          <w:rFonts w:hint="eastAsia"/>
        </w:rPr>
        <w:t>з</w:t>
      </w:r>
    </w:p>
    <w:p w:rsidR="00795514" w:rsidRPr="00795514" w:rsidRDefault="00795514" w:rsidP="00795514">
      <w:r w:rsidRPr="00795514">
        <w:rPr>
          <w:rFonts w:hint="eastAsia"/>
        </w:rPr>
        <w:t>додержанням</w:t>
      </w:r>
      <w:r w:rsidRPr="00795514">
        <w:rPr>
          <w:lang w:val="en-US"/>
        </w:rPr>
        <w:t></w:t>
      </w:r>
      <w:r w:rsidRPr="00795514">
        <w:rPr>
          <w:rFonts w:hint="eastAsia"/>
        </w:rPr>
        <w:t>установленої</w:t>
      </w:r>
      <w:r w:rsidRPr="00795514">
        <w:rPr>
          <w:lang w:val="en-US"/>
        </w:rPr>
        <w:t></w:t>
      </w:r>
      <w:r w:rsidRPr="00795514">
        <w:rPr>
          <w:rFonts w:hint="eastAsia"/>
        </w:rPr>
        <w:t>тривалості</w:t>
      </w:r>
      <w:r w:rsidRPr="00795514">
        <w:rPr>
          <w:lang w:val="en-US"/>
        </w:rPr>
        <w:t></w:t>
      </w:r>
      <w:r w:rsidRPr="00795514">
        <w:rPr>
          <w:rFonts w:hint="eastAsia"/>
        </w:rPr>
        <w:t>робочого</w:t>
      </w:r>
      <w:r w:rsidRPr="00795514">
        <w:rPr>
          <w:lang w:val="en-US"/>
        </w:rPr>
        <w:t></w:t>
      </w:r>
      <w:r w:rsidRPr="00795514">
        <w:rPr>
          <w:rFonts w:hint="eastAsia"/>
        </w:rPr>
        <w:t>тижня</w:t>
      </w:r>
      <w:r w:rsidRPr="00795514">
        <w:rPr>
          <w:lang w:val="en-US"/>
        </w:rPr>
        <w:t></w:t>
      </w:r>
      <w:r w:rsidRPr="00795514">
        <w:rPr>
          <w:lang w:val="en-US"/>
        </w:rPr>
        <w:t></w:t>
      </w:r>
      <w:r w:rsidRPr="00795514">
        <w:rPr>
          <w:lang w:val="en-US"/>
        </w:rPr>
        <w:t></w:t>
      </w:r>
      <w:r w:rsidRPr="00795514">
        <w:rPr>
          <w:lang w:val="en-US"/>
        </w:rPr>
        <w:t></w:t>
      </w:r>
      <w:r w:rsidRPr="00795514">
        <w:rPr>
          <w:lang w:val="en-US"/>
        </w:rPr>
        <w:t></w:t>
      </w:r>
      <w:r w:rsidRPr="00795514">
        <w:rPr>
          <w:rFonts w:hint="eastAsia"/>
        </w:rPr>
        <w:t>визначається</w:t>
      </w:r>
    </w:p>
    <w:p w:rsidR="00795514" w:rsidRPr="00795514" w:rsidRDefault="00795514" w:rsidP="00795514">
      <w:r w:rsidRPr="00795514">
        <w:rPr>
          <w:rFonts w:hint="eastAsia"/>
        </w:rPr>
        <w:t>правилами</w:t>
      </w:r>
      <w:r w:rsidRPr="00795514">
        <w:rPr>
          <w:lang w:val="en-US"/>
        </w:rPr>
        <w:t></w:t>
      </w:r>
      <w:r w:rsidRPr="00795514">
        <w:rPr>
          <w:rFonts w:hint="eastAsia"/>
        </w:rPr>
        <w:t>внутрішнього</w:t>
      </w:r>
      <w:r w:rsidRPr="00795514">
        <w:rPr>
          <w:lang w:val="en-US"/>
        </w:rPr>
        <w:t></w:t>
      </w:r>
      <w:r w:rsidRPr="00795514">
        <w:rPr>
          <w:rFonts w:hint="eastAsia"/>
        </w:rPr>
        <w:t>трудового</w:t>
      </w:r>
      <w:r w:rsidRPr="00795514">
        <w:rPr>
          <w:lang w:val="en-US"/>
        </w:rPr>
        <w:t></w:t>
      </w:r>
      <w:r w:rsidRPr="00795514">
        <w:rPr>
          <w:rFonts w:hint="eastAsia"/>
        </w:rPr>
        <w:t>розпорядку</w:t>
      </w:r>
      <w:r w:rsidRPr="00795514">
        <w:rPr>
          <w:lang w:val="en-US"/>
        </w:rPr>
        <w:t></w:t>
      </w:r>
      <w:r w:rsidRPr="00795514">
        <w:rPr>
          <w:rFonts w:hint="eastAsia"/>
        </w:rPr>
        <w:t>або</w:t>
      </w:r>
      <w:r w:rsidRPr="00795514">
        <w:rPr>
          <w:lang w:val="en-US"/>
        </w:rPr>
        <w:t></w:t>
      </w:r>
      <w:r w:rsidRPr="00795514">
        <w:rPr>
          <w:rFonts w:hint="eastAsia"/>
        </w:rPr>
        <w:t>графіками</w:t>
      </w:r>
      <w:r w:rsidRPr="00795514">
        <w:rPr>
          <w:lang w:val="en-US"/>
        </w:rPr>
        <w:t></w:t>
      </w:r>
      <w:r w:rsidRPr="00795514">
        <w:rPr>
          <w:rFonts w:hint="eastAsia"/>
        </w:rPr>
        <w:t>змінності</w:t>
      </w:r>
      <w:r w:rsidRPr="00795514">
        <w:rPr>
          <w:lang w:val="en-US"/>
        </w:rPr>
        <w:t></w:t>
      </w:r>
    </w:p>
    <w:p w:rsidR="00795514" w:rsidRPr="00795514" w:rsidRDefault="00795514" w:rsidP="00795514">
      <w:r w:rsidRPr="00795514">
        <w:rPr>
          <w:lang w:val="en-US"/>
        </w:rPr>
        <w:t></w:t>
      </w:r>
      <w:r w:rsidRPr="00795514">
        <w:rPr>
          <w:lang w:val="en-US"/>
        </w:rPr>
        <w:t></w:t>
      </w:r>
      <w:r w:rsidRPr="00795514">
        <w:rPr>
          <w:lang w:val="en-US"/>
        </w:rPr>
        <w:t></w:t>
      </w:r>
      <w:r w:rsidRPr="00795514">
        <w:rPr>
          <w:rFonts w:hint="eastAsia"/>
        </w:rPr>
        <w:t>передбачає</w:t>
      </w:r>
      <w:r w:rsidRPr="00795514">
        <w:rPr>
          <w:lang w:val="en-US"/>
        </w:rPr>
        <w:t></w:t>
      </w:r>
      <w:r w:rsidRPr="00795514">
        <w:rPr>
          <w:rFonts w:hint="eastAsia"/>
        </w:rPr>
        <w:t>надання</w:t>
      </w:r>
      <w:r w:rsidRPr="00795514">
        <w:rPr>
          <w:lang w:val="en-US"/>
        </w:rPr>
        <w:t></w:t>
      </w:r>
      <w:r w:rsidRPr="00795514">
        <w:rPr>
          <w:rFonts w:hint="eastAsia"/>
        </w:rPr>
        <w:t>працівникам</w:t>
      </w:r>
      <w:r w:rsidRPr="00795514">
        <w:rPr>
          <w:lang w:val="en-US"/>
        </w:rPr>
        <w:t></w:t>
      </w:r>
      <w:r w:rsidRPr="00795514">
        <w:rPr>
          <w:rFonts w:hint="eastAsia"/>
        </w:rPr>
        <w:t>двох</w:t>
      </w:r>
      <w:r w:rsidRPr="00795514">
        <w:rPr>
          <w:lang w:val="en-US"/>
        </w:rPr>
        <w:t></w:t>
      </w:r>
      <w:r w:rsidRPr="00795514">
        <w:rPr>
          <w:rFonts w:hint="eastAsia"/>
        </w:rPr>
        <w:t>вихідних</w:t>
      </w:r>
      <w:r w:rsidRPr="00795514">
        <w:rPr>
          <w:lang w:val="en-US"/>
        </w:rPr>
        <w:t></w:t>
      </w:r>
      <w:r w:rsidRPr="00795514">
        <w:rPr>
          <w:rFonts w:hint="eastAsia"/>
        </w:rPr>
        <w:t>днів</w:t>
      </w:r>
      <w:r w:rsidRPr="00795514">
        <w:rPr>
          <w:lang w:val="en-US"/>
        </w:rPr>
        <w:t></w:t>
      </w:r>
      <w:r w:rsidRPr="00795514">
        <w:rPr>
          <w:rFonts w:hint="eastAsia"/>
        </w:rPr>
        <w:t>із</w:t>
      </w:r>
      <w:r w:rsidRPr="00795514">
        <w:rPr>
          <w:lang w:val="en-US"/>
        </w:rPr>
        <w:t></w:t>
      </w:r>
      <w:r w:rsidRPr="00795514">
        <w:rPr>
          <w:rFonts w:hint="eastAsia"/>
        </w:rPr>
        <w:t>забезпеченням</w:t>
      </w:r>
    </w:p>
    <w:p w:rsidR="00795514" w:rsidRPr="00795514" w:rsidRDefault="00795514" w:rsidP="00795514">
      <w:r w:rsidRPr="00795514">
        <w:rPr>
          <w:rFonts w:hint="eastAsia"/>
        </w:rPr>
        <w:t>збереження</w:t>
      </w:r>
      <w:r w:rsidRPr="00795514">
        <w:rPr>
          <w:lang w:val="en-US"/>
        </w:rPr>
        <w:t></w:t>
      </w:r>
      <w:r w:rsidRPr="00795514">
        <w:rPr>
          <w:rFonts w:hint="eastAsia"/>
        </w:rPr>
        <w:t>річного</w:t>
      </w:r>
      <w:r w:rsidRPr="00795514">
        <w:rPr>
          <w:lang w:val="en-US"/>
        </w:rPr>
        <w:t></w:t>
      </w:r>
      <w:r w:rsidRPr="00795514">
        <w:rPr>
          <w:rFonts w:hint="eastAsia"/>
        </w:rPr>
        <w:t>балансу</w:t>
      </w:r>
      <w:r w:rsidRPr="00795514">
        <w:rPr>
          <w:lang w:val="en-US"/>
        </w:rPr>
        <w:t></w:t>
      </w:r>
      <w:r w:rsidRPr="00795514">
        <w:rPr>
          <w:rFonts w:hint="eastAsia"/>
        </w:rPr>
        <w:t>їх</w:t>
      </w:r>
      <w:r w:rsidRPr="00795514">
        <w:rPr>
          <w:lang w:val="en-US"/>
        </w:rPr>
        <w:t></w:t>
      </w:r>
      <w:r w:rsidRPr="00795514">
        <w:rPr>
          <w:rFonts w:hint="eastAsia"/>
        </w:rPr>
        <w:t>робочого</w:t>
      </w:r>
      <w:r w:rsidRPr="00795514">
        <w:rPr>
          <w:lang w:val="en-US"/>
        </w:rPr>
        <w:t></w:t>
      </w:r>
      <w:r w:rsidRPr="00795514">
        <w:rPr>
          <w:rFonts w:hint="eastAsia"/>
        </w:rPr>
        <w:t>часу</w:t>
      </w:r>
      <w:r w:rsidRPr="00795514">
        <w:rPr>
          <w:lang w:val="en-US"/>
        </w:rPr>
        <w:t></w:t>
      </w:r>
    </w:p>
    <w:p w:rsidR="00795514" w:rsidRPr="00795514" w:rsidRDefault="00795514" w:rsidP="00795514">
      <w:r w:rsidRPr="00795514">
        <w:rPr>
          <w:rFonts w:hint="eastAsia"/>
        </w:rPr>
        <w:t>До</w:t>
      </w:r>
      <w:r w:rsidRPr="00795514">
        <w:rPr>
          <w:lang w:val="en-US"/>
        </w:rPr>
        <w:t></w:t>
      </w:r>
      <w:r w:rsidRPr="00795514">
        <w:rPr>
          <w:rFonts w:hint="eastAsia"/>
        </w:rPr>
        <w:t>ознак</w:t>
      </w:r>
      <w:r w:rsidRPr="00795514">
        <w:rPr>
          <w:lang w:val="en-US"/>
        </w:rPr>
        <w:t></w:t>
      </w:r>
      <w:r w:rsidRPr="00795514">
        <w:rPr>
          <w:rFonts w:hint="eastAsia"/>
        </w:rPr>
        <w:t>шестиденного</w:t>
      </w:r>
      <w:r w:rsidRPr="00795514">
        <w:rPr>
          <w:lang w:val="en-US"/>
        </w:rPr>
        <w:t></w:t>
      </w:r>
      <w:r w:rsidRPr="00795514">
        <w:rPr>
          <w:rFonts w:hint="eastAsia"/>
        </w:rPr>
        <w:t>робочого</w:t>
      </w:r>
      <w:r w:rsidRPr="00795514">
        <w:rPr>
          <w:lang w:val="en-US"/>
        </w:rPr>
        <w:t></w:t>
      </w:r>
      <w:r w:rsidRPr="00795514">
        <w:rPr>
          <w:rFonts w:hint="eastAsia"/>
        </w:rPr>
        <w:t>тижня</w:t>
      </w:r>
      <w:r w:rsidRPr="00795514">
        <w:rPr>
          <w:lang w:val="en-US"/>
        </w:rPr>
        <w:t></w:t>
      </w:r>
      <w:r w:rsidRPr="00795514">
        <w:rPr>
          <w:rFonts w:hint="eastAsia"/>
        </w:rPr>
        <w:t>належать</w:t>
      </w:r>
      <w:r w:rsidRPr="00795514">
        <w:rPr>
          <w:lang w:val="en-US"/>
        </w:rPr>
        <w:t></w:t>
      </w:r>
      <w:r w:rsidRPr="00795514">
        <w:rPr>
          <w:rFonts w:hint="eastAsia"/>
        </w:rPr>
        <w:t>такі</w:t>
      </w:r>
      <w:r w:rsidRPr="00795514">
        <w:rPr>
          <w:lang w:val="en-US"/>
        </w:rPr>
        <w:t></w:t>
      </w:r>
      <w:r w:rsidRPr="00795514">
        <w:rPr>
          <w:lang w:val="en-US"/>
        </w:rPr>
        <w:t></w:t>
      </w:r>
      <w:r w:rsidRPr="00795514">
        <w:rPr>
          <w:rFonts w:hint="eastAsia"/>
        </w:rPr>
        <w:t>він</w:t>
      </w:r>
    </w:p>
    <w:p w:rsidR="00795514" w:rsidRPr="00795514" w:rsidRDefault="00795514" w:rsidP="00795514">
      <w:r w:rsidRPr="00795514">
        <w:rPr>
          <w:rFonts w:hint="eastAsia"/>
        </w:rPr>
        <w:t>встановлюється</w:t>
      </w:r>
      <w:r w:rsidRPr="00795514">
        <w:rPr>
          <w:lang w:val="en-US"/>
        </w:rPr>
        <w:t></w:t>
      </w:r>
      <w:r w:rsidRPr="00795514">
        <w:rPr>
          <w:rFonts w:hint="eastAsia"/>
        </w:rPr>
        <w:t>та</w:t>
      </w:r>
      <w:r w:rsidRPr="00795514">
        <w:rPr>
          <w:lang w:val="en-US"/>
        </w:rPr>
        <w:t></w:t>
      </w:r>
      <w:r w:rsidRPr="00795514">
        <w:rPr>
          <w:rFonts w:hint="eastAsia"/>
        </w:rPr>
        <w:t>діє</w:t>
      </w:r>
      <w:r w:rsidRPr="00795514">
        <w:rPr>
          <w:lang w:val="en-US"/>
        </w:rPr>
        <w:t></w:t>
      </w:r>
      <w:r w:rsidRPr="00795514">
        <w:rPr>
          <w:rFonts w:hint="eastAsia"/>
        </w:rPr>
        <w:t>у</w:t>
      </w:r>
      <w:r w:rsidRPr="00795514">
        <w:rPr>
          <w:lang w:val="en-US"/>
        </w:rPr>
        <w:t></w:t>
      </w:r>
      <w:r w:rsidRPr="00795514">
        <w:rPr>
          <w:rFonts w:hint="eastAsia"/>
        </w:rPr>
        <w:t>межах</w:t>
      </w:r>
      <w:r w:rsidRPr="00795514">
        <w:rPr>
          <w:lang w:val="en-US"/>
        </w:rPr>
        <w:t></w:t>
      </w:r>
      <w:r w:rsidRPr="00795514">
        <w:rPr>
          <w:rFonts w:hint="eastAsia"/>
        </w:rPr>
        <w:t>передбаченої</w:t>
      </w:r>
      <w:r w:rsidRPr="00795514">
        <w:rPr>
          <w:lang w:val="en-US"/>
        </w:rPr>
        <w:t></w:t>
      </w:r>
      <w:r w:rsidRPr="00795514">
        <w:rPr>
          <w:rFonts w:hint="eastAsia"/>
        </w:rPr>
        <w:t>законодавством</w:t>
      </w:r>
      <w:r w:rsidRPr="00795514">
        <w:rPr>
          <w:lang w:val="en-US"/>
        </w:rPr>
        <w:t></w:t>
      </w:r>
      <w:r w:rsidRPr="00795514">
        <w:rPr>
          <w:rFonts w:hint="eastAsia"/>
        </w:rPr>
        <w:t>норми</w:t>
      </w:r>
    </w:p>
    <w:p w:rsidR="00795514" w:rsidRPr="00795514" w:rsidRDefault="00795514" w:rsidP="00795514">
      <w:r w:rsidRPr="00795514">
        <w:rPr>
          <w:rFonts w:hint="eastAsia"/>
        </w:rPr>
        <w:t>тривалості</w:t>
      </w:r>
      <w:r w:rsidRPr="00795514">
        <w:rPr>
          <w:lang w:val="en-US"/>
        </w:rPr>
        <w:t></w:t>
      </w:r>
      <w:r w:rsidRPr="00795514">
        <w:rPr>
          <w:rFonts w:hint="eastAsia"/>
        </w:rPr>
        <w:t>робочого</w:t>
      </w:r>
      <w:r w:rsidRPr="00795514">
        <w:rPr>
          <w:lang w:val="en-US"/>
        </w:rPr>
        <w:t></w:t>
      </w:r>
      <w:r w:rsidRPr="00795514">
        <w:rPr>
          <w:rFonts w:hint="eastAsia"/>
        </w:rPr>
        <w:t>тижня</w:t>
      </w:r>
      <w:r w:rsidRPr="00795514">
        <w:rPr>
          <w:lang w:val="en-US"/>
        </w:rPr>
        <w:t></w:t>
      </w:r>
      <w:r w:rsidRPr="00795514">
        <w:rPr>
          <w:lang w:val="en-US"/>
        </w:rPr>
        <w:t></w:t>
      </w:r>
      <w:r w:rsidRPr="00795514">
        <w:rPr>
          <w:rFonts w:hint="eastAsia"/>
        </w:rPr>
        <w:t>а</w:t>
      </w:r>
      <w:r w:rsidRPr="00795514">
        <w:rPr>
          <w:lang w:val="en-US"/>
        </w:rPr>
        <w:t></w:t>
      </w:r>
      <w:r w:rsidRPr="00795514">
        <w:rPr>
          <w:rFonts w:hint="eastAsia"/>
        </w:rPr>
        <w:t>саме</w:t>
      </w:r>
      <w:r w:rsidRPr="00795514">
        <w:rPr>
          <w:lang w:val="en-US"/>
        </w:rPr>
        <w:t></w:t>
      </w:r>
      <w:r w:rsidRPr="00795514">
        <w:rPr>
          <w:lang w:val="en-US"/>
        </w:rPr>
        <w:t></w:t>
      </w:r>
      <w:r w:rsidRPr="00795514">
        <w:rPr>
          <w:lang w:val="en-US"/>
        </w:rPr>
        <w:t></w:t>
      </w:r>
      <w:r w:rsidRPr="00795514">
        <w:rPr>
          <w:lang w:val="en-US"/>
        </w:rPr>
        <w:t></w:t>
      </w:r>
      <w:r w:rsidRPr="00795514">
        <w:rPr>
          <w:rFonts w:hint="eastAsia"/>
        </w:rPr>
        <w:t>годин</w:t>
      </w:r>
      <w:r w:rsidRPr="00795514">
        <w:rPr>
          <w:lang w:val="en-US"/>
        </w:rPr>
        <w:t></w:t>
      </w:r>
      <w:r w:rsidRPr="00795514">
        <w:rPr>
          <w:rFonts w:hint="eastAsia"/>
        </w:rPr>
        <w:t>на</w:t>
      </w:r>
      <w:r w:rsidRPr="00795514">
        <w:rPr>
          <w:lang w:val="en-US"/>
        </w:rPr>
        <w:t></w:t>
      </w:r>
      <w:r w:rsidRPr="00795514">
        <w:rPr>
          <w:rFonts w:hint="eastAsia"/>
        </w:rPr>
        <w:t>тиждень</w:t>
      </w:r>
      <w:r w:rsidRPr="00795514">
        <w:rPr>
          <w:lang w:val="en-US"/>
        </w:rPr>
        <w:t></w:t>
      </w:r>
      <w:r w:rsidRPr="00795514">
        <w:rPr>
          <w:lang w:val="en-US"/>
        </w:rPr>
        <w:t></w:t>
      </w:r>
      <w:r w:rsidRPr="00795514">
        <w:rPr>
          <w:rFonts w:hint="eastAsia"/>
        </w:rPr>
        <w:t>або</w:t>
      </w:r>
      <w:r w:rsidRPr="00795514">
        <w:rPr>
          <w:lang w:val="en-US"/>
        </w:rPr>
        <w:t></w:t>
      </w:r>
      <w:r w:rsidRPr="00795514">
        <w:rPr>
          <w:rFonts w:hint="eastAsia"/>
        </w:rPr>
        <w:t>іншої</w:t>
      </w:r>
    </w:p>
    <w:p w:rsidR="00795514" w:rsidRPr="00795514" w:rsidRDefault="00795514" w:rsidP="00795514">
      <w:r w:rsidRPr="00795514">
        <w:rPr>
          <w:rFonts w:hint="eastAsia"/>
        </w:rPr>
        <w:t>встановленої</w:t>
      </w:r>
      <w:r w:rsidRPr="00795514">
        <w:rPr>
          <w:lang w:val="en-US"/>
        </w:rPr>
        <w:t></w:t>
      </w:r>
      <w:r w:rsidRPr="00795514">
        <w:rPr>
          <w:rFonts w:hint="eastAsia"/>
        </w:rPr>
        <w:t>тижневої</w:t>
      </w:r>
      <w:r w:rsidRPr="00795514">
        <w:rPr>
          <w:lang w:val="en-US"/>
        </w:rPr>
        <w:t></w:t>
      </w:r>
      <w:r w:rsidRPr="00795514">
        <w:rPr>
          <w:rFonts w:hint="eastAsia"/>
        </w:rPr>
        <w:t>норми</w:t>
      </w:r>
      <w:r w:rsidRPr="00795514">
        <w:rPr>
          <w:lang w:val="en-US"/>
        </w:rPr>
        <w:t></w:t>
      </w:r>
      <w:r w:rsidRPr="00795514">
        <w:rPr>
          <w:lang w:val="en-US"/>
        </w:rPr>
        <w:t></w:t>
      </w:r>
      <w:r w:rsidRPr="00795514">
        <w:rPr>
          <w:rFonts w:hint="eastAsia"/>
        </w:rPr>
        <w:t>характеризується</w:t>
      </w:r>
      <w:r w:rsidRPr="00795514">
        <w:rPr>
          <w:lang w:val="en-US"/>
        </w:rPr>
        <w:t></w:t>
      </w:r>
      <w:r w:rsidRPr="00795514">
        <w:rPr>
          <w:rFonts w:hint="eastAsia"/>
        </w:rPr>
        <w:t>скороченою</w:t>
      </w:r>
      <w:r w:rsidRPr="00795514">
        <w:rPr>
          <w:lang w:val="en-US"/>
        </w:rPr>
        <w:t></w:t>
      </w:r>
      <w:r w:rsidRPr="00795514">
        <w:rPr>
          <w:rFonts w:hint="eastAsia"/>
        </w:rPr>
        <w:t>тривалістю</w:t>
      </w:r>
    </w:p>
    <w:p w:rsidR="00795514" w:rsidRPr="00795514" w:rsidRDefault="00795514" w:rsidP="00795514">
      <w:r w:rsidRPr="00795514">
        <w:rPr>
          <w:rFonts w:hint="eastAsia"/>
        </w:rPr>
        <w:t>останнього</w:t>
      </w:r>
      <w:r w:rsidRPr="00795514">
        <w:rPr>
          <w:lang w:val="en-US"/>
        </w:rPr>
        <w:t></w:t>
      </w:r>
      <w:r w:rsidRPr="00795514">
        <w:rPr>
          <w:rFonts w:hint="eastAsia"/>
        </w:rPr>
        <w:t>робочого</w:t>
      </w:r>
      <w:r w:rsidRPr="00795514">
        <w:rPr>
          <w:lang w:val="en-US"/>
        </w:rPr>
        <w:t></w:t>
      </w:r>
      <w:r w:rsidRPr="00795514">
        <w:rPr>
          <w:rFonts w:hint="eastAsia"/>
        </w:rPr>
        <w:t>дня</w:t>
      </w:r>
      <w:r w:rsidRPr="00795514">
        <w:rPr>
          <w:lang w:val="en-US"/>
        </w:rPr>
        <w:t></w:t>
      </w:r>
      <w:r w:rsidRPr="00795514">
        <w:rPr>
          <w:rFonts w:hint="eastAsia"/>
        </w:rPr>
        <w:t>даного</w:t>
      </w:r>
      <w:r w:rsidRPr="00795514">
        <w:rPr>
          <w:lang w:val="en-US"/>
        </w:rPr>
        <w:t></w:t>
      </w:r>
      <w:r w:rsidRPr="00795514">
        <w:rPr>
          <w:rFonts w:hint="eastAsia"/>
        </w:rPr>
        <w:t>робочого</w:t>
      </w:r>
      <w:r w:rsidRPr="00795514">
        <w:rPr>
          <w:lang w:val="en-US"/>
        </w:rPr>
        <w:t></w:t>
      </w:r>
      <w:r w:rsidRPr="00795514">
        <w:rPr>
          <w:rFonts w:hint="eastAsia"/>
        </w:rPr>
        <w:t>тижня</w:t>
      </w:r>
      <w:r w:rsidRPr="00795514">
        <w:rPr>
          <w:lang w:val="en-US"/>
        </w:rPr>
        <w:t></w:t>
      </w:r>
      <w:r w:rsidRPr="00795514">
        <w:rPr>
          <w:lang w:val="en-US"/>
        </w:rPr>
        <w:t></w:t>
      </w:r>
      <w:r w:rsidRPr="00795514">
        <w:rPr>
          <w:rFonts w:hint="eastAsia"/>
        </w:rPr>
        <w:t>йому</w:t>
      </w:r>
      <w:r w:rsidRPr="00795514">
        <w:rPr>
          <w:lang w:val="en-US"/>
        </w:rPr>
        <w:t></w:t>
      </w:r>
      <w:r w:rsidRPr="00795514">
        <w:rPr>
          <w:rFonts w:hint="eastAsia"/>
        </w:rPr>
        <w:t>притаманна</w:t>
      </w:r>
    </w:p>
    <w:p w:rsidR="00795514" w:rsidRPr="00795514" w:rsidRDefault="00795514" w:rsidP="00795514">
      <w:r w:rsidRPr="00795514">
        <w:rPr>
          <w:rFonts w:hint="eastAsia"/>
        </w:rPr>
        <w:t>обов’язковість</w:t>
      </w:r>
      <w:r w:rsidRPr="00795514">
        <w:rPr>
          <w:lang w:val="en-US"/>
        </w:rPr>
        <w:t></w:t>
      </w:r>
      <w:r w:rsidRPr="00795514">
        <w:rPr>
          <w:rFonts w:hint="eastAsia"/>
        </w:rPr>
        <w:t>погодження</w:t>
      </w:r>
      <w:r w:rsidRPr="00795514">
        <w:rPr>
          <w:lang w:val="en-US"/>
        </w:rPr>
        <w:t></w:t>
      </w:r>
      <w:r w:rsidRPr="00795514">
        <w:rPr>
          <w:rFonts w:hint="eastAsia"/>
        </w:rPr>
        <w:t>роботодавцем</w:t>
      </w:r>
      <w:r w:rsidRPr="00795514">
        <w:rPr>
          <w:lang w:val="en-US"/>
        </w:rPr>
        <w:t></w:t>
      </w:r>
      <w:r w:rsidRPr="00795514">
        <w:rPr>
          <w:rFonts w:hint="eastAsia"/>
        </w:rPr>
        <w:t>рішення</w:t>
      </w:r>
      <w:r w:rsidRPr="00795514">
        <w:rPr>
          <w:lang w:val="en-US"/>
        </w:rPr>
        <w:t></w:t>
      </w:r>
      <w:r w:rsidRPr="00795514">
        <w:rPr>
          <w:rFonts w:hint="eastAsia"/>
        </w:rPr>
        <w:t>про</w:t>
      </w:r>
      <w:r w:rsidRPr="00795514">
        <w:rPr>
          <w:lang w:val="en-US"/>
        </w:rPr>
        <w:t></w:t>
      </w:r>
      <w:r w:rsidRPr="00795514">
        <w:rPr>
          <w:rFonts w:hint="eastAsia"/>
        </w:rPr>
        <w:t>впровадження</w:t>
      </w:r>
    </w:p>
    <w:p w:rsidR="00795514" w:rsidRPr="00795514" w:rsidRDefault="00795514" w:rsidP="00795514">
      <w:r w:rsidRPr="00795514">
        <w:rPr>
          <w:rFonts w:hint="eastAsia"/>
        </w:rPr>
        <w:t>даного</w:t>
      </w:r>
      <w:r w:rsidRPr="00795514">
        <w:rPr>
          <w:lang w:val="en-US"/>
        </w:rPr>
        <w:t></w:t>
      </w:r>
      <w:r w:rsidRPr="00795514">
        <w:rPr>
          <w:rFonts w:hint="eastAsia"/>
        </w:rPr>
        <w:t>режиму</w:t>
      </w:r>
      <w:r w:rsidRPr="00795514">
        <w:rPr>
          <w:lang w:val="en-US"/>
        </w:rPr>
        <w:t></w:t>
      </w:r>
      <w:r w:rsidRPr="00795514">
        <w:rPr>
          <w:rFonts w:hint="eastAsia"/>
        </w:rPr>
        <w:t>робочого</w:t>
      </w:r>
      <w:r w:rsidRPr="00795514">
        <w:rPr>
          <w:lang w:val="en-US"/>
        </w:rPr>
        <w:t></w:t>
      </w:r>
      <w:r w:rsidRPr="00795514">
        <w:rPr>
          <w:rFonts w:hint="eastAsia"/>
        </w:rPr>
        <w:t>часу</w:t>
      </w:r>
      <w:r w:rsidRPr="00795514">
        <w:rPr>
          <w:lang w:val="en-US"/>
        </w:rPr>
        <w:t></w:t>
      </w:r>
      <w:r w:rsidRPr="00795514">
        <w:rPr>
          <w:rFonts w:hint="eastAsia"/>
        </w:rPr>
        <w:t>на</w:t>
      </w:r>
      <w:r w:rsidRPr="00795514">
        <w:rPr>
          <w:lang w:val="en-US"/>
        </w:rPr>
        <w:t></w:t>
      </w:r>
      <w:r w:rsidRPr="00795514">
        <w:rPr>
          <w:rFonts w:hint="eastAsia"/>
        </w:rPr>
        <w:t>підприємстві</w:t>
      </w:r>
      <w:r w:rsidRPr="00795514">
        <w:rPr>
          <w:lang w:val="en-US"/>
        </w:rPr>
        <w:t></w:t>
      </w:r>
      <w:r w:rsidRPr="00795514">
        <w:rPr>
          <w:lang w:val="en-US"/>
        </w:rPr>
        <w:t></w:t>
      </w:r>
      <w:r w:rsidRPr="00795514">
        <w:rPr>
          <w:rFonts w:hint="eastAsia"/>
        </w:rPr>
        <w:t>в</w:t>
      </w:r>
      <w:r w:rsidRPr="00795514">
        <w:rPr>
          <w:lang w:val="en-US"/>
        </w:rPr>
        <w:t></w:t>
      </w:r>
      <w:r w:rsidRPr="00795514">
        <w:rPr>
          <w:rFonts w:hint="eastAsia"/>
        </w:rPr>
        <w:t>установі</w:t>
      </w:r>
      <w:r w:rsidRPr="00795514">
        <w:rPr>
          <w:lang w:val="en-US"/>
        </w:rPr>
        <w:t></w:t>
      </w:r>
      <w:r w:rsidRPr="00795514">
        <w:rPr>
          <w:rFonts w:hint="eastAsia"/>
        </w:rPr>
        <w:t>й</w:t>
      </w:r>
      <w:r w:rsidRPr="00795514">
        <w:rPr>
          <w:lang w:val="en-US"/>
        </w:rPr>
        <w:t></w:t>
      </w:r>
      <w:r w:rsidRPr="00795514">
        <w:rPr>
          <w:rFonts w:hint="eastAsia"/>
        </w:rPr>
        <w:t>організації</w:t>
      </w:r>
      <w:r w:rsidRPr="00795514">
        <w:rPr>
          <w:lang w:val="en-US"/>
        </w:rPr>
        <w:t></w:t>
      </w:r>
    </w:p>
    <w:p w:rsidR="00795514" w:rsidRPr="00795514" w:rsidRDefault="00795514" w:rsidP="00795514">
      <w:r w:rsidRPr="00795514">
        <w:rPr>
          <w:lang w:val="en-US"/>
        </w:rPr>
        <w:t></w:t>
      </w:r>
      <w:r w:rsidRPr="00795514">
        <w:rPr>
          <w:lang w:val="en-US"/>
        </w:rPr>
        <w:t></w:t>
      </w:r>
      <w:r w:rsidRPr="00795514">
        <w:rPr>
          <w:lang w:val="en-US"/>
        </w:rPr>
        <w:t></w:t>
      </w:r>
      <w:r w:rsidRPr="00795514">
        <w:rPr>
          <w:rFonts w:hint="eastAsia"/>
        </w:rPr>
        <w:t>Сумованим</w:t>
      </w:r>
      <w:r w:rsidRPr="00795514">
        <w:rPr>
          <w:lang w:val="en-US"/>
        </w:rPr>
        <w:t></w:t>
      </w:r>
      <w:r w:rsidRPr="00795514">
        <w:rPr>
          <w:rFonts w:hint="eastAsia"/>
        </w:rPr>
        <w:t>обліком</w:t>
      </w:r>
      <w:r w:rsidRPr="00795514">
        <w:rPr>
          <w:lang w:val="en-US"/>
        </w:rPr>
        <w:t></w:t>
      </w:r>
      <w:r w:rsidRPr="00795514">
        <w:rPr>
          <w:rFonts w:hint="eastAsia"/>
        </w:rPr>
        <w:t>робочого</w:t>
      </w:r>
      <w:r w:rsidRPr="00795514">
        <w:rPr>
          <w:lang w:val="en-US"/>
        </w:rPr>
        <w:t></w:t>
      </w:r>
      <w:r w:rsidRPr="00795514">
        <w:rPr>
          <w:rFonts w:hint="eastAsia"/>
        </w:rPr>
        <w:t>часу</w:t>
      </w:r>
      <w:r w:rsidRPr="00795514">
        <w:rPr>
          <w:lang w:val="en-US"/>
        </w:rPr>
        <w:t></w:t>
      </w:r>
      <w:r w:rsidRPr="00795514">
        <w:rPr>
          <w:rFonts w:hint="eastAsia"/>
        </w:rPr>
        <w:t>є</w:t>
      </w:r>
      <w:r w:rsidRPr="00795514">
        <w:rPr>
          <w:lang w:val="en-US"/>
        </w:rPr>
        <w:t></w:t>
      </w:r>
      <w:r w:rsidRPr="00795514">
        <w:rPr>
          <w:rFonts w:hint="eastAsia"/>
        </w:rPr>
        <w:t>облік</w:t>
      </w:r>
      <w:r w:rsidRPr="00795514">
        <w:rPr>
          <w:lang w:val="en-US"/>
        </w:rPr>
        <w:t></w:t>
      </w:r>
      <w:r w:rsidRPr="00795514">
        <w:rPr>
          <w:rFonts w:hint="eastAsia"/>
        </w:rPr>
        <w:t>робочого</w:t>
      </w:r>
      <w:r w:rsidRPr="00795514">
        <w:rPr>
          <w:lang w:val="en-US"/>
        </w:rPr>
        <w:t></w:t>
      </w:r>
      <w:r w:rsidRPr="00795514">
        <w:rPr>
          <w:rFonts w:hint="eastAsia"/>
        </w:rPr>
        <w:t>часу</w:t>
      </w:r>
      <w:r w:rsidRPr="00795514">
        <w:rPr>
          <w:lang w:val="en-US"/>
        </w:rPr>
        <w:t></w:t>
      </w:r>
      <w:r w:rsidRPr="00795514">
        <w:rPr>
          <w:lang w:val="en-US"/>
        </w:rPr>
        <w:t></w:t>
      </w:r>
      <w:r w:rsidRPr="00795514">
        <w:rPr>
          <w:rFonts w:hint="eastAsia"/>
        </w:rPr>
        <w:t>який</w:t>
      </w:r>
      <w:r w:rsidRPr="00795514">
        <w:rPr>
          <w:lang w:val="en-US"/>
        </w:rPr>
        <w:t></w:t>
      </w:r>
      <w:r w:rsidRPr="00795514">
        <w:rPr>
          <w:rFonts w:hint="eastAsia"/>
        </w:rPr>
        <w:t>у</w:t>
      </w:r>
    </w:p>
    <w:p w:rsidR="00795514" w:rsidRPr="00795514" w:rsidRDefault="00795514" w:rsidP="00795514">
      <w:r w:rsidRPr="00795514">
        <w:rPr>
          <w:rFonts w:hint="eastAsia"/>
        </w:rPr>
        <w:t>силу</w:t>
      </w:r>
      <w:r w:rsidRPr="00795514">
        <w:rPr>
          <w:lang w:val="en-US"/>
        </w:rPr>
        <w:t></w:t>
      </w:r>
      <w:r w:rsidRPr="00795514">
        <w:rPr>
          <w:rFonts w:hint="eastAsia"/>
        </w:rPr>
        <w:t>певних</w:t>
      </w:r>
      <w:r w:rsidRPr="00795514">
        <w:rPr>
          <w:lang w:val="en-US"/>
        </w:rPr>
        <w:t></w:t>
      </w:r>
      <w:r w:rsidRPr="00795514">
        <w:rPr>
          <w:rFonts w:hint="eastAsia"/>
        </w:rPr>
        <w:t>особливостей</w:t>
      </w:r>
      <w:r w:rsidRPr="00795514">
        <w:rPr>
          <w:lang w:val="en-US"/>
        </w:rPr>
        <w:t></w:t>
      </w:r>
      <w:r w:rsidRPr="00795514">
        <w:rPr>
          <w:rFonts w:hint="eastAsia"/>
        </w:rPr>
        <w:t>здійснення</w:t>
      </w:r>
      <w:r w:rsidRPr="00795514">
        <w:rPr>
          <w:lang w:val="en-US"/>
        </w:rPr>
        <w:t></w:t>
      </w:r>
      <w:r w:rsidRPr="00795514">
        <w:rPr>
          <w:rFonts w:hint="eastAsia"/>
        </w:rPr>
        <w:t>працівником</w:t>
      </w:r>
      <w:r w:rsidRPr="00795514">
        <w:rPr>
          <w:lang w:val="en-US"/>
        </w:rPr>
        <w:t></w:t>
      </w:r>
      <w:r w:rsidRPr="00795514">
        <w:rPr>
          <w:rFonts w:hint="eastAsia"/>
        </w:rPr>
        <w:t>своєї</w:t>
      </w:r>
      <w:r w:rsidRPr="00795514">
        <w:rPr>
          <w:lang w:val="en-US"/>
        </w:rPr>
        <w:t></w:t>
      </w:r>
      <w:r w:rsidRPr="00795514">
        <w:rPr>
          <w:rFonts w:hint="eastAsia"/>
        </w:rPr>
        <w:t>трудової</w:t>
      </w:r>
    </w:p>
    <w:p w:rsidR="00795514" w:rsidRPr="00795514" w:rsidRDefault="00795514" w:rsidP="00795514">
      <w:r w:rsidRPr="00795514">
        <w:rPr>
          <w:rFonts w:hint="eastAsia"/>
        </w:rPr>
        <w:t>діяльності</w:t>
      </w:r>
      <w:r w:rsidRPr="00795514">
        <w:rPr>
          <w:lang w:val="en-US"/>
        </w:rPr>
        <w:t></w:t>
      </w:r>
      <w:r w:rsidRPr="00795514">
        <w:rPr>
          <w:rFonts w:hint="eastAsia"/>
        </w:rPr>
        <w:t>може</w:t>
      </w:r>
      <w:r w:rsidRPr="00795514">
        <w:rPr>
          <w:lang w:val="en-US"/>
        </w:rPr>
        <w:t></w:t>
      </w:r>
      <w:r w:rsidRPr="00795514">
        <w:rPr>
          <w:rFonts w:hint="eastAsia"/>
        </w:rPr>
        <w:t>варіюватись</w:t>
      </w:r>
      <w:r w:rsidRPr="00795514">
        <w:rPr>
          <w:lang w:val="en-US"/>
        </w:rPr>
        <w:t></w:t>
      </w:r>
      <w:r w:rsidRPr="00795514">
        <w:rPr>
          <w:rFonts w:hint="eastAsia"/>
        </w:rPr>
        <w:t>та</w:t>
      </w:r>
      <w:r w:rsidRPr="00795514">
        <w:rPr>
          <w:lang w:val="en-US"/>
        </w:rPr>
        <w:t></w:t>
      </w:r>
      <w:r w:rsidRPr="00795514">
        <w:rPr>
          <w:rFonts w:hint="eastAsia"/>
        </w:rPr>
        <w:t>передбачає</w:t>
      </w:r>
      <w:r w:rsidRPr="00795514">
        <w:rPr>
          <w:lang w:val="en-US"/>
        </w:rPr>
        <w:t></w:t>
      </w:r>
      <w:r w:rsidRPr="00795514">
        <w:rPr>
          <w:rFonts w:hint="eastAsia"/>
        </w:rPr>
        <w:t>встановлення</w:t>
      </w:r>
      <w:r w:rsidRPr="00795514">
        <w:rPr>
          <w:lang w:val="en-US"/>
        </w:rPr>
        <w:t></w:t>
      </w:r>
      <w:r w:rsidRPr="00795514">
        <w:rPr>
          <w:rFonts w:hint="eastAsia"/>
        </w:rPr>
        <w:t>чіткої</w:t>
      </w:r>
      <w:r w:rsidRPr="00795514">
        <w:rPr>
          <w:lang w:val="en-US"/>
        </w:rPr>
        <w:t></w:t>
      </w:r>
      <w:r w:rsidRPr="00795514">
        <w:rPr>
          <w:rFonts w:hint="eastAsia"/>
        </w:rPr>
        <w:t>норми</w:t>
      </w:r>
    </w:p>
    <w:p w:rsidR="00795514" w:rsidRPr="00795514" w:rsidRDefault="00795514" w:rsidP="00795514">
      <w:r w:rsidRPr="00795514">
        <w:rPr>
          <w:rFonts w:hint="eastAsia"/>
        </w:rPr>
        <w:t>робочого</w:t>
      </w:r>
      <w:r w:rsidRPr="00795514">
        <w:rPr>
          <w:lang w:val="en-US"/>
        </w:rPr>
        <w:t></w:t>
      </w:r>
      <w:r w:rsidRPr="00795514">
        <w:rPr>
          <w:rFonts w:hint="eastAsia"/>
        </w:rPr>
        <w:t>часу</w:t>
      </w:r>
      <w:r w:rsidRPr="00795514">
        <w:rPr>
          <w:lang w:val="en-US"/>
        </w:rPr>
        <w:t></w:t>
      </w:r>
      <w:r w:rsidRPr="00795514">
        <w:rPr>
          <w:rFonts w:hint="eastAsia"/>
        </w:rPr>
        <w:t>в</w:t>
      </w:r>
      <w:r w:rsidRPr="00795514">
        <w:rPr>
          <w:lang w:val="en-US"/>
        </w:rPr>
        <w:t></w:t>
      </w:r>
      <w:r w:rsidRPr="00795514">
        <w:rPr>
          <w:rFonts w:hint="eastAsia"/>
        </w:rPr>
        <w:t>межах</w:t>
      </w:r>
      <w:r w:rsidRPr="00795514">
        <w:rPr>
          <w:lang w:val="en-US"/>
        </w:rPr>
        <w:t></w:t>
      </w:r>
      <w:r w:rsidRPr="00795514">
        <w:rPr>
          <w:rFonts w:hint="eastAsia"/>
        </w:rPr>
        <w:t>певного</w:t>
      </w:r>
      <w:r w:rsidRPr="00795514">
        <w:rPr>
          <w:lang w:val="en-US"/>
        </w:rPr>
        <w:t></w:t>
      </w:r>
      <w:r w:rsidRPr="00795514">
        <w:rPr>
          <w:rFonts w:hint="eastAsia"/>
        </w:rPr>
        <w:t>календарного</w:t>
      </w:r>
      <w:r w:rsidRPr="00795514">
        <w:rPr>
          <w:lang w:val="en-US"/>
        </w:rPr>
        <w:t></w:t>
      </w:r>
      <w:r w:rsidRPr="00795514">
        <w:rPr>
          <w:rFonts w:hint="eastAsia"/>
        </w:rPr>
        <w:t>проміжку</w:t>
      </w:r>
      <w:r w:rsidRPr="00795514">
        <w:rPr>
          <w:lang w:val="en-US"/>
        </w:rPr>
        <w:t></w:t>
      </w:r>
      <w:r w:rsidRPr="00795514">
        <w:rPr>
          <w:lang w:val="en-US"/>
        </w:rPr>
        <w:t></w:t>
      </w:r>
      <w:r w:rsidRPr="00795514">
        <w:rPr>
          <w:rFonts w:hint="eastAsia"/>
        </w:rPr>
        <w:t>наприклад</w:t>
      </w:r>
      <w:r w:rsidRPr="00795514">
        <w:rPr>
          <w:lang w:val="en-US"/>
        </w:rPr>
        <w:t></w:t>
      </w:r>
      <w:r w:rsidRPr="00795514">
        <w:rPr>
          <w:lang w:val="en-US"/>
        </w:rPr>
        <w:t></w:t>
      </w:r>
      <w:r w:rsidRPr="00795514">
        <w:rPr>
          <w:rFonts w:hint="eastAsia"/>
        </w:rPr>
        <w:t>тижня</w:t>
      </w:r>
      <w:r w:rsidRPr="00795514">
        <w:rPr>
          <w:lang w:val="en-US"/>
        </w:rPr>
        <w:t></w:t>
      </w:r>
    </w:p>
    <w:p w:rsidR="00795514" w:rsidRPr="00795514" w:rsidRDefault="00795514" w:rsidP="00795514">
      <w:r w:rsidRPr="00795514">
        <w:rPr>
          <w:rFonts w:hint="eastAsia"/>
        </w:rPr>
        <w:t>місяця</w:t>
      </w:r>
      <w:r w:rsidRPr="00795514">
        <w:rPr>
          <w:lang w:val="en-US"/>
        </w:rPr>
        <w:t></w:t>
      </w:r>
      <w:r w:rsidRPr="00795514">
        <w:rPr>
          <w:lang w:val="en-US"/>
        </w:rPr>
        <w:t></w:t>
      </w:r>
      <w:r w:rsidRPr="00795514">
        <w:rPr>
          <w:rFonts w:hint="eastAsia"/>
        </w:rPr>
        <w:t>кварталу</w:t>
      </w:r>
      <w:r w:rsidRPr="00795514">
        <w:rPr>
          <w:lang w:val="en-US"/>
        </w:rPr>
        <w:t></w:t>
      </w:r>
      <w:r w:rsidRPr="00795514">
        <w:rPr>
          <w:rFonts w:hint="eastAsia"/>
        </w:rPr>
        <w:t>чи</w:t>
      </w:r>
      <w:r w:rsidRPr="00795514">
        <w:rPr>
          <w:lang w:val="en-US"/>
        </w:rPr>
        <w:t></w:t>
      </w:r>
      <w:r w:rsidRPr="00795514">
        <w:rPr>
          <w:rFonts w:hint="eastAsia"/>
        </w:rPr>
        <w:t>навіть</w:t>
      </w:r>
      <w:r w:rsidRPr="00795514">
        <w:rPr>
          <w:lang w:val="en-US"/>
        </w:rPr>
        <w:t></w:t>
      </w:r>
      <w:r w:rsidRPr="00795514">
        <w:rPr>
          <w:rFonts w:hint="eastAsia"/>
        </w:rPr>
        <w:t>року</w:t>
      </w:r>
      <w:r w:rsidRPr="00795514">
        <w:rPr>
          <w:lang w:val="en-US"/>
        </w:rPr>
        <w:t></w:t>
      </w:r>
    </w:p>
    <w:p w:rsidR="00795514" w:rsidRPr="00795514" w:rsidRDefault="00795514" w:rsidP="00795514">
      <w:r w:rsidRPr="00795514">
        <w:rPr>
          <w:lang w:val="en-US"/>
        </w:rPr>
        <w:t></w:t>
      </w:r>
      <w:r w:rsidRPr="00795514">
        <w:rPr>
          <w:lang w:val="en-US"/>
        </w:rPr>
        <w:t></w:t>
      </w:r>
      <w:r w:rsidRPr="00795514">
        <w:rPr>
          <w:lang w:val="en-US"/>
        </w:rPr>
        <w:t></w:t>
      </w:r>
      <w:r w:rsidRPr="00795514">
        <w:rPr>
          <w:rFonts w:hint="eastAsia"/>
        </w:rPr>
        <w:t>Особливостями</w:t>
      </w:r>
      <w:r w:rsidRPr="00795514">
        <w:rPr>
          <w:lang w:val="en-US"/>
        </w:rPr>
        <w:t></w:t>
      </w:r>
      <w:r w:rsidRPr="00795514">
        <w:rPr>
          <w:rFonts w:hint="eastAsia"/>
        </w:rPr>
        <w:t>ненормованого</w:t>
      </w:r>
      <w:r w:rsidRPr="00795514">
        <w:rPr>
          <w:lang w:val="en-US"/>
        </w:rPr>
        <w:t></w:t>
      </w:r>
      <w:r w:rsidRPr="00795514">
        <w:rPr>
          <w:rFonts w:hint="eastAsia"/>
        </w:rPr>
        <w:t>робочого</w:t>
      </w:r>
      <w:r w:rsidRPr="00795514">
        <w:rPr>
          <w:lang w:val="en-US"/>
        </w:rPr>
        <w:t></w:t>
      </w:r>
      <w:r w:rsidRPr="00795514">
        <w:rPr>
          <w:rFonts w:hint="eastAsia"/>
        </w:rPr>
        <w:t>часу</w:t>
      </w:r>
      <w:r w:rsidRPr="00795514">
        <w:rPr>
          <w:lang w:val="en-US"/>
        </w:rPr>
        <w:t></w:t>
      </w:r>
      <w:r w:rsidRPr="00795514">
        <w:rPr>
          <w:rFonts w:hint="eastAsia"/>
        </w:rPr>
        <w:t>згідно</w:t>
      </w:r>
      <w:r w:rsidRPr="00795514">
        <w:rPr>
          <w:lang w:val="en-US"/>
        </w:rPr>
        <w:t></w:t>
      </w:r>
      <w:r w:rsidRPr="00795514">
        <w:rPr>
          <w:rFonts w:hint="eastAsia"/>
        </w:rPr>
        <w:t>з</w:t>
      </w:r>
      <w:r w:rsidRPr="00795514">
        <w:rPr>
          <w:lang w:val="en-US"/>
        </w:rPr>
        <w:t></w:t>
      </w:r>
      <w:r w:rsidRPr="00795514">
        <w:rPr>
          <w:rFonts w:hint="eastAsia"/>
        </w:rPr>
        <w:t>проектом</w:t>
      </w:r>
    </w:p>
    <w:p w:rsidR="00795514" w:rsidRPr="00795514" w:rsidRDefault="00795514" w:rsidP="00795514">
      <w:r w:rsidRPr="00795514">
        <w:rPr>
          <w:rFonts w:hint="eastAsia"/>
        </w:rPr>
        <w:t>Трудового</w:t>
      </w:r>
      <w:r w:rsidRPr="00795514">
        <w:rPr>
          <w:lang w:val="en-US"/>
        </w:rPr>
        <w:t></w:t>
      </w:r>
      <w:r w:rsidRPr="00795514">
        <w:rPr>
          <w:rFonts w:hint="eastAsia"/>
        </w:rPr>
        <w:t>кодексу</w:t>
      </w:r>
      <w:r w:rsidRPr="00795514">
        <w:rPr>
          <w:lang w:val="en-US"/>
        </w:rPr>
        <w:t></w:t>
      </w:r>
      <w:r w:rsidRPr="00795514">
        <w:rPr>
          <w:rFonts w:hint="eastAsia"/>
        </w:rPr>
        <w:t>України</w:t>
      </w:r>
      <w:r w:rsidRPr="00795514">
        <w:rPr>
          <w:lang w:val="en-US"/>
        </w:rPr>
        <w:t></w:t>
      </w:r>
      <w:r w:rsidRPr="00795514">
        <w:rPr>
          <w:rFonts w:hint="eastAsia"/>
        </w:rPr>
        <w:t>№</w:t>
      </w:r>
      <w:r w:rsidRPr="00795514">
        <w:rPr>
          <w:lang w:val="en-US"/>
        </w:rPr>
        <w:t></w:t>
      </w:r>
      <w:r w:rsidRPr="00795514">
        <w:rPr>
          <w:lang w:val="en-US"/>
        </w:rPr>
        <w:t></w:t>
      </w:r>
      <w:r w:rsidRPr="00795514">
        <w:rPr>
          <w:lang w:val="en-US"/>
        </w:rPr>
        <w:t></w:t>
      </w:r>
      <w:r w:rsidRPr="00795514">
        <w:rPr>
          <w:lang w:val="en-US"/>
        </w:rPr>
        <w:t></w:t>
      </w:r>
      <w:r w:rsidRPr="00795514">
        <w:rPr>
          <w:lang w:val="en-US"/>
        </w:rPr>
        <w:t></w:t>
      </w:r>
      <w:r w:rsidRPr="00795514">
        <w:rPr>
          <w:lang w:val="en-US"/>
        </w:rPr>
        <w:t></w:t>
      </w:r>
      <w:r w:rsidRPr="00795514">
        <w:rPr>
          <w:rFonts w:hint="eastAsia"/>
        </w:rPr>
        <w:t>від</w:t>
      </w:r>
      <w:r w:rsidRPr="00795514">
        <w:rPr>
          <w:lang w:val="en-US"/>
        </w:rPr>
        <w:t></w:t>
      </w:r>
      <w:r w:rsidRPr="00795514">
        <w:rPr>
          <w:lang w:val="en-US"/>
        </w:rPr>
        <w:t></w:t>
      </w:r>
      <w:r w:rsidRPr="00795514">
        <w:rPr>
          <w:lang w:val="en-US"/>
        </w:rPr>
        <w:t></w:t>
      </w:r>
      <w:r w:rsidRPr="00795514">
        <w:rPr>
          <w:lang w:val="en-US"/>
        </w:rPr>
        <w:t></w:t>
      </w:r>
      <w:r w:rsidRPr="00795514">
        <w:rPr>
          <w:lang w:val="en-US"/>
        </w:rPr>
        <w:t></w:t>
      </w:r>
      <w:r w:rsidRPr="00795514">
        <w:rPr>
          <w:lang w:val="en-US"/>
        </w:rPr>
        <w:t></w:t>
      </w:r>
      <w:r w:rsidRPr="00795514">
        <w:rPr>
          <w:lang w:val="en-US"/>
        </w:rPr>
        <w:t></w:t>
      </w:r>
      <w:r w:rsidRPr="00795514">
        <w:rPr>
          <w:lang w:val="en-US"/>
        </w:rPr>
        <w:t></w:t>
      </w:r>
      <w:r w:rsidRPr="00795514">
        <w:rPr>
          <w:lang w:val="en-US"/>
        </w:rPr>
        <w:t></w:t>
      </w:r>
      <w:r w:rsidRPr="00795514">
        <w:rPr>
          <w:lang w:val="en-US"/>
        </w:rPr>
        <w:t></w:t>
      </w:r>
      <w:r w:rsidRPr="00795514">
        <w:rPr>
          <w:lang w:val="en-US"/>
        </w:rPr>
        <w:t></w:t>
      </w:r>
      <w:r w:rsidRPr="00795514">
        <w:rPr>
          <w:lang w:val="en-US"/>
        </w:rPr>
        <w:t></w:t>
      </w:r>
      <w:r w:rsidRPr="00795514">
        <w:rPr>
          <w:rFonts w:hint="eastAsia"/>
        </w:rPr>
        <w:t>є</w:t>
      </w:r>
      <w:r w:rsidRPr="00795514">
        <w:rPr>
          <w:lang w:val="en-US"/>
        </w:rPr>
        <w:t></w:t>
      </w:r>
      <w:r w:rsidRPr="00795514">
        <w:rPr>
          <w:rFonts w:hint="eastAsia"/>
        </w:rPr>
        <w:t>наступні</w:t>
      </w:r>
      <w:r w:rsidRPr="00795514">
        <w:rPr>
          <w:lang w:val="en-US"/>
        </w:rPr>
        <w:t></w:t>
      </w:r>
      <w:r w:rsidRPr="00795514">
        <w:rPr>
          <w:lang w:val="en-US"/>
        </w:rPr>
        <w:t></w:t>
      </w:r>
      <w:r w:rsidRPr="00795514">
        <w:rPr>
          <w:lang w:val="en-US"/>
        </w:rPr>
        <w:t></w:t>
      </w:r>
      <w:r w:rsidRPr="00795514">
        <w:rPr>
          <w:lang w:val="en-US"/>
        </w:rPr>
        <w:t></w:t>
      </w:r>
    </w:p>
    <w:p w:rsidR="00795514" w:rsidRPr="00795514" w:rsidRDefault="00795514" w:rsidP="00795514">
      <w:r w:rsidRPr="00795514">
        <w:rPr>
          <w:rFonts w:hint="eastAsia"/>
        </w:rPr>
        <w:t>працівник</w:t>
      </w:r>
      <w:r w:rsidRPr="00795514">
        <w:rPr>
          <w:lang w:val="en-US"/>
        </w:rPr>
        <w:t></w:t>
      </w:r>
      <w:r w:rsidRPr="00795514">
        <w:rPr>
          <w:lang w:val="en-US"/>
        </w:rPr>
        <w:t></w:t>
      </w:r>
      <w:r w:rsidRPr="00795514">
        <w:rPr>
          <w:rFonts w:hint="eastAsia"/>
        </w:rPr>
        <w:t>який</w:t>
      </w:r>
      <w:r w:rsidRPr="00795514">
        <w:rPr>
          <w:lang w:val="en-US"/>
        </w:rPr>
        <w:t></w:t>
      </w:r>
      <w:r w:rsidRPr="00795514">
        <w:rPr>
          <w:rFonts w:hint="eastAsia"/>
        </w:rPr>
        <w:t>працює</w:t>
      </w:r>
      <w:r w:rsidRPr="00795514">
        <w:rPr>
          <w:lang w:val="en-US"/>
        </w:rPr>
        <w:t></w:t>
      </w:r>
      <w:r w:rsidRPr="00795514">
        <w:rPr>
          <w:rFonts w:hint="eastAsia"/>
        </w:rPr>
        <w:t>відповідно</w:t>
      </w:r>
      <w:r w:rsidRPr="00795514">
        <w:rPr>
          <w:lang w:val="en-US"/>
        </w:rPr>
        <w:t></w:t>
      </w:r>
      <w:r w:rsidRPr="00795514">
        <w:rPr>
          <w:rFonts w:hint="eastAsia"/>
        </w:rPr>
        <w:t>до</w:t>
      </w:r>
      <w:r w:rsidRPr="00795514">
        <w:rPr>
          <w:lang w:val="en-US"/>
        </w:rPr>
        <w:t></w:t>
      </w:r>
      <w:r w:rsidRPr="00795514">
        <w:rPr>
          <w:rFonts w:hint="eastAsia"/>
        </w:rPr>
        <w:t>режиму</w:t>
      </w:r>
      <w:r w:rsidRPr="00795514">
        <w:rPr>
          <w:lang w:val="en-US"/>
        </w:rPr>
        <w:t></w:t>
      </w:r>
      <w:r w:rsidRPr="00795514">
        <w:rPr>
          <w:rFonts w:hint="eastAsia"/>
        </w:rPr>
        <w:t>ненормованого</w:t>
      </w:r>
      <w:r w:rsidRPr="00795514">
        <w:rPr>
          <w:lang w:val="en-US"/>
        </w:rPr>
        <w:t></w:t>
      </w:r>
      <w:r w:rsidRPr="00795514">
        <w:rPr>
          <w:rFonts w:hint="eastAsia"/>
        </w:rPr>
        <w:t>робочого</w:t>
      </w:r>
    </w:p>
    <w:p w:rsidR="00795514" w:rsidRPr="00795514" w:rsidRDefault="00795514" w:rsidP="00795514">
      <w:r w:rsidRPr="00795514">
        <w:rPr>
          <w:rFonts w:hint="eastAsia"/>
        </w:rPr>
        <w:t>часу</w:t>
      </w:r>
      <w:r w:rsidRPr="00795514">
        <w:rPr>
          <w:lang w:val="en-US"/>
        </w:rPr>
        <w:t></w:t>
      </w:r>
      <w:r w:rsidRPr="00795514">
        <w:rPr>
          <w:lang w:val="en-US"/>
        </w:rPr>
        <w:t></w:t>
      </w:r>
      <w:r w:rsidRPr="00795514">
        <w:rPr>
          <w:rFonts w:hint="eastAsia"/>
        </w:rPr>
        <w:t>не</w:t>
      </w:r>
      <w:r w:rsidRPr="00795514">
        <w:rPr>
          <w:lang w:val="en-US"/>
        </w:rPr>
        <w:t></w:t>
      </w:r>
      <w:r w:rsidRPr="00795514">
        <w:rPr>
          <w:rFonts w:hint="eastAsia"/>
        </w:rPr>
        <w:t>може</w:t>
      </w:r>
      <w:r w:rsidRPr="00795514">
        <w:rPr>
          <w:lang w:val="en-US"/>
        </w:rPr>
        <w:t></w:t>
      </w:r>
      <w:r w:rsidRPr="00795514">
        <w:rPr>
          <w:rFonts w:hint="eastAsia"/>
        </w:rPr>
        <w:t>коли</w:t>
      </w:r>
      <w:r w:rsidRPr="00795514">
        <w:rPr>
          <w:lang w:val="en-US"/>
        </w:rPr>
        <w:t></w:t>
      </w:r>
      <w:r w:rsidRPr="00795514">
        <w:rPr>
          <w:rFonts w:hint="eastAsia"/>
        </w:rPr>
        <w:t>завгодно</w:t>
      </w:r>
      <w:r w:rsidRPr="00795514">
        <w:rPr>
          <w:lang w:val="en-US"/>
        </w:rPr>
        <w:t></w:t>
      </w:r>
      <w:r w:rsidRPr="00795514">
        <w:rPr>
          <w:rFonts w:hint="eastAsia"/>
        </w:rPr>
        <w:t>прийти</w:t>
      </w:r>
      <w:r w:rsidRPr="00795514">
        <w:rPr>
          <w:lang w:val="en-US"/>
        </w:rPr>
        <w:t></w:t>
      </w:r>
      <w:r w:rsidRPr="00795514">
        <w:rPr>
          <w:rFonts w:hint="eastAsia"/>
        </w:rPr>
        <w:t>на</w:t>
      </w:r>
      <w:r w:rsidRPr="00795514">
        <w:rPr>
          <w:lang w:val="en-US"/>
        </w:rPr>
        <w:t></w:t>
      </w:r>
      <w:r w:rsidRPr="00795514">
        <w:rPr>
          <w:rFonts w:hint="eastAsia"/>
        </w:rPr>
        <w:t>роботу</w:t>
      </w:r>
      <w:r w:rsidRPr="00795514">
        <w:rPr>
          <w:lang w:val="en-US"/>
        </w:rPr>
        <w:t></w:t>
      </w:r>
      <w:r w:rsidRPr="00795514">
        <w:rPr>
          <w:rFonts w:hint="eastAsia"/>
        </w:rPr>
        <w:t>чи</w:t>
      </w:r>
      <w:r w:rsidRPr="00795514">
        <w:rPr>
          <w:lang w:val="en-US"/>
        </w:rPr>
        <w:t></w:t>
      </w:r>
      <w:r w:rsidRPr="00795514">
        <w:rPr>
          <w:rFonts w:hint="eastAsia"/>
        </w:rPr>
        <w:t>залишити</w:t>
      </w:r>
      <w:r w:rsidRPr="00795514">
        <w:rPr>
          <w:lang w:val="en-US"/>
        </w:rPr>
        <w:t></w:t>
      </w:r>
      <w:r w:rsidRPr="00795514">
        <w:rPr>
          <w:rFonts w:hint="eastAsia"/>
        </w:rPr>
        <w:t>робоче</w:t>
      </w:r>
      <w:r w:rsidRPr="00795514">
        <w:rPr>
          <w:lang w:val="en-US"/>
        </w:rPr>
        <w:t></w:t>
      </w:r>
      <w:r w:rsidRPr="00795514">
        <w:rPr>
          <w:rFonts w:hint="eastAsia"/>
        </w:rPr>
        <w:t>місце</w:t>
      </w:r>
      <w:r w:rsidRPr="00795514">
        <w:rPr>
          <w:lang w:val="en-US"/>
        </w:rPr>
        <w:t></w:t>
      </w:r>
    </w:p>
    <w:p w:rsidR="00795514" w:rsidRPr="00795514" w:rsidRDefault="00795514" w:rsidP="00795514">
      <w:r w:rsidRPr="00795514">
        <w:rPr>
          <w:rFonts w:hint="eastAsia"/>
        </w:rPr>
        <w:t>адже</w:t>
      </w:r>
      <w:r w:rsidRPr="00795514">
        <w:rPr>
          <w:lang w:val="en-US"/>
        </w:rPr>
        <w:t></w:t>
      </w:r>
      <w:r w:rsidRPr="00795514">
        <w:rPr>
          <w:rFonts w:hint="eastAsia"/>
        </w:rPr>
        <w:t>на</w:t>
      </w:r>
      <w:r w:rsidRPr="00795514">
        <w:rPr>
          <w:lang w:val="en-US"/>
        </w:rPr>
        <w:t></w:t>
      </w:r>
      <w:r w:rsidRPr="00795514">
        <w:rPr>
          <w:rFonts w:hint="eastAsia"/>
        </w:rPr>
        <w:t>працівників</w:t>
      </w:r>
      <w:r w:rsidRPr="00795514">
        <w:rPr>
          <w:lang w:val="en-US"/>
        </w:rPr>
        <w:t></w:t>
      </w:r>
      <w:r w:rsidRPr="00795514">
        <w:rPr>
          <w:rFonts w:hint="eastAsia"/>
        </w:rPr>
        <w:t>повністю</w:t>
      </w:r>
      <w:r w:rsidRPr="00795514">
        <w:rPr>
          <w:lang w:val="en-US"/>
        </w:rPr>
        <w:t></w:t>
      </w:r>
      <w:r w:rsidRPr="00795514">
        <w:rPr>
          <w:rFonts w:hint="eastAsia"/>
        </w:rPr>
        <w:t>поширюються</w:t>
      </w:r>
      <w:r w:rsidRPr="00795514">
        <w:rPr>
          <w:lang w:val="en-US"/>
        </w:rPr>
        <w:t></w:t>
      </w:r>
      <w:r w:rsidRPr="00795514">
        <w:rPr>
          <w:rFonts w:hint="eastAsia"/>
        </w:rPr>
        <w:t>правила</w:t>
      </w:r>
      <w:r w:rsidRPr="00795514">
        <w:rPr>
          <w:lang w:val="en-US"/>
        </w:rPr>
        <w:t></w:t>
      </w:r>
      <w:r w:rsidRPr="00795514">
        <w:rPr>
          <w:rFonts w:hint="eastAsia"/>
        </w:rPr>
        <w:t>внутрішнього</w:t>
      </w:r>
    </w:p>
    <w:p w:rsidR="00795514" w:rsidRPr="00795514" w:rsidRDefault="00795514" w:rsidP="00795514">
      <w:r w:rsidRPr="00795514">
        <w:rPr>
          <w:rFonts w:hint="eastAsia"/>
        </w:rPr>
        <w:t>трудового</w:t>
      </w:r>
      <w:r w:rsidRPr="00795514">
        <w:rPr>
          <w:lang w:val="en-US"/>
        </w:rPr>
        <w:t></w:t>
      </w:r>
      <w:r w:rsidRPr="00795514">
        <w:rPr>
          <w:rFonts w:hint="eastAsia"/>
        </w:rPr>
        <w:t>розпорядку</w:t>
      </w:r>
      <w:r w:rsidRPr="00795514">
        <w:rPr>
          <w:lang w:val="en-US"/>
        </w:rPr>
        <w:t></w:t>
      </w:r>
      <w:r w:rsidRPr="00795514">
        <w:rPr>
          <w:rFonts w:hint="eastAsia"/>
        </w:rPr>
        <w:t>підприємства</w:t>
      </w:r>
      <w:r w:rsidRPr="00795514">
        <w:rPr>
          <w:lang w:val="en-US"/>
        </w:rPr>
        <w:t></w:t>
      </w:r>
      <w:r w:rsidRPr="00795514">
        <w:rPr>
          <w:lang w:val="en-US"/>
        </w:rPr>
        <w:t></w:t>
      </w:r>
      <w:r w:rsidRPr="00795514">
        <w:rPr>
          <w:rFonts w:hint="eastAsia"/>
        </w:rPr>
        <w:t>включаючи</w:t>
      </w:r>
      <w:r w:rsidRPr="00795514">
        <w:rPr>
          <w:lang w:val="en-US"/>
        </w:rPr>
        <w:t></w:t>
      </w:r>
      <w:r w:rsidRPr="00795514">
        <w:rPr>
          <w:rFonts w:hint="eastAsia"/>
        </w:rPr>
        <w:t>встановлений</w:t>
      </w:r>
      <w:r w:rsidRPr="00795514">
        <w:rPr>
          <w:lang w:val="en-US"/>
        </w:rPr>
        <w:t></w:t>
      </w:r>
      <w:r w:rsidRPr="00795514">
        <w:rPr>
          <w:rFonts w:hint="eastAsia"/>
        </w:rPr>
        <w:t>порядок</w:t>
      </w:r>
    </w:p>
    <w:p w:rsidR="00795514" w:rsidRPr="00795514" w:rsidRDefault="00795514" w:rsidP="00795514">
      <w:r w:rsidRPr="00795514">
        <w:rPr>
          <w:rFonts w:hint="eastAsia"/>
        </w:rPr>
        <w:t>початку</w:t>
      </w:r>
      <w:r w:rsidRPr="00795514">
        <w:rPr>
          <w:lang w:val="en-US"/>
        </w:rPr>
        <w:t></w:t>
      </w:r>
      <w:r w:rsidRPr="00795514">
        <w:rPr>
          <w:rFonts w:hint="eastAsia"/>
        </w:rPr>
        <w:t>і</w:t>
      </w:r>
      <w:r w:rsidRPr="00795514">
        <w:rPr>
          <w:lang w:val="en-US"/>
        </w:rPr>
        <w:t></w:t>
      </w:r>
      <w:r w:rsidRPr="00795514">
        <w:rPr>
          <w:rFonts w:hint="eastAsia"/>
        </w:rPr>
        <w:t>закінчення</w:t>
      </w:r>
      <w:r w:rsidRPr="00795514">
        <w:rPr>
          <w:lang w:val="en-US"/>
        </w:rPr>
        <w:t></w:t>
      </w:r>
      <w:r w:rsidRPr="00795514">
        <w:rPr>
          <w:rFonts w:hint="eastAsia"/>
        </w:rPr>
        <w:t>робочого</w:t>
      </w:r>
      <w:r w:rsidRPr="00795514">
        <w:rPr>
          <w:lang w:val="en-US"/>
        </w:rPr>
        <w:t></w:t>
      </w:r>
      <w:r w:rsidRPr="00795514">
        <w:rPr>
          <w:rFonts w:hint="eastAsia"/>
        </w:rPr>
        <w:t>дня</w:t>
      </w:r>
      <w:r w:rsidRPr="00795514">
        <w:rPr>
          <w:lang w:val="en-US"/>
        </w:rPr>
        <w:t></w:t>
      </w:r>
      <w:r w:rsidRPr="00795514">
        <w:rPr>
          <w:lang w:val="en-US"/>
        </w:rPr>
        <w:t></w:t>
      </w:r>
      <w:r w:rsidRPr="00795514">
        <w:rPr>
          <w:lang w:val="en-US"/>
        </w:rPr>
        <w:t></w:t>
      </w:r>
      <w:r w:rsidRPr="00795514">
        <w:rPr>
          <w:lang w:val="en-US"/>
        </w:rPr>
        <w:t></w:t>
      </w:r>
      <w:r w:rsidRPr="00795514">
        <w:rPr>
          <w:lang w:val="en-US"/>
        </w:rPr>
        <w:t></w:t>
      </w:r>
      <w:r w:rsidRPr="00795514">
        <w:rPr>
          <w:rFonts w:hint="eastAsia"/>
        </w:rPr>
        <w:t>працівник</w:t>
      </w:r>
      <w:r w:rsidRPr="00795514">
        <w:rPr>
          <w:lang w:val="en-US"/>
        </w:rPr>
        <w:t></w:t>
      </w:r>
      <w:r w:rsidRPr="00795514">
        <w:rPr>
          <w:rFonts w:hint="eastAsia"/>
        </w:rPr>
        <w:t>працює</w:t>
      </w:r>
      <w:r w:rsidRPr="00795514">
        <w:rPr>
          <w:lang w:val="en-US"/>
        </w:rPr>
        <w:t></w:t>
      </w:r>
      <w:r w:rsidRPr="00795514">
        <w:rPr>
          <w:rFonts w:hint="eastAsia"/>
        </w:rPr>
        <w:t>понад</w:t>
      </w:r>
      <w:r w:rsidRPr="00795514">
        <w:rPr>
          <w:lang w:val="en-US"/>
        </w:rPr>
        <w:t></w:t>
      </w:r>
      <w:r w:rsidRPr="00795514">
        <w:rPr>
          <w:rFonts w:hint="eastAsia"/>
        </w:rPr>
        <w:t>норму</w:t>
      </w:r>
    </w:p>
    <w:p w:rsidR="00795514" w:rsidRPr="00795514" w:rsidRDefault="00795514" w:rsidP="00795514">
      <w:r w:rsidRPr="00795514">
        <w:rPr>
          <w:rFonts w:hint="eastAsia"/>
        </w:rPr>
        <w:t>робочого</w:t>
      </w:r>
      <w:r w:rsidRPr="00795514">
        <w:rPr>
          <w:lang w:val="en-US"/>
        </w:rPr>
        <w:t></w:t>
      </w:r>
      <w:r w:rsidRPr="00795514">
        <w:rPr>
          <w:rFonts w:hint="eastAsia"/>
        </w:rPr>
        <w:t>часу</w:t>
      </w:r>
      <w:r w:rsidRPr="00795514">
        <w:rPr>
          <w:lang w:val="en-US"/>
        </w:rPr>
        <w:t></w:t>
      </w:r>
      <w:r w:rsidRPr="00795514">
        <w:rPr>
          <w:rFonts w:hint="eastAsia"/>
        </w:rPr>
        <w:t>за</w:t>
      </w:r>
      <w:r w:rsidRPr="00795514">
        <w:rPr>
          <w:lang w:val="en-US"/>
        </w:rPr>
        <w:t></w:t>
      </w:r>
      <w:r w:rsidRPr="00795514">
        <w:rPr>
          <w:rFonts w:hint="eastAsia"/>
        </w:rPr>
        <w:t>вказівкою</w:t>
      </w:r>
      <w:r w:rsidRPr="00795514">
        <w:rPr>
          <w:lang w:val="en-US"/>
        </w:rPr>
        <w:t></w:t>
      </w:r>
      <w:r w:rsidRPr="00795514">
        <w:rPr>
          <w:rFonts w:hint="eastAsia"/>
        </w:rPr>
        <w:t>роботодавця</w:t>
      </w:r>
      <w:r w:rsidRPr="00795514">
        <w:rPr>
          <w:lang w:val="en-US"/>
        </w:rPr>
        <w:t></w:t>
      </w:r>
      <w:r w:rsidRPr="00795514">
        <w:rPr>
          <w:rFonts w:hint="eastAsia"/>
        </w:rPr>
        <w:t>або</w:t>
      </w:r>
      <w:r w:rsidRPr="00795514">
        <w:rPr>
          <w:lang w:val="en-US"/>
        </w:rPr>
        <w:t></w:t>
      </w:r>
      <w:r w:rsidRPr="00795514">
        <w:rPr>
          <w:rFonts w:hint="eastAsia"/>
        </w:rPr>
        <w:t>без</w:t>
      </w:r>
      <w:r w:rsidRPr="00795514">
        <w:rPr>
          <w:lang w:val="en-US"/>
        </w:rPr>
        <w:t></w:t>
      </w:r>
      <w:r w:rsidRPr="00795514">
        <w:rPr>
          <w:rFonts w:hint="eastAsia"/>
        </w:rPr>
        <w:t>неї</w:t>
      </w:r>
      <w:r w:rsidRPr="00795514">
        <w:rPr>
          <w:lang w:val="en-US"/>
        </w:rPr>
        <w:t></w:t>
      </w:r>
      <w:r w:rsidRPr="00795514">
        <w:rPr>
          <w:lang w:val="en-US"/>
        </w:rPr>
        <w:t></w:t>
      </w:r>
      <w:r w:rsidRPr="00795514">
        <w:rPr>
          <w:lang w:val="en-US"/>
        </w:rPr>
        <w:t></w:t>
      </w:r>
      <w:r w:rsidRPr="00795514">
        <w:rPr>
          <w:lang w:val="en-US"/>
        </w:rPr>
        <w:t></w:t>
      </w:r>
      <w:r w:rsidRPr="00795514">
        <w:rPr>
          <w:lang w:val="en-US"/>
        </w:rPr>
        <w:t></w:t>
      </w:r>
      <w:r w:rsidRPr="00795514">
        <w:rPr>
          <w:rFonts w:hint="eastAsia"/>
        </w:rPr>
        <w:t>роботодавець</w:t>
      </w:r>
      <w:r w:rsidRPr="00795514">
        <w:rPr>
          <w:lang w:val="en-US"/>
        </w:rPr>
        <w:t></w:t>
      </w:r>
      <w:r w:rsidRPr="00795514">
        <w:rPr>
          <w:rFonts w:hint="eastAsia"/>
        </w:rPr>
        <w:t>веде</w:t>
      </w:r>
      <w:r w:rsidRPr="00795514">
        <w:rPr>
          <w:lang w:val="en-US"/>
        </w:rPr>
        <w:t></w:t>
      </w:r>
    </w:p>
    <w:p w:rsidR="00795514" w:rsidRPr="00795514" w:rsidRDefault="00795514" w:rsidP="00795514">
      <w:r w:rsidRPr="00795514">
        <w:rPr>
          <w:lang w:val="en-US"/>
        </w:rPr>
        <w:t></w:t>
      </w:r>
      <w:r w:rsidRPr="00795514">
        <w:rPr>
          <w:lang w:val="en-US"/>
        </w:rPr>
        <w:t></w:t>
      </w:r>
      <w:r w:rsidRPr="00795514">
        <w:rPr>
          <w:lang w:val="en-US"/>
        </w:rPr>
        <w:t></w:t>
      </w:r>
    </w:p>
    <w:p w:rsidR="00795514" w:rsidRPr="00795514" w:rsidRDefault="00795514" w:rsidP="00795514">
      <w:r w:rsidRPr="00795514">
        <w:rPr>
          <w:rFonts w:hint="eastAsia"/>
        </w:rPr>
        <w:t>облік</w:t>
      </w:r>
      <w:r w:rsidRPr="00795514">
        <w:rPr>
          <w:lang w:val="en-US"/>
        </w:rPr>
        <w:t></w:t>
      </w:r>
      <w:r w:rsidRPr="00795514">
        <w:rPr>
          <w:rFonts w:hint="eastAsia"/>
        </w:rPr>
        <w:t>роботи</w:t>
      </w:r>
      <w:r w:rsidRPr="00795514">
        <w:rPr>
          <w:lang w:val="en-US"/>
        </w:rPr>
        <w:t></w:t>
      </w:r>
      <w:r w:rsidRPr="00795514">
        <w:rPr>
          <w:rFonts w:hint="eastAsia"/>
        </w:rPr>
        <w:t>понад</w:t>
      </w:r>
      <w:r w:rsidRPr="00795514">
        <w:rPr>
          <w:lang w:val="en-US"/>
        </w:rPr>
        <w:t></w:t>
      </w:r>
      <w:r w:rsidRPr="00795514">
        <w:rPr>
          <w:rFonts w:hint="eastAsia"/>
        </w:rPr>
        <w:t>норму</w:t>
      </w:r>
      <w:r w:rsidRPr="00795514">
        <w:rPr>
          <w:lang w:val="en-US"/>
        </w:rPr>
        <w:t></w:t>
      </w:r>
      <w:r w:rsidRPr="00795514">
        <w:rPr>
          <w:rFonts w:hint="eastAsia"/>
        </w:rPr>
        <w:t>робочого</w:t>
      </w:r>
      <w:r w:rsidRPr="00795514">
        <w:rPr>
          <w:lang w:val="en-US"/>
        </w:rPr>
        <w:t></w:t>
      </w:r>
      <w:r w:rsidRPr="00795514">
        <w:rPr>
          <w:rFonts w:hint="eastAsia"/>
        </w:rPr>
        <w:t>часу</w:t>
      </w:r>
      <w:r w:rsidRPr="00795514">
        <w:rPr>
          <w:lang w:val="en-US"/>
        </w:rPr>
        <w:t></w:t>
      </w:r>
      <w:r w:rsidRPr="00795514">
        <w:rPr>
          <w:lang w:val="en-US"/>
        </w:rPr>
        <w:t></w:t>
      </w:r>
      <w:r w:rsidRPr="00795514">
        <w:rPr>
          <w:lang w:val="en-US"/>
        </w:rPr>
        <w:t></w:t>
      </w:r>
      <w:r w:rsidRPr="00795514">
        <w:rPr>
          <w:lang w:val="en-US"/>
        </w:rPr>
        <w:t></w:t>
      </w:r>
      <w:r w:rsidRPr="00795514">
        <w:rPr>
          <w:lang w:val="en-US"/>
        </w:rPr>
        <w:t></w:t>
      </w:r>
      <w:r w:rsidRPr="00795514">
        <w:rPr>
          <w:rFonts w:hint="eastAsia"/>
        </w:rPr>
        <w:t>списки</w:t>
      </w:r>
      <w:r w:rsidRPr="00795514">
        <w:rPr>
          <w:lang w:val="en-US"/>
        </w:rPr>
        <w:t></w:t>
      </w:r>
      <w:r w:rsidRPr="00795514">
        <w:rPr>
          <w:rFonts w:hint="eastAsia"/>
        </w:rPr>
        <w:t>працівників</w:t>
      </w:r>
      <w:r w:rsidRPr="00795514">
        <w:rPr>
          <w:lang w:val="en-US"/>
        </w:rPr>
        <w:t></w:t>
      </w:r>
      <w:r w:rsidRPr="00795514">
        <w:rPr>
          <w:lang w:val="en-US"/>
        </w:rPr>
        <w:t></w:t>
      </w:r>
      <w:r w:rsidRPr="00795514">
        <w:rPr>
          <w:rFonts w:hint="eastAsia"/>
        </w:rPr>
        <w:t>які</w:t>
      </w:r>
    </w:p>
    <w:p w:rsidR="00795514" w:rsidRPr="00795514" w:rsidRDefault="00795514" w:rsidP="00795514">
      <w:r w:rsidRPr="00795514">
        <w:rPr>
          <w:rFonts w:hint="eastAsia"/>
        </w:rPr>
        <w:t>працюють</w:t>
      </w:r>
      <w:r w:rsidRPr="00795514">
        <w:rPr>
          <w:lang w:val="en-US"/>
        </w:rPr>
        <w:t></w:t>
      </w:r>
      <w:r w:rsidRPr="00795514">
        <w:rPr>
          <w:rFonts w:hint="eastAsia"/>
        </w:rPr>
        <w:t>понад</w:t>
      </w:r>
      <w:r w:rsidRPr="00795514">
        <w:rPr>
          <w:lang w:val="en-US"/>
        </w:rPr>
        <w:t></w:t>
      </w:r>
      <w:r w:rsidRPr="00795514">
        <w:rPr>
          <w:rFonts w:hint="eastAsia"/>
        </w:rPr>
        <w:t>норму</w:t>
      </w:r>
      <w:r w:rsidRPr="00795514">
        <w:rPr>
          <w:lang w:val="en-US"/>
        </w:rPr>
        <w:t></w:t>
      </w:r>
      <w:r w:rsidRPr="00795514">
        <w:rPr>
          <w:rFonts w:hint="eastAsia"/>
        </w:rPr>
        <w:t>робочого</w:t>
      </w:r>
      <w:r w:rsidRPr="00795514">
        <w:rPr>
          <w:lang w:val="en-US"/>
        </w:rPr>
        <w:t></w:t>
      </w:r>
      <w:r w:rsidRPr="00795514">
        <w:rPr>
          <w:rFonts w:hint="eastAsia"/>
        </w:rPr>
        <w:t>часу</w:t>
      </w:r>
      <w:r w:rsidRPr="00795514">
        <w:rPr>
          <w:lang w:val="en-US"/>
        </w:rPr>
        <w:t></w:t>
      </w:r>
      <w:r w:rsidRPr="00795514">
        <w:rPr>
          <w:lang w:val="en-US"/>
        </w:rPr>
        <w:t></w:t>
      </w:r>
      <w:r w:rsidRPr="00795514">
        <w:rPr>
          <w:rFonts w:hint="eastAsia"/>
        </w:rPr>
        <w:t>встановлюються</w:t>
      </w:r>
      <w:r w:rsidRPr="00795514">
        <w:rPr>
          <w:lang w:val="en-US"/>
        </w:rPr>
        <w:t></w:t>
      </w:r>
      <w:r w:rsidRPr="00795514">
        <w:rPr>
          <w:rFonts w:hint="eastAsia"/>
        </w:rPr>
        <w:t>колективним</w:t>
      </w:r>
    </w:p>
    <w:p w:rsidR="00795514" w:rsidRPr="00795514" w:rsidRDefault="00795514" w:rsidP="00795514">
      <w:r w:rsidRPr="00795514">
        <w:rPr>
          <w:rFonts w:hint="eastAsia"/>
        </w:rPr>
        <w:t>договором</w:t>
      </w:r>
      <w:r w:rsidRPr="00795514">
        <w:rPr>
          <w:lang w:val="en-US"/>
        </w:rPr>
        <w:t></w:t>
      </w:r>
      <w:r w:rsidRPr="00795514">
        <w:rPr>
          <w:rFonts w:hint="eastAsia"/>
        </w:rPr>
        <w:t>або</w:t>
      </w:r>
      <w:r w:rsidRPr="00795514">
        <w:rPr>
          <w:lang w:val="en-US"/>
        </w:rPr>
        <w:t></w:t>
      </w:r>
      <w:r w:rsidRPr="00795514">
        <w:rPr>
          <w:rFonts w:hint="eastAsia"/>
        </w:rPr>
        <w:t>нормативним</w:t>
      </w:r>
      <w:r w:rsidRPr="00795514">
        <w:rPr>
          <w:lang w:val="en-US"/>
        </w:rPr>
        <w:t></w:t>
      </w:r>
      <w:r w:rsidRPr="00795514">
        <w:rPr>
          <w:rFonts w:hint="eastAsia"/>
        </w:rPr>
        <w:t>актом</w:t>
      </w:r>
      <w:r w:rsidRPr="00795514">
        <w:rPr>
          <w:lang w:val="en-US"/>
        </w:rPr>
        <w:t></w:t>
      </w:r>
      <w:r w:rsidRPr="00795514">
        <w:rPr>
          <w:rFonts w:hint="eastAsia"/>
        </w:rPr>
        <w:t>роботодавця</w:t>
      </w:r>
      <w:r w:rsidRPr="00795514">
        <w:rPr>
          <w:lang w:val="en-US"/>
        </w:rPr>
        <w:t></w:t>
      </w:r>
      <w:r w:rsidRPr="00795514">
        <w:rPr>
          <w:rFonts w:hint="eastAsia"/>
        </w:rPr>
        <w:t>після</w:t>
      </w:r>
      <w:r w:rsidRPr="00795514">
        <w:rPr>
          <w:lang w:val="en-US"/>
        </w:rPr>
        <w:t></w:t>
      </w:r>
      <w:r w:rsidRPr="00795514">
        <w:rPr>
          <w:rFonts w:hint="eastAsia"/>
        </w:rPr>
        <w:t>проведення</w:t>
      </w:r>
    </w:p>
    <w:p w:rsidR="00795514" w:rsidRPr="00795514" w:rsidRDefault="00795514" w:rsidP="00795514">
      <w:r w:rsidRPr="00795514">
        <w:rPr>
          <w:rFonts w:hint="eastAsia"/>
        </w:rPr>
        <w:t>консультацій</w:t>
      </w:r>
      <w:r w:rsidRPr="00795514">
        <w:rPr>
          <w:lang w:val="en-US"/>
        </w:rPr>
        <w:t></w:t>
      </w:r>
      <w:r w:rsidRPr="00795514">
        <w:rPr>
          <w:rFonts w:hint="eastAsia"/>
        </w:rPr>
        <w:t>з</w:t>
      </w:r>
      <w:r w:rsidRPr="00795514">
        <w:rPr>
          <w:lang w:val="en-US"/>
        </w:rPr>
        <w:t></w:t>
      </w:r>
      <w:r w:rsidRPr="00795514">
        <w:rPr>
          <w:rFonts w:hint="eastAsia"/>
        </w:rPr>
        <w:t>виборним</w:t>
      </w:r>
      <w:r w:rsidRPr="00795514">
        <w:rPr>
          <w:lang w:val="en-US"/>
        </w:rPr>
        <w:t></w:t>
      </w:r>
      <w:r w:rsidRPr="00795514">
        <w:rPr>
          <w:rFonts w:hint="eastAsia"/>
        </w:rPr>
        <w:t>органом</w:t>
      </w:r>
      <w:r w:rsidRPr="00795514">
        <w:rPr>
          <w:lang w:val="en-US"/>
        </w:rPr>
        <w:t></w:t>
      </w:r>
      <w:r w:rsidRPr="00795514">
        <w:rPr>
          <w:rFonts w:hint="eastAsia"/>
        </w:rPr>
        <w:t>первинної</w:t>
      </w:r>
      <w:r w:rsidRPr="00795514">
        <w:rPr>
          <w:lang w:val="en-US"/>
        </w:rPr>
        <w:t></w:t>
      </w:r>
      <w:r w:rsidRPr="00795514">
        <w:rPr>
          <w:rFonts w:hint="eastAsia"/>
        </w:rPr>
        <w:t>профспілкової</w:t>
      </w:r>
      <w:r w:rsidRPr="00795514">
        <w:rPr>
          <w:lang w:val="en-US"/>
        </w:rPr>
        <w:t></w:t>
      </w:r>
      <w:r w:rsidRPr="00795514">
        <w:rPr>
          <w:rFonts w:hint="eastAsia"/>
        </w:rPr>
        <w:t>організації</w:t>
      </w:r>
      <w:r w:rsidRPr="00795514">
        <w:rPr>
          <w:lang w:val="en-US"/>
        </w:rPr>
        <w:t></w:t>
      </w:r>
      <w:r w:rsidRPr="00795514">
        <w:rPr>
          <w:lang w:val="en-US"/>
        </w:rPr>
        <w:t></w:t>
      </w:r>
      <w:r w:rsidRPr="00795514">
        <w:rPr>
          <w:lang w:val="en-US"/>
        </w:rPr>
        <w:t></w:t>
      </w:r>
      <w:r w:rsidRPr="00795514">
        <w:rPr>
          <w:lang w:val="en-US"/>
        </w:rPr>
        <w:t></w:t>
      </w:r>
    </w:p>
    <w:p w:rsidR="00795514" w:rsidRPr="00795514" w:rsidRDefault="00795514" w:rsidP="00795514">
      <w:r w:rsidRPr="00795514">
        <w:rPr>
          <w:rFonts w:hint="eastAsia"/>
        </w:rPr>
        <w:t>за</w:t>
      </w:r>
      <w:r w:rsidRPr="00795514">
        <w:rPr>
          <w:lang w:val="en-US"/>
        </w:rPr>
        <w:t></w:t>
      </w:r>
      <w:r w:rsidRPr="00795514">
        <w:rPr>
          <w:rFonts w:hint="eastAsia"/>
        </w:rPr>
        <w:t>роботу</w:t>
      </w:r>
      <w:r w:rsidRPr="00795514">
        <w:rPr>
          <w:lang w:val="en-US"/>
        </w:rPr>
        <w:t></w:t>
      </w:r>
      <w:r w:rsidRPr="00795514">
        <w:rPr>
          <w:rFonts w:hint="eastAsia"/>
        </w:rPr>
        <w:t>на</w:t>
      </w:r>
      <w:r w:rsidRPr="00795514">
        <w:rPr>
          <w:lang w:val="en-US"/>
        </w:rPr>
        <w:t></w:t>
      </w:r>
      <w:r w:rsidRPr="00795514">
        <w:rPr>
          <w:rFonts w:hint="eastAsia"/>
        </w:rPr>
        <w:t>умовах</w:t>
      </w:r>
      <w:r w:rsidRPr="00795514">
        <w:rPr>
          <w:lang w:val="en-US"/>
        </w:rPr>
        <w:t></w:t>
      </w:r>
      <w:r w:rsidRPr="00795514">
        <w:rPr>
          <w:rFonts w:hint="eastAsia"/>
        </w:rPr>
        <w:t>ненормованого</w:t>
      </w:r>
      <w:r w:rsidRPr="00795514">
        <w:rPr>
          <w:lang w:val="en-US"/>
        </w:rPr>
        <w:t></w:t>
      </w:r>
      <w:r w:rsidRPr="00795514">
        <w:rPr>
          <w:rFonts w:hint="eastAsia"/>
        </w:rPr>
        <w:t>робочого</w:t>
      </w:r>
      <w:r w:rsidRPr="00795514">
        <w:rPr>
          <w:lang w:val="en-US"/>
        </w:rPr>
        <w:t></w:t>
      </w:r>
      <w:r w:rsidRPr="00795514">
        <w:rPr>
          <w:rFonts w:hint="eastAsia"/>
        </w:rPr>
        <w:t>часу</w:t>
      </w:r>
      <w:r w:rsidRPr="00795514">
        <w:rPr>
          <w:lang w:val="en-US"/>
        </w:rPr>
        <w:t></w:t>
      </w:r>
      <w:r w:rsidRPr="00795514">
        <w:rPr>
          <w:rFonts w:hint="eastAsia"/>
        </w:rPr>
        <w:t>працівникам</w:t>
      </w:r>
      <w:r w:rsidRPr="00795514">
        <w:rPr>
          <w:lang w:val="en-US"/>
        </w:rPr>
        <w:t></w:t>
      </w:r>
      <w:r w:rsidRPr="00795514">
        <w:rPr>
          <w:rFonts w:hint="eastAsia"/>
        </w:rPr>
        <w:t>надається</w:t>
      </w:r>
    </w:p>
    <w:p w:rsidR="00795514" w:rsidRPr="00795514" w:rsidRDefault="00795514" w:rsidP="00795514">
      <w:pPr>
        <w:rPr>
          <w:lang w:val="en-US"/>
        </w:rPr>
      </w:pPr>
      <w:r w:rsidRPr="00795514">
        <w:rPr>
          <w:rFonts w:hint="eastAsia"/>
          <w:lang w:val="en-US"/>
        </w:rPr>
        <w:t>щорічна</w:t>
      </w:r>
      <w:r w:rsidRPr="00795514">
        <w:rPr>
          <w:lang w:val="en-US"/>
        </w:rPr>
        <w:t></w:t>
      </w:r>
      <w:r w:rsidRPr="00795514">
        <w:rPr>
          <w:rFonts w:hint="eastAsia"/>
          <w:lang w:val="en-US"/>
        </w:rPr>
        <w:t>додаткова</w:t>
      </w:r>
      <w:r w:rsidRPr="00795514">
        <w:rPr>
          <w:lang w:val="en-US"/>
        </w:rPr>
        <w:t></w:t>
      </w:r>
      <w:r w:rsidRPr="00795514">
        <w:rPr>
          <w:rFonts w:hint="eastAsia"/>
          <w:lang w:val="en-US"/>
        </w:rPr>
        <w:t>трудова</w:t>
      </w:r>
      <w:r w:rsidRPr="00795514">
        <w:rPr>
          <w:lang w:val="en-US"/>
        </w:rPr>
        <w:t></w:t>
      </w:r>
      <w:r w:rsidRPr="00795514">
        <w:rPr>
          <w:rFonts w:hint="eastAsia"/>
          <w:lang w:val="en-US"/>
        </w:rPr>
        <w:t>відпустка</w:t>
      </w:r>
      <w:r w:rsidRPr="00795514">
        <w:rPr>
          <w:lang w:val="en-US"/>
        </w:rPr>
        <w:t></w:t>
      </w:r>
      <w:r w:rsidRPr="00795514">
        <w:rPr>
          <w:rFonts w:hint="eastAsia"/>
          <w:lang w:val="en-US"/>
        </w:rPr>
        <w:t>чи</w:t>
      </w:r>
      <w:r w:rsidRPr="00795514">
        <w:rPr>
          <w:lang w:val="en-US"/>
        </w:rPr>
        <w:t></w:t>
      </w:r>
      <w:r w:rsidRPr="00795514">
        <w:rPr>
          <w:rFonts w:hint="eastAsia"/>
          <w:lang w:val="en-US"/>
        </w:rPr>
        <w:t>і</w:t>
      </w:r>
      <w:r w:rsidRPr="00795514">
        <w:rPr>
          <w:lang w:val="en-US"/>
        </w:rPr>
        <w:t></w:t>
      </w:r>
      <w:r w:rsidRPr="00795514">
        <w:rPr>
          <w:rFonts w:hint="eastAsia"/>
          <w:lang w:val="en-US"/>
        </w:rPr>
        <w:t>встановлюється</w:t>
      </w:r>
      <w:r w:rsidRPr="00795514">
        <w:rPr>
          <w:lang w:val="en-US"/>
        </w:rPr>
        <w:t></w:t>
      </w:r>
      <w:r w:rsidRPr="00795514">
        <w:rPr>
          <w:rFonts w:hint="eastAsia"/>
          <w:lang w:val="en-US"/>
        </w:rPr>
        <w:t>підвищений</w:t>
      </w:r>
    </w:p>
    <w:p w:rsidR="00795514" w:rsidRPr="00795514" w:rsidRDefault="00795514" w:rsidP="00795514">
      <w:pPr>
        <w:rPr>
          <w:lang w:val="en-US"/>
        </w:rPr>
      </w:pPr>
      <w:r w:rsidRPr="00795514">
        <w:rPr>
          <w:rFonts w:hint="eastAsia"/>
          <w:lang w:val="en-US"/>
        </w:rPr>
        <w:t>розмір</w:t>
      </w:r>
      <w:r w:rsidRPr="00795514">
        <w:rPr>
          <w:lang w:val="en-US"/>
        </w:rPr>
        <w:t></w:t>
      </w:r>
      <w:r w:rsidRPr="00795514">
        <w:rPr>
          <w:rFonts w:hint="eastAsia"/>
          <w:lang w:val="en-US"/>
        </w:rPr>
        <w:t>оплати</w:t>
      </w:r>
      <w:r w:rsidRPr="00795514">
        <w:rPr>
          <w:lang w:val="en-US"/>
        </w:rPr>
        <w:t></w:t>
      </w:r>
      <w:r w:rsidRPr="00795514">
        <w:rPr>
          <w:rFonts w:hint="eastAsia"/>
          <w:lang w:val="en-US"/>
        </w:rPr>
        <w:t>праці</w:t>
      </w:r>
      <w:r w:rsidRPr="00795514">
        <w:rPr>
          <w:lang w:val="en-US"/>
        </w:rPr>
        <w:t></w:t>
      </w:r>
      <w:r w:rsidRPr="00795514">
        <w:rPr>
          <w:lang w:val="en-US"/>
        </w:rPr>
        <w:t></w:t>
      </w:r>
      <w:r w:rsidRPr="00795514">
        <w:rPr>
          <w:lang w:val="en-US"/>
        </w:rPr>
        <w:t></w:t>
      </w:r>
      <w:r w:rsidRPr="00795514">
        <w:rPr>
          <w:lang w:val="en-US"/>
        </w:rPr>
        <w:t></w:t>
      </w:r>
      <w:r w:rsidRPr="00795514">
        <w:rPr>
          <w:lang w:val="en-US"/>
        </w:rPr>
        <w:t></w:t>
      </w:r>
      <w:r w:rsidRPr="00795514">
        <w:rPr>
          <w:rFonts w:hint="eastAsia"/>
          <w:lang w:val="en-US"/>
        </w:rPr>
        <w:t>у</w:t>
      </w:r>
      <w:r w:rsidRPr="00795514">
        <w:rPr>
          <w:lang w:val="en-US"/>
        </w:rPr>
        <w:t></w:t>
      </w:r>
      <w:r w:rsidRPr="00795514">
        <w:rPr>
          <w:rFonts w:hint="eastAsia"/>
          <w:lang w:val="en-US"/>
        </w:rPr>
        <w:t>проекті</w:t>
      </w:r>
      <w:r w:rsidRPr="00795514">
        <w:rPr>
          <w:lang w:val="en-US"/>
        </w:rPr>
        <w:t></w:t>
      </w:r>
      <w:r w:rsidRPr="00795514">
        <w:rPr>
          <w:rFonts w:hint="eastAsia"/>
          <w:lang w:val="en-US"/>
        </w:rPr>
        <w:t>Трудового</w:t>
      </w:r>
      <w:r w:rsidRPr="00795514">
        <w:rPr>
          <w:lang w:val="en-US"/>
        </w:rPr>
        <w:t></w:t>
      </w:r>
      <w:r w:rsidRPr="00795514">
        <w:rPr>
          <w:rFonts w:hint="eastAsia"/>
          <w:lang w:val="en-US"/>
        </w:rPr>
        <w:t>кодексу</w:t>
      </w:r>
      <w:r w:rsidRPr="00795514">
        <w:rPr>
          <w:lang w:val="en-US"/>
        </w:rPr>
        <w:t></w:t>
      </w:r>
      <w:r w:rsidRPr="00795514">
        <w:rPr>
          <w:rFonts w:hint="eastAsia"/>
          <w:lang w:val="en-US"/>
        </w:rPr>
        <w:t>України</w:t>
      </w:r>
      <w:r w:rsidRPr="00795514">
        <w:rPr>
          <w:lang w:val="en-US"/>
        </w:rPr>
        <w:t></w:t>
      </w:r>
      <w:r w:rsidRPr="00795514">
        <w:rPr>
          <w:rFonts w:hint="eastAsia"/>
          <w:lang w:val="en-US"/>
        </w:rPr>
        <w:t>відсутні</w:t>
      </w:r>
    </w:p>
    <w:p w:rsidR="00795514" w:rsidRPr="00795514" w:rsidRDefault="00795514" w:rsidP="00795514">
      <w:pPr>
        <w:rPr>
          <w:lang w:val="en-US"/>
        </w:rPr>
      </w:pPr>
      <w:r w:rsidRPr="00795514">
        <w:rPr>
          <w:rFonts w:hint="eastAsia"/>
          <w:lang w:val="en-US"/>
        </w:rPr>
        <w:t>будь</w:t>
      </w:r>
      <w:r w:rsidRPr="00795514">
        <w:rPr>
          <w:lang w:val="en-US"/>
        </w:rPr>
        <w:t></w:t>
      </w:r>
      <w:r w:rsidRPr="00795514">
        <w:rPr>
          <w:rFonts w:hint="eastAsia"/>
          <w:lang w:val="en-US"/>
        </w:rPr>
        <w:t>які</w:t>
      </w:r>
      <w:r w:rsidRPr="00795514">
        <w:rPr>
          <w:lang w:val="en-US"/>
        </w:rPr>
        <w:t></w:t>
      </w:r>
      <w:r w:rsidRPr="00795514">
        <w:rPr>
          <w:rFonts w:hint="eastAsia"/>
          <w:lang w:val="en-US"/>
        </w:rPr>
        <w:t>критерії</w:t>
      </w:r>
      <w:r w:rsidRPr="00795514">
        <w:rPr>
          <w:lang w:val="en-US"/>
        </w:rPr>
        <w:t></w:t>
      </w:r>
      <w:r w:rsidRPr="00795514">
        <w:rPr>
          <w:rFonts w:hint="eastAsia"/>
          <w:lang w:val="en-US"/>
        </w:rPr>
        <w:t>щодо</w:t>
      </w:r>
      <w:r w:rsidRPr="00795514">
        <w:rPr>
          <w:lang w:val="en-US"/>
        </w:rPr>
        <w:t></w:t>
      </w:r>
      <w:r w:rsidRPr="00795514">
        <w:rPr>
          <w:rFonts w:hint="eastAsia"/>
          <w:lang w:val="en-US"/>
        </w:rPr>
        <w:t>встановлення</w:t>
      </w:r>
      <w:r w:rsidRPr="00795514">
        <w:rPr>
          <w:lang w:val="en-US"/>
        </w:rPr>
        <w:t></w:t>
      </w:r>
      <w:r w:rsidRPr="00795514">
        <w:rPr>
          <w:rFonts w:hint="eastAsia"/>
          <w:lang w:val="en-US"/>
        </w:rPr>
        <w:t>режиму</w:t>
      </w:r>
      <w:r w:rsidRPr="00795514">
        <w:rPr>
          <w:lang w:val="en-US"/>
        </w:rPr>
        <w:t></w:t>
      </w:r>
      <w:r w:rsidRPr="00795514">
        <w:rPr>
          <w:rFonts w:hint="eastAsia"/>
          <w:lang w:val="en-US"/>
        </w:rPr>
        <w:t>ненормованого</w:t>
      </w:r>
      <w:r w:rsidRPr="00795514">
        <w:rPr>
          <w:lang w:val="en-US"/>
        </w:rPr>
        <w:t></w:t>
      </w:r>
      <w:r w:rsidRPr="00795514">
        <w:rPr>
          <w:rFonts w:hint="eastAsia"/>
          <w:lang w:val="en-US"/>
        </w:rPr>
        <w:t>робочого</w:t>
      </w:r>
    </w:p>
    <w:p w:rsidR="00795514" w:rsidRPr="00795514" w:rsidRDefault="00795514" w:rsidP="00795514">
      <w:pPr>
        <w:rPr>
          <w:lang w:val="en-US"/>
        </w:rPr>
      </w:pPr>
      <w:r w:rsidRPr="00795514">
        <w:rPr>
          <w:rFonts w:hint="eastAsia"/>
          <w:lang w:val="en-US"/>
        </w:rPr>
        <w:t>часу</w:t>
      </w:r>
      <w:r w:rsidRPr="00795514">
        <w:rPr>
          <w:lang w:val="en-US"/>
        </w:rPr>
        <w:t></w:t>
      </w:r>
    </w:p>
    <w:p w:rsidR="00795514" w:rsidRPr="00795514" w:rsidRDefault="00795514" w:rsidP="00795514">
      <w:pPr>
        <w:rPr>
          <w:lang w:val="en-US"/>
        </w:rPr>
      </w:pPr>
      <w:r w:rsidRPr="00795514">
        <w:rPr>
          <w:rFonts w:hint="eastAsia"/>
          <w:lang w:val="en-US"/>
        </w:rPr>
        <w:t>До</w:t>
      </w:r>
      <w:r w:rsidRPr="00795514">
        <w:rPr>
          <w:lang w:val="en-US"/>
        </w:rPr>
        <w:t></w:t>
      </w:r>
      <w:r w:rsidRPr="00795514">
        <w:rPr>
          <w:rFonts w:hint="eastAsia"/>
          <w:lang w:val="en-US"/>
        </w:rPr>
        <w:t>особливостей</w:t>
      </w:r>
      <w:r w:rsidRPr="00795514">
        <w:rPr>
          <w:lang w:val="en-US"/>
        </w:rPr>
        <w:t></w:t>
      </w:r>
      <w:r w:rsidRPr="00795514">
        <w:rPr>
          <w:rFonts w:hint="eastAsia"/>
          <w:lang w:val="en-US"/>
        </w:rPr>
        <w:t>режиму</w:t>
      </w:r>
      <w:r w:rsidRPr="00795514">
        <w:rPr>
          <w:lang w:val="en-US"/>
        </w:rPr>
        <w:t></w:t>
      </w:r>
      <w:r w:rsidRPr="00795514">
        <w:rPr>
          <w:rFonts w:hint="eastAsia"/>
          <w:lang w:val="en-US"/>
        </w:rPr>
        <w:t>перервного</w:t>
      </w:r>
      <w:r w:rsidRPr="00795514">
        <w:rPr>
          <w:lang w:val="en-US"/>
        </w:rPr>
        <w:t></w:t>
      </w:r>
      <w:r w:rsidRPr="00795514">
        <w:rPr>
          <w:rFonts w:hint="eastAsia"/>
          <w:lang w:val="en-US"/>
        </w:rPr>
        <w:t>робочого</w:t>
      </w:r>
      <w:r w:rsidRPr="00795514">
        <w:rPr>
          <w:lang w:val="en-US"/>
        </w:rPr>
        <w:t></w:t>
      </w:r>
      <w:r w:rsidRPr="00795514">
        <w:rPr>
          <w:rFonts w:hint="eastAsia"/>
          <w:lang w:val="en-US"/>
        </w:rPr>
        <w:t>часу</w:t>
      </w:r>
      <w:r w:rsidRPr="00795514">
        <w:rPr>
          <w:lang w:val="en-US"/>
        </w:rPr>
        <w:t></w:t>
      </w:r>
      <w:r w:rsidRPr="00795514">
        <w:rPr>
          <w:rFonts w:hint="eastAsia"/>
          <w:lang w:val="en-US"/>
        </w:rPr>
        <w:t>згідно</w:t>
      </w:r>
      <w:r w:rsidRPr="00795514">
        <w:rPr>
          <w:lang w:val="en-US"/>
        </w:rPr>
        <w:t></w:t>
      </w:r>
      <w:r w:rsidRPr="00795514">
        <w:rPr>
          <w:rFonts w:hint="eastAsia"/>
          <w:lang w:val="en-US"/>
        </w:rPr>
        <w:t>із</w:t>
      </w:r>
    </w:p>
    <w:p w:rsidR="00795514" w:rsidRPr="00795514" w:rsidRDefault="00795514" w:rsidP="00795514">
      <w:pPr>
        <w:rPr>
          <w:lang w:val="en-US"/>
        </w:rPr>
      </w:pPr>
      <w:r w:rsidRPr="00795514">
        <w:rPr>
          <w:rFonts w:hint="eastAsia"/>
          <w:lang w:val="en-US"/>
        </w:rPr>
        <w:t>нормами</w:t>
      </w:r>
      <w:r w:rsidRPr="00795514">
        <w:rPr>
          <w:lang w:val="en-US"/>
        </w:rPr>
        <w:t></w:t>
      </w:r>
      <w:r w:rsidRPr="00795514">
        <w:rPr>
          <w:rFonts w:hint="eastAsia"/>
          <w:lang w:val="en-US"/>
        </w:rPr>
        <w:t>Кодексу</w:t>
      </w:r>
      <w:r w:rsidRPr="00795514">
        <w:rPr>
          <w:lang w:val="en-US"/>
        </w:rPr>
        <w:t></w:t>
      </w:r>
      <w:r w:rsidRPr="00795514">
        <w:rPr>
          <w:rFonts w:hint="eastAsia"/>
          <w:lang w:val="en-US"/>
        </w:rPr>
        <w:t>законів</w:t>
      </w:r>
      <w:r w:rsidRPr="00795514">
        <w:rPr>
          <w:lang w:val="en-US"/>
        </w:rPr>
        <w:t></w:t>
      </w:r>
      <w:r w:rsidRPr="00795514">
        <w:rPr>
          <w:rFonts w:hint="eastAsia"/>
          <w:lang w:val="en-US"/>
        </w:rPr>
        <w:t>про</w:t>
      </w:r>
      <w:r w:rsidRPr="00795514">
        <w:rPr>
          <w:lang w:val="en-US"/>
        </w:rPr>
        <w:t></w:t>
      </w:r>
      <w:r w:rsidRPr="00795514">
        <w:rPr>
          <w:rFonts w:hint="eastAsia"/>
          <w:lang w:val="en-US"/>
        </w:rPr>
        <w:t>працю</w:t>
      </w:r>
      <w:r w:rsidRPr="00795514">
        <w:rPr>
          <w:lang w:val="en-US"/>
        </w:rPr>
        <w:t></w:t>
      </w:r>
      <w:r w:rsidRPr="00795514">
        <w:rPr>
          <w:rFonts w:hint="eastAsia"/>
          <w:lang w:val="en-US"/>
        </w:rPr>
        <w:t>України</w:t>
      </w:r>
      <w:r w:rsidRPr="00795514">
        <w:rPr>
          <w:lang w:val="en-US"/>
        </w:rPr>
        <w:t></w:t>
      </w:r>
      <w:r w:rsidRPr="00795514">
        <w:rPr>
          <w:rFonts w:hint="eastAsia"/>
          <w:lang w:val="en-US"/>
        </w:rPr>
        <w:t>від</w:t>
      </w:r>
      <w:r w:rsidRPr="00795514">
        <w:rPr>
          <w:lang w:val="en-US"/>
        </w:rPr>
        <w:t></w:t>
      </w:r>
      <w:r w:rsidRPr="00795514">
        <w:rPr>
          <w:lang w:val="en-US"/>
        </w:rPr>
        <w:t></w:t>
      </w:r>
      <w:r w:rsidRPr="00795514">
        <w:rPr>
          <w:lang w:val="en-US"/>
        </w:rPr>
        <w:t></w:t>
      </w:r>
      <w:r w:rsidRPr="00795514">
        <w:rPr>
          <w:lang w:val="en-US"/>
        </w:rPr>
        <w:t></w:t>
      </w:r>
      <w:r w:rsidRPr="00795514">
        <w:rPr>
          <w:lang w:val="en-US"/>
        </w:rPr>
        <w:t></w:t>
      </w:r>
      <w:r w:rsidRPr="00795514">
        <w:rPr>
          <w:lang w:val="en-US"/>
        </w:rPr>
        <w:t></w:t>
      </w:r>
      <w:r w:rsidRPr="00795514">
        <w:rPr>
          <w:lang w:val="en-US"/>
        </w:rPr>
        <w:t></w:t>
      </w:r>
      <w:r w:rsidRPr="00795514">
        <w:rPr>
          <w:lang w:val="en-US"/>
        </w:rPr>
        <w:t></w:t>
      </w:r>
      <w:r w:rsidRPr="00795514">
        <w:rPr>
          <w:lang w:val="en-US"/>
        </w:rPr>
        <w:t></w:t>
      </w:r>
      <w:r w:rsidRPr="00795514">
        <w:rPr>
          <w:lang w:val="en-US"/>
        </w:rPr>
        <w:t></w:t>
      </w:r>
      <w:r w:rsidRPr="00795514">
        <w:rPr>
          <w:lang w:val="en-US"/>
        </w:rPr>
        <w:t></w:t>
      </w:r>
      <w:r w:rsidRPr="00795514">
        <w:rPr>
          <w:lang w:val="en-US"/>
        </w:rPr>
        <w:t></w:t>
      </w:r>
      <w:r w:rsidRPr="00795514">
        <w:rPr>
          <w:rFonts w:hint="eastAsia"/>
          <w:lang w:val="en-US"/>
        </w:rPr>
        <w:t>№</w:t>
      </w:r>
      <w:r w:rsidRPr="00795514">
        <w:rPr>
          <w:lang w:val="en-US"/>
        </w:rPr>
        <w:t></w:t>
      </w:r>
      <w:r w:rsidRPr="00795514">
        <w:rPr>
          <w:lang w:val="en-US"/>
        </w:rPr>
        <w:t></w:t>
      </w:r>
      <w:r w:rsidRPr="00795514">
        <w:rPr>
          <w:lang w:val="en-US"/>
        </w:rPr>
        <w:t></w:t>
      </w:r>
      <w:r w:rsidRPr="00795514">
        <w:rPr>
          <w:lang w:val="en-US"/>
        </w:rPr>
        <w:t></w:t>
      </w:r>
      <w:r w:rsidRPr="00795514">
        <w:rPr>
          <w:lang w:val="en-US"/>
        </w:rPr>
        <w:t></w:t>
      </w:r>
      <w:r w:rsidRPr="00795514">
        <w:rPr>
          <w:lang w:val="en-US"/>
        </w:rPr>
        <w:t></w:t>
      </w:r>
      <w:r w:rsidRPr="00795514">
        <w:rPr>
          <w:lang w:val="en-US"/>
        </w:rPr>
        <w:t></w:t>
      </w:r>
      <w:r w:rsidRPr="00795514">
        <w:rPr>
          <w:lang w:val="en-US"/>
        </w:rPr>
        <w:t></w:t>
      </w:r>
      <w:r w:rsidRPr="00795514">
        <w:rPr>
          <w:lang w:val="en-US"/>
        </w:rPr>
        <w:t></w:t>
      </w:r>
    </w:p>
    <w:p w:rsidR="00795514" w:rsidRPr="00795514" w:rsidRDefault="00795514" w:rsidP="00795514">
      <w:pPr>
        <w:rPr>
          <w:lang w:val="en-US"/>
        </w:rPr>
      </w:pPr>
      <w:r w:rsidRPr="00795514">
        <w:rPr>
          <w:rFonts w:hint="eastAsia"/>
          <w:lang w:val="en-US"/>
        </w:rPr>
        <w:t>належать</w:t>
      </w:r>
      <w:r w:rsidRPr="00795514">
        <w:rPr>
          <w:lang w:val="en-US"/>
        </w:rPr>
        <w:t></w:t>
      </w:r>
      <w:r w:rsidRPr="00795514">
        <w:rPr>
          <w:lang w:val="en-US"/>
        </w:rPr>
        <w:t></w:t>
      </w:r>
      <w:r w:rsidRPr="00795514">
        <w:rPr>
          <w:lang w:val="en-US"/>
        </w:rPr>
        <w:t></w:t>
      </w:r>
      <w:r w:rsidRPr="00795514">
        <w:rPr>
          <w:lang w:val="en-US"/>
        </w:rPr>
        <w:t></w:t>
      </w:r>
      <w:r w:rsidRPr="00795514">
        <w:rPr>
          <w:lang w:val="en-US"/>
        </w:rPr>
        <w:t></w:t>
      </w:r>
      <w:r w:rsidRPr="00795514">
        <w:rPr>
          <w:rFonts w:hint="eastAsia"/>
          <w:lang w:val="en-US"/>
        </w:rPr>
        <w:t>робота</w:t>
      </w:r>
      <w:r w:rsidRPr="00795514">
        <w:rPr>
          <w:lang w:val="en-US"/>
        </w:rPr>
        <w:t></w:t>
      </w:r>
      <w:r w:rsidRPr="00795514">
        <w:rPr>
          <w:rFonts w:hint="eastAsia"/>
          <w:lang w:val="en-US"/>
        </w:rPr>
        <w:t>має</w:t>
      </w:r>
      <w:r w:rsidRPr="00795514">
        <w:rPr>
          <w:lang w:val="en-US"/>
        </w:rPr>
        <w:t></w:t>
      </w:r>
      <w:r w:rsidRPr="00795514">
        <w:rPr>
          <w:rFonts w:hint="eastAsia"/>
          <w:lang w:val="en-US"/>
        </w:rPr>
        <w:t>характеризуватись</w:t>
      </w:r>
      <w:r w:rsidRPr="00795514">
        <w:rPr>
          <w:lang w:val="en-US"/>
        </w:rPr>
        <w:t></w:t>
      </w:r>
      <w:r w:rsidRPr="00795514">
        <w:rPr>
          <w:rFonts w:hint="eastAsia"/>
          <w:lang w:val="en-US"/>
        </w:rPr>
        <w:t>особливими</w:t>
      </w:r>
      <w:r w:rsidRPr="00795514">
        <w:rPr>
          <w:lang w:val="en-US"/>
        </w:rPr>
        <w:t></w:t>
      </w:r>
      <w:r w:rsidRPr="00795514">
        <w:rPr>
          <w:rFonts w:hint="eastAsia"/>
          <w:lang w:val="en-US"/>
        </w:rPr>
        <w:t>умовами</w:t>
      </w:r>
      <w:r w:rsidRPr="00795514">
        <w:rPr>
          <w:lang w:val="en-US"/>
        </w:rPr>
        <w:t></w:t>
      </w:r>
      <w:r w:rsidRPr="00795514">
        <w:rPr>
          <w:rFonts w:hint="eastAsia"/>
          <w:lang w:val="en-US"/>
        </w:rPr>
        <w:t>і</w:t>
      </w:r>
    </w:p>
    <w:p w:rsidR="00795514" w:rsidRPr="00795514" w:rsidRDefault="00795514" w:rsidP="00795514">
      <w:pPr>
        <w:rPr>
          <w:lang w:val="en-US"/>
        </w:rPr>
      </w:pPr>
      <w:r w:rsidRPr="00795514">
        <w:rPr>
          <w:rFonts w:hint="eastAsia"/>
          <w:lang w:val="en-US"/>
        </w:rPr>
        <w:t>характером</w:t>
      </w:r>
      <w:r w:rsidRPr="00795514">
        <w:rPr>
          <w:lang w:val="en-US"/>
        </w:rPr>
        <w:t></w:t>
      </w:r>
      <w:r w:rsidRPr="00795514">
        <w:rPr>
          <w:rFonts w:hint="eastAsia"/>
          <w:lang w:val="en-US"/>
        </w:rPr>
        <w:t>праці</w:t>
      </w:r>
      <w:r w:rsidRPr="00795514">
        <w:rPr>
          <w:lang w:val="en-US"/>
        </w:rPr>
        <w:t></w:t>
      </w:r>
      <w:r w:rsidRPr="00795514">
        <w:rPr>
          <w:lang w:val="en-US"/>
        </w:rPr>
        <w:t></w:t>
      </w:r>
      <w:r w:rsidRPr="00795514">
        <w:rPr>
          <w:lang w:val="en-US"/>
        </w:rPr>
        <w:t></w:t>
      </w:r>
      <w:r w:rsidRPr="00795514">
        <w:rPr>
          <w:lang w:val="en-US"/>
        </w:rPr>
        <w:t></w:t>
      </w:r>
      <w:r w:rsidRPr="00795514">
        <w:rPr>
          <w:lang w:val="en-US"/>
        </w:rPr>
        <w:t></w:t>
      </w:r>
      <w:r w:rsidRPr="00795514">
        <w:rPr>
          <w:rFonts w:hint="eastAsia"/>
          <w:lang w:val="en-US"/>
        </w:rPr>
        <w:t>порядок</w:t>
      </w:r>
      <w:r w:rsidRPr="00795514">
        <w:rPr>
          <w:lang w:val="en-US"/>
        </w:rPr>
        <w:t></w:t>
      </w:r>
      <w:r w:rsidRPr="00795514">
        <w:rPr>
          <w:rFonts w:hint="eastAsia"/>
          <w:lang w:val="en-US"/>
        </w:rPr>
        <w:t>і</w:t>
      </w:r>
      <w:r w:rsidRPr="00795514">
        <w:rPr>
          <w:lang w:val="en-US"/>
        </w:rPr>
        <w:t></w:t>
      </w:r>
      <w:r w:rsidRPr="00795514">
        <w:rPr>
          <w:rFonts w:hint="eastAsia"/>
          <w:lang w:val="en-US"/>
        </w:rPr>
        <w:t>випадки</w:t>
      </w:r>
      <w:r w:rsidRPr="00795514">
        <w:rPr>
          <w:lang w:val="en-US"/>
        </w:rPr>
        <w:t></w:t>
      </w:r>
      <w:r w:rsidRPr="00795514">
        <w:rPr>
          <w:rFonts w:hint="eastAsia"/>
          <w:lang w:val="en-US"/>
        </w:rPr>
        <w:t>запровадження</w:t>
      </w:r>
    </w:p>
    <w:p w:rsidR="00795514" w:rsidRPr="00795514" w:rsidRDefault="00795514" w:rsidP="00795514">
      <w:pPr>
        <w:rPr>
          <w:lang w:val="en-US"/>
        </w:rPr>
      </w:pPr>
      <w:r w:rsidRPr="00795514">
        <w:rPr>
          <w:rFonts w:hint="eastAsia"/>
          <w:lang w:val="en-US"/>
        </w:rPr>
        <w:t>режиму</w:t>
      </w:r>
      <w:r w:rsidRPr="00795514">
        <w:rPr>
          <w:lang w:val="en-US"/>
        </w:rPr>
        <w:t></w:t>
      </w:r>
      <w:r w:rsidRPr="00795514">
        <w:rPr>
          <w:rFonts w:hint="eastAsia"/>
          <w:lang w:val="en-US"/>
        </w:rPr>
        <w:t>перервного</w:t>
      </w:r>
      <w:r w:rsidRPr="00795514">
        <w:rPr>
          <w:lang w:val="en-US"/>
        </w:rPr>
        <w:t></w:t>
      </w:r>
      <w:r w:rsidRPr="00795514">
        <w:rPr>
          <w:rFonts w:hint="eastAsia"/>
          <w:lang w:val="en-US"/>
        </w:rPr>
        <w:t>робочого</w:t>
      </w:r>
      <w:r w:rsidRPr="00795514">
        <w:rPr>
          <w:lang w:val="en-US"/>
        </w:rPr>
        <w:t></w:t>
      </w:r>
      <w:r w:rsidRPr="00795514">
        <w:rPr>
          <w:rFonts w:hint="eastAsia"/>
          <w:lang w:val="en-US"/>
        </w:rPr>
        <w:t>часу</w:t>
      </w:r>
      <w:r w:rsidRPr="00795514">
        <w:rPr>
          <w:lang w:val="en-US"/>
        </w:rPr>
        <w:t></w:t>
      </w:r>
      <w:r w:rsidRPr="00795514">
        <w:rPr>
          <w:rFonts w:hint="eastAsia"/>
          <w:lang w:val="en-US"/>
        </w:rPr>
        <w:t>повинні</w:t>
      </w:r>
      <w:r w:rsidRPr="00795514">
        <w:rPr>
          <w:lang w:val="en-US"/>
        </w:rPr>
        <w:t></w:t>
      </w:r>
      <w:r w:rsidRPr="00795514">
        <w:rPr>
          <w:rFonts w:hint="eastAsia"/>
          <w:lang w:val="en-US"/>
        </w:rPr>
        <w:t>визначатись</w:t>
      </w:r>
      <w:r w:rsidRPr="00795514">
        <w:rPr>
          <w:lang w:val="en-US"/>
        </w:rPr>
        <w:t></w:t>
      </w:r>
      <w:r w:rsidRPr="00795514">
        <w:rPr>
          <w:rFonts w:hint="eastAsia"/>
          <w:lang w:val="en-US"/>
        </w:rPr>
        <w:t>законодавством</w:t>
      </w:r>
      <w:r w:rsidRPr="00795514">
        <w:rPr>
          <w:lang w:val="en-US"/>
        </w:rPr>
        <w:t></w:t>
      </w:r>
      <w:r w:rsidRPr="00795514">
        <w:rPr>
          <w:lang w:val="en-US"/>
        </w:rPr>
        <w:t></w:t>
      </w:r>
      <w:r w:rsidRPr="00795514">
        <w:rPr>
          <w:lang w:val="en-US"/>
        </w:rPr>
        <w:t></w:t>
      </w:r>
      <w:r w:rsidRPr="00795514">
        <w:rPr>
          <w:lang w:val="en-US"/>
        </w:rPr>
        <w:t></w:t>
      </w:r>
    </w:p>
    <w:p w:rsidR="00795514" w:rsidRPr="00795514" w:rsidRDefault="00795514" w:rsidP="00795514">
      <w:pPr>
        <w:rPr>
          <w:lang w:val="en-US"/>
        </w:rPr>
      </w:pPr>
      <w:r w:rsidRPr="00795514">
        <w:rPr>
          <w:rFonts w:hint="eastAsia"/>
          <w:lang w:val="en-US"/>
        </w:rPr>
        <w:t>загальна</w:t>
      </w:r>
      <w:r w:rsidRPr="00795514">
        <w:rPr>
          <w:lang w:val="en-US"/>
        </w:rPr>
        <w:t></w:t>
      </w:r>
      <w:r w:rsidRPr="00795514">
        <w:rPr>
          <w:rFonts w:hint="eastAsia"/>
          <w:lang w:val="en-US"/>
        </w:rPr>
        <w:t>тривалість</w:t>
      </w:r>
      <w:r w:rsidRPr="00795514">
        <w:rPr>
          <w:lang w:val="en-US"/>
        </w:rPr>
        <w:t></w:t>
      </w:r>
      <w:r w:rsidRPr="00795514">
        <w:rPr>
          <w:rFonts w:hint="eastAsia"/>
          <w:lang w:val="en-US"/>
        </w:rPr>
        <w:t>роботи</w:t>
      </w:r>
      <w:r w:rsidRPr="00795514">
        <w:rPr>
          <w:lang w:val="en-US"/>
        </w:rPr>
        <w:t></w:t>
      </w:r>
      <w:r w:rsidRPr="00795514">
        <w:rPr>
          <w:rFonts w:hint="eastAsia"/>
          <w:lang w:val="en-US"/>
        </w:rPr>
        <w:t>не</w:t>
      </w:r>
      <w:r w:rsidRPr="00795514">
        <w:rPr>
          <w:lang w:val="en-US"/>
        </w:rPr>
        <w:t></w:t>
      </w:r>
      <w:r w:rsidRPr="00795514">
        <w:rPr>
          <w:rFonts w:hint="eastAsia"/>
          <w:lang w:val="en-US"/>
        </w:rPr>
        <w:t>може</w:t>
      </w:r>
      <w:r w:rsidRPr="00795514">
        <w:rPr>
          <w:lang w:val="en-US"/>
        </w:rPr>
        <w:t></w:t>
      </w:r>
      <w:r w:rsidRPr="00795514">
        <w:rPr>
          <w:rFonts w:hint="eastAsia"/>
          <w:lang w:val="en-US"/>
        </w:rPr>
        <w:t>перевищувати</w:t>
      </w:r>
      <w:r w:rsidRPr="00795514">
        <w:rPr>
          <w:lang w:val="en-US"/>
        </w:rPr>
        <w:t></w:t>
      </w:r>
      <w:r w:rsidRPr="00795514">
        <w:rPr>
          <w:rFonts w:hint="eastAsia"/>
          <w:lang w:val="en-US"/>
        </w:rPr>
        <w:t>встановленої</w:t>
      </w:r>
      <w:r w:rsidRPr="00795514">
        <w:rPr>
          <w:lang w:val="en-US"/>
        </w:rPr>
        <w:t></w:t>
      </w:r>
      <w:r w:rsidRPr="00795514">
        <w:rPr>
          <w:rFonts w:hint="eastAsia"/>
          <w:lang w:val="en-US"/>
        </w:rPr>
        <w:t>тривалості</w:t>
      </w:r>
    </w:p>
    <w:p w:rsidR="00795514" w:rsidRPr="00795514" w:rsidRDefault="00795514" w:rsidP="00795514">
      <w:pPr>
        <w:rPr>
          <w:lang w:val="en-US"/>
        </w:rPr>
      </w:pPr>
      <w:r w:rsidRPr="00795514">
        <w:rPr>
          <w:rFonts w:hint="eastAsia"/>
          <w:lang w:val="en-US"/>
        </w:rPr>
        <w:t>робочого</w:t>
      </w:r>
      <w:r w:rsidRPr="00795514">
        <w:rPr>
          <w:lang w:val="en-US"/>
        </w:rPr>
        <w:t></w:t>
      </w:r>
      <w:r w:rsidRPr="00795514">
        <w:rPr>
          <w:rFonts w:hint="eastAsia"/>
          <w:lang w:val="en-US"/>
        </w:rPr>
        <w:t>дня</w:t>
      </w:r>
      <w:r w:rsidRPr="00795514">
        <w:rPr>
          <w:lang w:val="en-US"/>
        </w:rPr>
        <w:t></w:t>
      </w:r>
    </w:p>
    <w:p w:rsidR="00795514" w:rsidRPr="00795514" w:rsidRDefault="00795514" w:rsidP="00795514">
      <w:pPr>
        <w:rPr>
          <w:lang w:val="en-US"/>
        </w:rPr>
      </w:pPr>
      <w:r w:rsidRPr="00795514">
        <w:rPr>
          <w:lang w:val="en-US"/>
        </w:rPr>
        <w:t></w:t>
      </w:r>
      <w:r w:rsidRPr="00795514">
        <w:rPr>
          <w:lang w:val="en-US"/>
        </w:rPr>
        <w:t></w:t>
      </w:r>
      <w:r w:rsidRPr="00795514">
        <w:rPr>
          <w:lang w:val="en-US"/>
        </w:rPr>
        <w:t></w:t>
      </w:r>
      <w:r w:rsidRPr="00795514">
        <w:rPr>
          <w:rFonts w:hint="eastAsia"/>
          <w:lang w:val="en-US"/>
        </w:rPr>
        <w:t>До</w:t>
      </w:r>
      <w:r w:rsidRPr="00795514">
        <w:rPr>
          <w:lang w:val="en-US"/>
        </w:rPr>
        <w:t></w:t>
      </w:r>
      <w:r w:rsidRPr="00795514">
        <w:rPr>
          <w:rFonts w:hint="eastAsia"/>
          <w:lang w:val="en-US"/>
        </w:rPr>
        <w:t>особливостей</w:t>
      </w:r>
      <w:r w:rsidRPr="00795514">
        <w:rPr>
          <w:lang w:val="en-US"/>
        </w:rPr>
        <w:t></w:t>
      </w:r>
      <w:r w:rsidRPr="00795514">
        <w:rPr>
          <w:rFonts w:hint="eastAsia"/>
          <w:lang w:val="en-US"/>
        </w:rPr>
        <w:t>гнучкого</w:t>
      </w:r>
      <w:r w:rsidRPr="00795514">
        <w:rPr>
          <w:lang w:val="en-US"/>
        </w:rPr>
        <w:t></w:t>
      </w:r>
      <w:r w:rsidRPr="00795514">
        <w:rPr>
          <w:rFonts w:hint="eastAsia"/>
          <w:lang w:val="en-US"/>
        </w:rPr>
        <w:t>графіка</w:t>
      </w:r>
      <w:r w:rsidRPr="00795514">
        <w:rPr>
          <w:lang w:val="en-US"/>
        </w:rPr>
        <w:t></w:t>
      </w:r>
      <w:r w:rsidRPr="00795514">
        <w:rPr>
          <w:rFonts w:hint="eastAsia"/>
          <w:lang w:val="en-US"/>
        </w:rPr>
        <w:t>роботи</w:t>
      </w:r>
      <w:r w:rsidRPr="00795514">
        <w:rPr>
          <w:lang w:val="en-US"/>
        </w:rPr>
        <w:t></w:t>
      </w:r>
      <w:r w:rsidRPr="00795514">
        <w:rPr>
          <w:rFonts w:hint="eastAsia"/>
          <w:lang w:val="en-US"/>
        </w:rPr>
        <w:t>згідно</w:t>
      </w:r>
      <w:r w:rsidRPr="00795514">
        <w:rPr>
          <w:lang w:val="en-US"/>
        </w:rPr>
        <w:t></w:t>
      </w:r>
      <w:r w:rsidRPr="00795514">
        <w:rPr>
          <w:rFonts w:hint="eastAsia"/>
          <w:lang w:val="en-US"/>
        </w:rPr>
        <w:t>із</w:t>
      </w:r>
      <w:r w:rsidRPr="00795514">
        <w:rPr>
          <w:lang w:val="en-US"/>
        </w:rPr>
        <w:t></w:t>
      </w:r>
      <w:r w:rsidRPr="00795514">
        <w:rPr>
          <w:rFonts w:hint="eastAsia"/>
          <w:lang w:val="en-US"/>
        </w:rPr>
        <w:t>Методичними</w:t>
      </w:r>
    </w:p>
    <w:p w:rsidR="00795514" w:rsidRPr="00795514" w:rsidRDefault="00795514" w:rsidP="00795514">
      <w:pPr>
        <w:rPr>
          <w:lang w:val="en-US"/>
        </w:rPr>
      </w:pPr>
      <w:r w:rsidRPr="00795514">
        <w:rPr>
          <w:rFonts w:hint="eastAsia"/>
          <w:lang w:val="en-US"/>
        </w:rPr>
        <w:t>рекомендаціями</w:t>
      </w:r>
      <w:r w:rsidRPr="00795514">
        <w:rPr>
          <w:lang w:val="en-US"/>
        </w:rPr>
        <w:t></w:t>
      </w:r>
      <w:r w:rsidRPr="00795514">
        <w:rPr>
          <w:rFonts w:hint="eastAsia"/>
          <w:lang w:val="en-US"/>
        </w:rPr>
        <w:t>щодо</w:t>
      </w:r>
      <w:r w:rsidRPr="00795514">
        <w:rPr>
          <w:lang w:val="en-US"/>
        </w:rPr>
        <w:t></w:t>
      </w:r>
      <w:r w:rsidRPr="00795514">
        <w:rPr>
          <w:rFonts w:hint="eastAsia"/>
          <w:lang w:val="en-US"/>
        </w:rPr>
        <w:t>встановлення</w:t>
      </w:r>
      <w:r w:rsidRPr="00795514">
        <w:rPr>
          <w:lang w:val="en-US"/>
        </w:rPr>
        <w:t></w:t>
      </w:r>
      <w:r w:rsidRPr="00795514">
        <w:rPr>
          <w:rFonts w:hint="eastAsia"/>
          <w:lang w:val="en-US"/>
        </w:rPr>
        <w:t>гнучкого</w:t>
      </w:r>
      <w:r w:rsidRPr="00795514">
        <w:rPr>
          <w:lang w:val="en-US"/>
        </w:rPr>
        <w:t></w:t>
      </w:r>
      <w:r w:rsidRPr="00795514">
        <w:rPr>
          <w:rFonts w:hint="eastAsia"/>
          <w:lang w:val="en-US"/>
        </w:rPr>
        <w:t>режиму</w:t>
      </w:r>
      <w:r w:rsidRPr="00795514">
        <w:rPr>
          <w:lang w:val="en-US"/>
        </w:rPr>
        <w:t></w:t>
      </w:r>
      <w:r w:rsidRPr="00795514">
        <w:rPr>
          <w:rFonts w:hint="eastAsia"/>
          <w:lang w:val="en-US"/>
        </w:rPr>
        <w:t>робочого</w:t>
      </w:r>
      <w:r w:rsidRPr="00795514">
        <w:rPr>
          <w:lang w:val="en-US"/>
        </w:rPr>
        <w:t></w:t>
      </w:r>
      <w:r w:rsidRPr="00795514">
        <w:rPr>
          <w:rFonts w:hint="eastAsia"/>
          <w:lang w:val="en-US"/>
        </w:rPr>
        <w:t>часу</w:t>
      </w:r>
    </w:p>
    <w:p w:rsidR="00795514" w:rsidRPr="00795514" w:rsidRDefault="00795514" w:rsidP="00795514">
      <w:pPr>
        <w:rPr>
          <w:lang w:val="en-US"/>
        </w:rPr>
      </w:pPr>
      <w:r w:rsidRPr="00795514">
        <w:rPr>
          <w:rFonts w:hint="eastAsia"/>
          <w:lang w:val="en-US"/>
        </w:rPr>
        <w:t>належать</w:t>
      </w:r>
      <w:r w:rsidRPr="00795514">
        <w:rPr>
          <w:lang w:val="en-US"/>
        </w:rPr>
        <w:t></w:t>
      </w:r>
      <w:r w:rsidRPr="00795514">
        <w:rPr>
          <w:rFonts w:hint="eastAsia"/>
          <w:lang w:val="en-US"/>
        </w:rPr>
        <w:t>наступні</w:t>
      </w:r>
      <w:r w:rsidRPr="00795514">
        <w:rPr>
          <w:lang w:val="en-US"/>
        </w:rPr>
        <w:t></w:t>
      </w:r>
      <w:r w:rsidRPr="00795514">
        <w:rPr>
          <w:lang w:val="en-US"/>
        </w:rPr>
        <w:t></w:t>
      </w:r>
      <w:r w:rsidRPr="00795514">
        <w:rPr>
          <w:lang w:val="en-US"/>
        </w:rPr>
        <w:t></w:t>
      </w:r>
      <w:r w:rsidRPr="00795514">
        <w:rPr>
          <w:lang w:val="en-US"/>
        </w:rPr>
        <w:t></w:t>
      </w:r>
      <w:r w:rsidRPr="00795514">
        <w:rPr>
          <w:lang w:val="en-US"/>
        </w:rPr>
        <w:t></w:t>
      </w:r>
      <w:r w:rsidRPr="00795514">
        <w:rPr>
          <w:rFonts w:hint="eastAsia"/>
          <w:lang w:val="en-US"/>
        </w:rPr>
        <w:t>гнучкий</w:t>
      </w:r>
      <w:r w:rsidRPr="00795514">
        <w:rPr>
          <w:lang w:val="en-US"/>
        </w:rPr>
        <w:t></w:t>
      </w:r>
      <w:r w:rsidRPr="00795514">
        <w:rPr>
          <w:rFonts w:hint="eastAsia"/>
          <w:lang w:val="en-US"/>
        </w:rPr>
        <w:t>графік</w:t>
      </w:r>
      <w:r w:rsidRPr="00795514">
        <w:rPr>
          <w:lang w:val="en-US"/>
        </w:rPr>
        <w:t></w:t>
      </w:r>
      <w:r w:rsidRPr="00795514">
        <w:rPr>
          <w:rFonts w:hint="eastAsia"/>
          <w:lang w:val="en-US"/>
        </w:rPr>
        <w:t>роботи</w:t>
      </w:r>
      <w:r w:rsidRPr="00795514">
        <w:rPr>
          <w:lang w:val="en-US"/>
        </w:rPr>
        <w:t></w:t>
      </w:r>
      <w:r w:rsidRPr="00795514">
        <w:rPr>
          <w:rFonts w:hint="eastAsia"/>
          <w:lang w:val="en-US"/>
        </w:rPr>
        <w:t>не</w:t>
      </w:r>
      <w:r w:rsidRPr="00795514">
        <w:rPr>
          <w:lang w:val="en-US"/>
        </w:rPr>
        <w:t></w:t>
      </w:r>
      <w:r w:rsidRPr="00795514">
        <w:rPr>
          <w:rFonts w:hint="eastAsia"/>
          <w:lang w:val="en-US"/>
        </w:rPr>
        <w:t>можна</w:t>
      </w:r>
      <w:r w:rsidRPr="00795514">
        <w:rPr>
          <w:lang w:val="en-US"/>
        </w:rPr>
        <w:t></w:t>
      </w:r>
      <w:r w:rsidRPr="00795514">
        <w:rPr>
          <w:rFonts w:hint="eastAsia"/>
          <w:lang w:val="en-US"/>
        </w:rPr>
        <w:t>застосувати</w:t>
      </w:r>
      <w:r w:rsidRPr="00795514">
        <w:rPr>
          <w:lang w:val="en-US"/>
        </w:rPr>
        <w:t></w:t>
      </w:r>
      <w:r w:rsidRPr="00795514">
        <w:rPr>
          <w:rFonts w:hint="eastAsia"/>
          <w:lang w:val="en-US"/>
        </w:rPr>
        <w:t>на</w:t>
      </w:r>
      <w:r w:rsidRPr="00795514">
        <w:rPr>
          <w:lang w:val="en-US"/>
        </w:rPr>
        <w:t></w:t>
      </w:r>
      <w:r w:rsidRPr="00795514">
        <w:rPr>
          <w:rFonts w:hint="eastAsia"/>
          <w:lang w:val="en-US"/>
        </w:rPr>
        <w:t>усіх</w:t>
      </w:r>
    </w:p>
    <w:p w:rsidR="00795514" w:rsidRPr="00795514" w:rsidRDefault="00795514" w:rsidP="00795514">
      <w:pPr>
        <w:rPr>
          <w:lang w:val="en-US"/>
        </w:rPr>
      </w:pPr>
      <w:r w:rsidRPr="00795514">
        <w:rPr>
          <w:rFonts w:hint="eastAsia"/>
          <w:lang w:val="en-US"/>
        </w:rPr>
        <w:t>без</w:t>
      </w:r>
      <w:r w:rsidRPr="00795514">
        <w:rPr>
          <w:lang w:val="en-US"/>
        </w:rPr>
        <w:t></w:t>
      </w:r>
      <w:r w:rsidRPr="00795514">
        <w:rPr>
          <w:rFonts w:hint="eastAsia"/>
          <w:lang w:val="en-US"/>
        </w:rPr>
        <w:t>винятку</w:t>
      </w:r>
      <w:r w:rsidRPr="00795514">
        <w:rPr>
          <w:lang w:val="en-US"/>
        </w:rPr>
        <w:t></w:t>
      </w:r>
      <w:r w:rsidRPr="00795514">
        <w:rPr>
          <w:rFonts w:hint="eastAsia"/>
          <w:lang w:val="en-US"/>
        </w:rPr>
        <w:t>підприємствах</w:t>
      </w:r>
      <w:r w:rsidRPr="00795514">
        <w:rPr>
          <w:lang w:val="en-US"/>
        </w:rPr>
        <w:t></w:t>
      </w:r>
      <w:r w:rsidRPr="00795514">
        <w:rPr>
          <w:lang w:val="en-US"/>
        </w:rPr>
        <w:t></w:t>
      </w:r>
      <w:r w:rsidRPr="00795514">
        <w:rPr>
          <w:rFonts w:hint="eastAsia"/>
          <w:lang w:val="en-US"/>
        </w:rPr>
        <w:t>в</w:t>
      </w:r>
      <w:r w:rsidRPr="00795514">
        <w:rPr>
          <w:lang w:val="en-US"/>
        </w:rPr>
        <w:t></w:t>
      </w:r>
      <w:r w:rsidRPr="00795514">
        <w:rPr>
          <w:rFonts w:hint="eastAsia"/>
          <w:lang w:val="en-US"/>
        </w:rPr>
        <w:t>установах</w:t>
      </w:r>
      <w:r w:rsidRPr="00795514">
        <w:rPr>
          <w:lang w:val="en-US"/>
        </w:rPr>
        <w:t></w:t>
      </w:r>
      <w:r w:rsidRPr="00795514">
        <w:rPr>
          <w:rFonts w:hint="eastAsia"/>
          <w:lang w:val="en-US"/>
        </w:rPr>
        <w:t>чи</w:t>
      </w:r>
      <w:r w:rsidRPr="00795514">
        <w:rPr>
          <w:lang w:val="en-US"/>
        </w:rPr>
        <w:t></w:t>
      </w:r>
      <w:r w:rsidRPr="00795514">
        <w:rPr>
          <w:rFonts w:hint="eastAsia"/>
          <w:lang w:val="en-US"/>
        </w:rPr>
        <w:t>організаціях</w:t>
      </w:r>
      <w:r w:rsidRPr="00795514">
        <w:rPr>
          <w:lang w:val="en-US"/>
        </w:rPr>
        <w:t></w:t>
      </w:r>
      <w:r w:rsidRPr="00795514">
        <w:rPr>
          <w:rFonts w:hint="eastAsia"/>
          <w:lang w:val="en-US"/>
        </w:rPr>
        <w:t>і</w:t>
      </w:r>
      <w:r w:rsidRPr="00795514">
        <w:rPr>
          <w:lang w:val="en-US"/>
        </w:rPr>
        <w:t></w:t>
      </w:r>
      <w:r w:rsidRPr="00795514">
        <w:rPr>
          <w:rFonts w:hint="eastAsia"/>
          <w:lang w:val="en-US"/>
        </w:rPr>
        <w:t>щодо</w:t>
      </w:r>
      <w:r w:rsidRPr="00795514">
        <w:rPr>
          <w:lang w:val="en-US"/>
        </w:rPr>
        <w:t></w:t>
      </w:r>
      <w:r w:rsidRPr="00795514">
        <w:rPr>
          <w:rFonts w:hint="eastAsia"/>
          <w:lang w:val="en-US"/>
        </w:rPr>
        <w:t>будь</w:t>
      </w:r>
      <w:r w:rsidRPr="00795514">
        <w:rPr>
          <w:lang w:val="en-US"/>
        </w:rPr>
        <w:t></w:t>
      </w:r>
      <w:r w:rsidRPr="00795514">
        <w:rPr>
          <w:rFonts w:hint="eastAsia"/>
          <w:lang w:val="en-US"/>
        </w:rPr>
        <w:t>яких</w:t>
      </w:r>
    </w:p>
    <w:p w:rsidR="00795514" w:rsidRPr="00795514" w:rsidRDefault="00795514" w:rsidP="00795514">
      <w:pPr>
        <w:rPr>
          <w:lang w:val="en-US"/>
        </w:rPr>
      </w:pPr>
      <w:r w:rsidRPr="00795514">
        <w:rPr>
          <w:rFonts w:hint="eastAsia"/>
          <w:lang w:val="en-US"/>
        </w:rPr>
        <w:t>професій</w:t>
      </w:r>
      <w:r w:rsidRPr="00795514">
        <w:rPr>
          <w:lang w:val="en-US"/>
        </w:rPr>
        <w:t></w:t>
      </w:r>
      <w:r w:rsidRPr="00795514">
        <w:rPr>
          <w:lang w:val="en-US"/>
        </w:rPr>
        <w:t></w:t>
      </w:r>
      <w:r w:rsidRPr="00795514">
        <w:rPr>
          <w:lang w:val="en-US"/>
        </w:rPr>
        <w:t></w:t>
      </w:r>
      <w:r w:rsidRPr="00795514">
        <w:rPr>
          <w:lang w:val="en-US"/>
        </w:rPr>
        <w:t></w:t>
      </w:r>
      <w:r w:rsidRPr="00795514">
        <w:rPr>
          <w:lang w:val="en-US"/>
        </w:rPr>
        <w:t></w:t>
      </w:r>
      <w:r w:rsidRPr="00795514">
        <w:rPr>
          <w:rFonts w:hint="eastAsia"/>
          <w:lang w:val="en-US"/>
        </w:rPr>
        <w:t>тривалість</w:t>
      </w:r>
      <w:r w:rsidRPr="00795514">
        <w:rPr>
          <w:lang w:val="en-US"/>
        </w:rPr>
        <w:t></w:t>
      </w:r>
      <w:r w:rsidRPr="00795514">
        <w:rPr>
          <w:rFonts w:hint="eastAsia"/>
          <w:lang w:val="en-US"/>
        </w:rPr>
        <w:t>робочого</w:t>
      </w:r>
      <w:r w:rsidRPr="00795514">
        <w:rPr>
          <w:lang w:val="en-US"/>
        </w:rPr>
        <w:t></w:t>
      </w:r>
      <w:r w:rsidRPr="00795514">
        <w:rPr>
          <w:rFonts w:hint="eastAsia"/>
          <w:lang w:val="en-US"/>
        </w:rPr>
        <w:t>дня</w:t>
      </w:r>
      <w:r w:rsidRPr="00795514">
        <w:rPr>
          <w:lang w:val="en-US"/>
        </w:rPr>
        <w:t></w:t>
      </w:r>
      <w:r w:rsidRPr="00795514">
        <w:rPr>
          <w:rFonts w:hint="eastAsia"/>
          <w:lang w:val="en-US"/>
        </w:rPr>
        <w:t>здійснюється</w:t>
      </w:r>
      <w:r w:rsidRPr="00795514">
        <w:rPr>
          <w:lang w:val="en-US"/>
        </w:rPr>
        <w:t></w:t>
      </w:r>
      <w:r w:rsidRPr="00795514">
        <w:rPr>
          <w:rFonts w:hint="eastAsia"/>
          <w:lang w:val="en-US"/>
        </w:rPr>
        <w:t>працівником</w:t>
      </w:r>
      <w:r w:rsidRPr="00795514">
        <w:rPr>
          <w:lang w:val="en-US"/>
        </w:rPr>
        <w:t></w:t>
      </w:r>
      <w:r w:rsidRPr="00795514">
        <w:rPr>
          <w:rFonts w:hint="eastAsia"/>
          <w:lang w:val="en-US"/>
        </w:rPr>
        <w:t>шляхом</w:t>
      </w:r>
    </w:p>
    <w:p w:rsidR="00795514" w:rsidRPr="00795514" w:rsidRDefault="00795514" w:rsidP="00795514">
      <w:pPr>
        <w:rPr>
          <w:lang w:val="en-US"/>
        </w:rPr>
      </w:pPr>
      <w:r w:rsidRPr="00795514">
        <w:rPr>
          <w:rFonts w:hint="eastAsia"/>
          <w:lang w:val="en-US"/>
        </w:rPr>
        <w:t>саморегулювання</w:t>
      </w:r>
      <w:r w:rsidRPr="00795514">
        <w:rPr>
          <w:lang w:val="en-US"/>
        </w:rPr>
        <w:t></w:t>
      </w:r>
      <w:r w:rsidRPr="00795514">
        <w:rPr>
          <w:lang w:val="en-US"/>
        </w:rPr>
        <w:t></w:t>
      </w:r>
      <w:r w:rsidRPr="00795514">
        <w:rPr>
          <w:lang w:val="en-US"/>
        </w:rPr>
        <w:t></w:t>
      </w:r>
      <w:r w:rsidRPr="00795514">
        <w:rPr>
          <w:lang w:val="en-US"/>
        </w:rPr>
        <w:t></w:t>
      </w:r>
      <w:r w:rsidRPr="00795514">
        <w:rPr>
          <w:lang w:val="en-US"/>
        </w:rPr>
        <w:t></w:t>
      </w:r>
      <w:r w:rsidRPr="00795514">
        <w:rPr>
          <w:rFonts w:hint="eastAsia"/>
          <w:lang w:val="en-US"/>
        </w:rPr>
        <w:t>працівник</w:t>
      </w:r>
      <w:r w:rsidRPr="00795514">
        <w:rPr>
          <w:lang w:val="en-US"/>
        </w:rPr>
        <w:t></w:t>
      </w:r>
      <w:r w:rsidRPr="00795514">
        <w:rPr>
          <w:rFonts w:hint="eastAsia"/>
          <w:lang w:val="en-US"/>
        </w:rPr>
        <w:t>наділяється</w:t>
      </w:r>
      <w:r w:rsidRPr="00795514">
        <w:rPr>
          <w:lang w:val="en-US"/>
        </w:rPr>
        <w:t></w:t>
      </w:r>
      <w:r w:rsidRPr="00795514">
        <w:rPr>
          <w:rFonts w:hint="eastAsia"/>
          <w:lang w:val="en-US"/>
        </w:rPr>
        <w:t>правом</w:t>
      </w:r>
      <w:r w:rsidRPr="00795514">
        <w:rPr>
          <w:lang w:val="en-US"/>
        </w:rPr>
        <w:t></w:t>
      </w:r>
      <w:r w:rsidRPr="00795514">
        <w:rPr>
          <w:rFonts w:hint="eastAsia"/>
          <w:lang w:val="en-US"/>
        </w:rPr>
        <w:t>самостійно</w:t>
      </w:r>
      <w:r w:rsidRPr="00795514">
        <w:rPr>
          <w:lang w:val="en-US"/>
        </w:rPr>
        <w:t></w:t>
      </w:r>
      <w:r w:rsidRPr="00795514">
        <w:rPr>
          <w:rFonts w:hint="eastAsia"/>
          <w:lang w:val="en-US"/>
        </w:rPr>
        <w:t>регулювати</w:t>
      </w:r>
    </w:p>
    <w:p w:rsidR="00795514" w:rsidRPr="00795514" w:rsidRDefault="00795514" w:rsidP="00795514">
      <w:pPr>
        <w:rPr>
          <w:lang w:val="en-US"/>
        </w:rPr>
      </w:pPr>
      <w:r w:rsidRPr="00795514">
        <w:rPr>
          <w:rFonts w:hint="eastAsia"/>
          <w:lang w:val="en-US"/>
        </w:rPr>
        <w:t>час</w:t>
      </w:r>
      <w:r w:rsidRPr="00795514">
        <w:rPr>
          <w:lang w:val="en-US"/>
        </w:rPr>
        <w:t></w:t>
      </w:r>
      <w:r w:rsidRPr="00795514">
        <w:rPr>
          <w:rFonts w:hint="eastAsia"/>
          <w:lang w:val="en-US"/>
        </w:rPr>
        <w:t>початку</w:t>
      </w:r>
      <w:r w:rsidRPr="00795514">
        <w:rPr>
          <w:lang w:val="en-US"/>
        </w:rPr>
        <w:t></w:t>
      </w:r>
      <w:r w:rsidRPr="00795514">
        <w:rPr>
          <w:lang w:val="en-US"/>
        </w:rPr>
        <w:t></w:t>
      </w:r>
      <w:r w:rsidRPr="00795514">
        <w:rPr>
          <w:rFonts w:hint="eastAsia"/>
          <w:lang w:val="en-US"/>
        </w:rPr>
        <w:t>закінчення</w:t>
      </w:r>
      <w:r w:rsidRPr="00795514">
        <w:rPr>
          <w:lang w:val="en-US"/>
        </w:rPr>
        <w:t></w:t>
      </w:r>
      <w:r w:rsidRPr="00795514">
        <w:rPr>
          <w:rFonts w:hint="eastAsia"/>
          <w:lang w:val="en-US"/>
        </w:rPr>
        <w:t>та</w:t>
      </w:r>
      <w:r w:rsidRPr="00795514">
        <w:rPr>
          <w:lang w:val="en-US"/>
        </w:rPr>
        <w:t></w:t>
      </w:r>
      <w:r w:rsidRPr="00795514">
        <w:rPr>
          <w:rFonts w:hint="eastAsia"/>
          <w:lang w:val="en-US"/>
        </w:rPr>
        <w:t>загальну</w:t>
      </w:r>
      <w:r w:rsidRPr="00795514">
        <w:rPr>
          <w:lang w:val="en-US"/>
        </w:rPr>
        <w:t></w:t>
      </w:r>
      <w:r w:rsidRPr="00795514">
        <w:rPr>
          <w:rFonts w:hint="eastAsia"/>
          <w:lang w:val="en-US"/>
        </w:rPr>
        <w:t>тривалість</w:t>
      </w:r>
      <w:r w:rsidRPr="00795514">
        <w:rPr>
          <w:lang w:val="en-US"/>
        </w:rPr>
        <w:t></w:t>
      </w:r>
      <w:r w:rsidRPr="00795514">
        <w:rPr>
          <w:rFonts w:hint="eastAsia"/>
          <w:lang w:val="en-US"/>
        </w:rPr>
        <w:t>робочого</w:t>
      </w:r>
      <w:r w:rsidRPr="00795514">
        <w:rPr>
          <w:lang w:val="en-US"/>
        </w:rPr>
        <w:t></w:t>
      </w:r>
      <w:r w:rsidRPr="00795514">
        <w:rPr>
          <w:rFonts w:hint="eastAsia"/>
          <w:lang w:val="en-US"/>
        </w:rPr>
        <w:t>дня</w:t>
      </w:r>
      <w:r w:rsidRPr="00795514">
        <w:rPr>
          <w:lang w:val="en-US"/>
        </w:rPr>
        <w:t></w:t>
      </w:r>
      <w:r w:rsidRPr="00795514">
        <w:rPr>
          <w:lang w:val="en-US"/>
        </w:rPr>
        <w:t></w:t>
      </w:r>
      <w:r w:rsidRPr="00795514">
        <w:rPr>
          <w:rFonts w:hint="eastAsia"/>
          <w:lang w:val="en-US"/>
        </w:rPr>
        <w:t>перерви</w:t>
      </w:r>
      <w:r w:rsidRPr="00795514">
        <w:rPr>
          <w:lang w:val="en-US"/>
        </w:rPr>
        <w:t></w:t>
      </w:r>
      <w:r w:rsidRPr="00795514">
        <w:rPr>
          <w:rFonts w:hint="eastAsia"/>
          <w:lang w:val="en-US"/>
        </w:rPr>
        <w:t>на</w:t>
      </w:r>
    </w:p>
    <w:p w:rsidR="00795514" w:rsidRPr="00795514" w:rsidRDefault="00795514" w:rsidP="00795514">
      <w:pPr>
        <w:rPr>
          <w:lang w:val="en-US"/>
        </w:rPr>
      </w:pPr>
      <w:r w:rsidRPr="00795514">
        <w:rPr>
          <w:rFonts w:hint="eastAsia"/>
          <w:lang w:val="en-US"/>
        </w:rPr>
        <w:t>харчування</w:t>
      </w:r>
      <w:r w:rsidRPr="00795514">
        <w:rPr>
          <w:lang w:val="en-US"/>
        </w:rPr>
        <w:t></w:t>
      </w:r>
      <w:r w:rsidRPr="00795514">
        <w:rPr>
          <w:rFonts w:hint="eastAsia"/>
          <w:lang w:val="en-US"/>
        </w:rPr>
        <w:t>та</w:t>
      </w:r>
      <w:r w:rsidRPr="00795514">
        <w:rPr>
          <w:lang w:val="en-US"/>
        </w:rPr>
        <w:t></w:t>
      </w:r>
      <w:r w:rsidRPr="00795514">
        <w:rPr>
          <w:rFonts w:hint="eastAsia"/>
          <w:lang w:val="en-US"/>
        </w:rPr>
        <w:t>відпочинок</w:t>
      </w:r>
      <w:r w:rsidRPr="00795514">
        <w:rPr>
          <w:lang w:val="en-US"/>
        </w:rPr>
        <w:t></w:t>
      </w:r>
      <w:r w:rsidRPr="00795514">
        <w:rPr>
          <w:lang w:val="en-US"/>
        </w:rPr>
        <w:t></w:t>
      </w:r>
      <w:r w:rsidRPr="00795514">
        <w:rPr>
          <w:rFonts w:hint="eastAsia"/>
          <w:lang w:val="en-US"/>
        </w:rPr>
        <w:t>проте</w:t>
      </w:r>
      <w:r w:rsidRPr="00795514">
        <w:rPr>
          <w:lang w:val="en-US"/>
        </w:rPr>
        <w:t></w:t>
      </w:r>
      <w:r w:rsidRPr="00795514">
        <w:rPr>
          <w:rFonts w:hint="eastAsia"/>
          <w:lang w:val="en-US"/>
        </w:rPr>
        <w:t>відповідно</w:t>
      </w:r>
      <w:r w:rsidRPr="00795514">
        <w:rPr>
          <w:lang w:val="en-US"/>
        </w:rPr>
        <w:t></w:t>
      </w:r>
      <w:r w:rsidRPr="00795514">
        <w:rPr>
          <w:rFonts w:hint="eastAsia"/>
          <w:lang w:val="en-US"/>
        </w:rPr>
        <w:t>до</w:t>
      </w:r>
      <w:r w:rsidRPr="00795514">
        <w:rPr>
          <w:lang w:val="en-US"/>
        </w:rPr>
        <w:t></w:t>
      </w:r>
      <w:r w:rsidRPr="00795514">
        <w:rPr>
          <w:rFonts w:hint="eastAsia"/>
          <w:lang w:val="en-US"/>
        </w:rPr>
        <w:t>підсумованого</w:t>
      </w:r>
      <w:r w:rsidRPr="00795514">
        <w:rPr>
          <w:lang w:val="en-US"/>
        </w:rPr>
        <w:t></w:t>
      </w:r>
      <w:r w:rsidRPr="00795514">
        <w:rPr>
          <w:rFonts w:hint="eastAsia"/>
          <w:lang w:val="en-US"/>
        </w:rPr>
        <w:t>обліку</w:t>
      </w:r>
    </w:p>
    <w:p w:rsidR="00795514" w:rsidRPr="00795514" w:rsidRDefault="00795514" w:rsidP="00795514">
      <w:pPr>
        <w:rPr>
          <w:lang w:val="en-US"/>
        </w:rPr>
      </w:pPr>
      <w:r w:rsidRPr="00795514">
        <w:rPr>
          <w:rFonts w:hint="eastAsia"/>
          <w:lang w:val="en-US"/>
        </w:rPr>
        <w:t>робочого</w:t>
      </w:r>
      <w:r w:rsidRPr="00795514">
        <w:rPr>
          <w:lang w:val="en-US"/>
        </w:rPr>
        <w:t></w:t>
      </w:r>
      <w:r w:rsidRPr="00795514">
        <w:rPr>
          <w:rFonts w:hint="eastAsia"/>
          <w:lang w:val="en-US"/>
        </w:rPr>
        <w:t>часу</w:t>
      </w:r>
      <w:r w:rsidRPr="00795514">
        <w:rPr>
          <w:lang w:val="en-US"/>
        </w:rPr>
        <w:t></w:t>
      </w:r>
      <w:r w:rsidRPr="00795514">
        <w:rPr>
          <w:rFonts w:hint="eastAsia"/>
          <w:lang w:val="en-US"/>
        </w:rPr>
        <w:t>і</w:t>
      </w:r>
      <w:r w:rsidRPr="00795514">
        <w:rPr>
          <w:lang w:val="en-US"/>
        </w:rPr>
        <w:t></w:t>
      </w:r>
      <w:r w:rsidRPr="00795514">
        <w:rPr>
          <w:rFonts w:hint="eastAsia"/>
          <w:lang w:val="en-US"/>
        </w:rPr>
        <w:t>з</w:t>
      </w:r>
      <w:r w:rsidRPr="00795514">
        <w:rPr>
          <w:lang w:val="en-US"/>
        </w:rPr>
        <w:t></w:t>
      </w:r>
      <w:r w:rsidRPr="00795514">
        <w:rPr>
          <w:rFonts w:hint="eastAsia"/>
          <w:lang w:val="en-US"/>
        </w:rPr>
        <w:t>вимогою</w:t>
      </w:r>
      <w:r w:rsidRPr="00795514">
        <w:rPr>
          <w:lang w:val="en-US"/>
        </w:rPr>
        <w:t></w:t>
      </w:r>
      <w:r w:rsidRPr="00795514">
        <w:rPr>
          <w:rFonts w:hint="eastAsia"/>
          <w:lang w:val="en-US"/>
        </w:rPr>
        <w:t>відпрацювання</w:t>
      </w:r>
      <w:r w:rsidRPr="00795514">
        <w:rPr>
          <w:lang w:val="en-US"/>
        </w:rPr>
        <w:t></w:t>
      </w:r>
      <w:r w:rsidRPr="00795514">
        <w:rPr>
          <w:rFonts w:hint="eastAsia"/>
          <w:lang w:val="en-US"/>
        </w:rPr>
        <w:t>визначеної</w:t>
      </w:r>
      <w:r w:rsidRPr="00795514">
        <w:rPr>
          <w:lang w:val="en-US"/>
        </w:rPr>
        <w:t></w:t>
      </w:r>
      <w:r w:rsidRPr="00795514">
        <w:rPr>
          <w:rFonts w:hint="eastAsia"/>
          <w:lang w:val="en-US"/>
        </w:rPr>
        <w:t>кількості</w:t>
      </w:r>
      <w:r w:rsidRPr="00795514">
        <w:rPr>
          <w:lang w:val="en-US"/>
        </w:rPr>
        <w:t></w:t>
      </w:r>
      <w:r w:rsidRPr="00795514">
        <w:rPr>
          <w:rFonts w:hint="eastAsia"/>
          <w:lang w:val="en-US"/>
        </w:rPr>
        <w:t>годин</w:t>
      </w:r>
      <w:r w:rsidRPr="00795514">
        <w:rPr>
          <w:lang w:val="en-US"/>
        </w:rPr>
        <w:t></w:t>
      </w:r>
    </w:p>
    <w:p w:rsidR="00795514" w:rsidRPr="00795514" w:rsidRDefault="00795514" w:rsidP="00795514">
      <w:pPr>
        <w:rPr>
          <w:lang w:val="en-US"/>
        </w:rPr>
      </w:pPr>
      <w:r w:rsidRPr="00795514">
        <w:rPr>
          <w:lang w:val="en-US"/>
        </w:rPr>
        <w:t></w:t>
      </w:r>
      <w:r w:rsidRPr="00795514">
        <w:rPr>
          <w:lang w:val="en-US"/>
        </w:rPr>
        <w:t></w:t>
      </w:r>
      <w:r w:rsidRPr="00795514">
        <w:rPr>
          <w:lang w:val="en-US"/>
        </w:rPr>
        <w:t></w:t>
      </w:r>
      <w:r w:rsidRPr="00795514">
        <w:rPr>
          <w:rFonts w:hint="eastAsia"/>
          <w:lang w:val="en-US"/>
        </w:rPr>
        <w:t>працівник</w:t>
      </w:r>
      <w:r w:rsidRPr="00795514">
        <w:rPr>
          <w:lang w:val="en-US"/>
        </w:rPr>
        <w:t></w:t>
      </w:r>
      <w:r w:rsidRPr="00795514">
        <w:rPr>
          <w:rFonts w:hint="eastAsia"/>
          <w:lang w:val="en-US"/>
        </w:rPr>
        <w:t>при</w:t>
      </w:r>
      <w:r w:rsidRPr="00795514">
        <w:rPr>
          <w:lang w:val="en-US"/>
        </w:rPr>
        <w:t></w:t>
      </w:r>
      <w:r w:rsidRPr="00795514">
        <w:rPr>
          <w:rFonts w:hint="eastAsia"/>
          <w:lang w:val="en-US"/>
        </w:rPr>
        <w:t>гнучкому</w:t>
      </w:r>
      <w:r w:rsidRPr="00795514">
        <w:rPr>
          <w:lang w:val="en-US"/>
        </w:rPr>
        <w:t></w:t>
      </w:r>
      <w:r w:rsidRPr="00795514">
        <w:rPr>
          <w:rFonts w:hint="eastAsia"/>
          <w:lang w:val="en-US"/>
        </w:rPr>
        <w:t>графіку</w:t>
      </w:r>
      <w:r w:rsidRPr="00795514">
        <w:rPr>
          <w:lang w:val="en-US"/>
        </w:rPr>
        <w:t></w:t>
      </w:r>
      <w:r w:rsidRPr="00795514">
        <w:rPr>
          <w:rFonts w:hint="eastAsia"/>
          <w:lang w:val="en-US"/>
        </w:rPr>
        <w:t>роботи</w:t>
      </w:r>
      <w:r w:rsidRPr="00795514">
        <w:rPr>
          <w:lang w:val="en-US"/>
        </w:rPr>
        <w:t></w:t>
      </w:r>
      <w:r w:rsidRPr="00795514">
        <w:rPr>
          <w:rFonts w:hint="eastAsia"/>
          <w:lang w:val="en-US"/>
        </w:rPr>
        <w:t>зобов’язаний</w:t>
      </w:r>
      <w:r w:rsidRPr="00795514">
        <w:rPr>
          <w:lang w:val="en-US"/>
        </w:rPr>
        <w:t></w:t>
      </w:r>
      <w:r w:rsidRPr="00795514">
        <w:rPr>
          <w:rFonts w:hint="eastAsia"/>
          <w:lang w:val="en-US"/>
        </w:rPr>
        <w:t>виконати</w:t>
      </w:r>
      <w:r w:rsidRPr="00795514">
        <w:rPr>
          <w:lang w:val="en-US"/>
        </w:rPr>
        <w:t></w:t>
      </w:r>
      <w:r w:rsidRPr="00795514">
        <w:rPr>
          <w:rFonts w:hint="eastAsia"/>
          <w:lang w:val="en-US"/>
        </w:rPr>
        <w:t>усі</w:t>
      </w:r>
    </w:p>
    <w:p w:rsidR="00795514" w:rsidRPr="00795514" w:rsidRDefault="00795514" w:rsidP="00795514">
      <w:pPr>
        <w:rPr>
          <w:lang w:val="en-US"/>
        </w:rPr>
      </w:pPr>
      <w:r w:rsidRPr="00795514">
        <w:rPr>
          <w:rFonts w:hint="eastAsia"/>
          <w:lang w:val="en-US"/>
        </w:rPr>
        <w:t>передбачені</w:t>
      </w:r>
      <w:r w:rsidRPr="00795514">
        <w:rPr>
          <w:lang w:val="en-US"/>
        </w:rPr>
        <w:t></w:t>
      </w:r>
      <w:r w:rsidRPr="00795514">
        <w:rPr>
          <w:rFonts w:hint="eastAsia"/>
          <w:lang w:val="en-US"/>
        </w:rPr>
        <w:t>його</w:t>
      </w:r>
      <w:r w:rsidRPr="00795514">
        <w:rPr>
          <w:lang w:val="en-US"/>
        </w:rPr>
        <w:t></w:t>
      </w:r>
      <w:r w:rsidRPr="00795514">
        <w:rPr>
          <w:rFonts w:hint="eastAsia"/>
          <w:lang w:val="en-US"/>
        </w:rPr>
        <w:t>трудовою</w:t>
      </w:r>
      <w:r w:rsidRPr="00795514">
        <w:rPr>
          <w:lang w:val="en-US"/>
        </w:rPr>
        <w:t></w:t>
      </w:r>
      <w:r w:rsidRPr="00795514">
        <w:rPr>
          <w:rFonts w:hint="eastAsia"/>
          <w:lang w:val="en-US"/>
        </w:rPr>
        <w:t>функцією</w:t>
      </w:r>
      <w:r w:rsidRPr="00795514">
        <w:rPr>
          <w:lang w:val="en-US"/>
        </w:rPr>
        <w:t></w:t>
      </w:r>
      <w:r w:rsidRPr="00795514">
        <w:rPr>
          <w:rFonts w:hint="eastAsia"/>
          <w:lang w:val="en-US"/>
        </w:rPr>
        <w:t>задачі</w:t>
      </w:r>
      <w:r w:rsidRPr="00795514">
        <w:rPr>
          <w:lang w:val="en-US"/>
        </w:rPr>
        <w:t></w:t>
      </w:r>
      <w:r w:rsidRPr="00795514">
        <w:rPr>
          <w:lang w:val="en-US"/>
        </w:rPr>
        <w:t></w:t>
      </w:r>
      <w:r w:rsidRPr="00795514">
        <w:rPr>
          <w:lang w:val="en-US"/>
        </w:rPr>
        <w:t></w:t>
      </w:r>
      <w:r w:rsidRPr="00795514">
        <w:rPr>
          <w:lang w:val="en-US"/>
        </w:rPr>
        <w:t></w:t>
      </w:r>
      <w:r w:rsidRPr="00795514">
        <w:rPr>
          <w:lang w:val="en-US"/>
        </w:rPr>
        <w:t></w:t>
      </w:r>
      <w:r w:rsidRPr="00795514">
        <w:rPr>
          <w:rFonts w:hint="eastAsia"/>
          <w:lang w:val="en-US"/>
        </w:rPr>
        <w:t>режим</w:t>
      </w:r>
      <w:r w:rsidRPr="00795514">
        <w:rPr>
          <w:lang w:val="en-US"/>
        </w:rPr>
        <w:t></w:t>
      </w:r>
      <w:r w:rsidRPr="00795514">
        <w:rPr>
          <w:rFonts w:hint="eastAsia"/>
          <w:lang w:val="en-US"/>
        </w:rPr>
        <w:t>гнучкого</w:t>
      </w:r>
      <w:r w:rsidRPr="00795514">
        <w:rPr>
          <w:lang w:val="en-US"/>
        </w:rPr>
        <w:t></w:t>
      </w:r>
      <w:r w:rsidRPr="00795514">
        <w:rPr>
          <w:rFonts w:hint="eastAsia"/>
          <w:lang w:val="en-US"/>
        </w:rPr>
        <w:t>графіка</w:t>
      </w:r>
    </w:p>
    <w:p w:rsidR="00795514" w:rsidRPr="00795514" w:rsidRDefault="00795514" w:rsidP="00795514">
      <w:pPr>
        <w:rPr>
          <w:lang w:val="en-US"/>
        </w:rPr>
      </w:pPr>
      <w:r w:rsidRPr="00795514">
        <w:rPr>
          <w:rFonts w:hint="eastAsia"/>
          <w:lang w:val="en-US"/>
        </w:rPr>
        <w:t>роботи</w:t>
      </w:r>
      <w:r w:rsidRPr="00795514">
        <w:rPr>
          <w:lang w:val="en-US"/>
        </w:rPr>
        <w:t></w:t>
      </w:r>
      <w:r w:rsidRPr="00795514">
        <w:rPr>
          <w:rFonts w:hint="eastAsia"/>
          <w:lang w:val="en-US"/>
        </w:rPr>
        <w:t>не</w:t>
      </w:r>
      <w:r w:rsidRPr="00795514">
        <w:rPr>
          <w:lang w:val="en-US"/>
        </w:rPr>
        <w:t></w:t>
      </w:r>
      <w:r w:rsidRPr="00795514">
        <w:rPr>
          <w:rFonts w:hint="eastAsia"/>
          <w:lang w:val="en-US"/>
        </w:rPr>
        <w:t>впливає</w:t>
      </w:r>
      <w:r w:rsidRPr="00795514">
        <w:rPr>
          <w:lang w:val="en-US"/>
        </w:rPr>
        <w:t></w:t>
      </w:r>
      <w:r w:rsidRPr="00795514">
        <w:rPr>
          <w:rFonts w:hint="eastAsia"/>
          <w:lang w:val="en-US"/>
        </w:rPr>
        <w:t>на</w:t>
      </w:r>
      <w:r w:rsidRPr="00795514">
        <w:rPr>
          <w:lang w:val="en-US"/>
        </w:rPr>
        <w:t></w:t>
      </w:r>
      <w:r w:rsidRPr="00795514">
        <w:rPr>
          <w:rFonts w:hint="eastAsia"/>
          <w:lang w:val="en-US"/>
        </w:rPr>
        <w:t>розмір</w:t>
      </w:r>
      <w:r w:rsidRPr="00795514">
        <w:rPr>
          <w:lang w:val="en-US"/>
        </w:rPr>
        <w:t></w:t>
      </w:r>
      <w:r w:rsidRPr="00795514">
        <w:rPr>
          <w:rFonts w:hint="eastAsia"/>
          <w:lang w:val="en-US"/>
        </w:rPr>
        <w:t>заробітної</w:t>
      </w:r>
      <w:r w:rsidRPr="00795514">
        <w:rPr>
          <w:lang w:val="en-US"/>
        </w:rPr>
        <w:t></w:t>
      </w:r>
      <w:r w:rsidRPr="00795514">
        <w:rPr>
          <w:rFonts w:hint="eastAsia"/>
          <w:lang w:val="en-US"/>
        </w:rPr>
        <w:t>плати</w:t>
      </w:r>
      <w:r w:rsidRPr="00795514">
        <w:rPr>
          <w:lang w:val="en-US"/>
        </w:rPr>
        <w:t></w:t>
      </w:r>
      <w:r w:rsidRPr="00795514">
        <w:rPr>
          <w:lang w:val="en-US"/>
        </w:rPr>
        <w:t></w:t>
      </w:r>
      <w:r w:rsidRPr="00795514">
        <w:rPr>
          <w:rFonts w:hint="eastAsia"/>
          <w:lang w:val="en-US"/>
        </w:rPr>
        <w:t>порядок</w:t>
      </w:r>
      <w:r w:rsidRPr="00795514">
        <w:rPr>
          <w:lang w:val="en-US"/>
        </w:rPr>
        <w:t></w:t>
      </w:r>
      <w:r w:rsidRPr="00795514">
        <w:rPr>
          <w:rFonts w:hint="eastAsia"/>
          <w:lang w:val="en-US"/>
        </w:rPr>
        <w:t>нарахування</w:t>
      </w:r>
      <w:r w:rsidRPr="00795514">
        <w:rPr>
          <w:lang w:val="en-US"/>
        </w:rPr>
        <w:t></w:t>
      </w:r>
      <w:r w:rsidRPr="00795514">
        <w:rPr>
          <w:rFonts w:hint="eastAsia"/>
          <w:lang w:val="en-US"/>
        </w:rPr>
        <w:t>та</w:t>
      </w:r>
    </w:p>
    <w:p w:rsidR="00795514" w:rsidRPr="00795514" w:rsidRDefault="00795514" w:rsidP="00795514">
      <w:pPr>
        <w:rPr>
          <w:lang w:val="en-US"/>
        </w:rPr>
      </w:pPr>
      <w:r w:rsidRPr="00795514">
        <w:rPr>
          <w:rFonts w:hint="eastAsia"/>
          <w:lang w:val="en-US"/>
        </w:rPr>
        <w:t>розмір</w:t>
      </w:r>
      <w:r w:rsidRPr="00795514">
        <w:rPr>
          <w:lang w:val="en-US"/>
        </w:rPr>
        <w:t></w:t>
      </w:r>
      <w:r w:rsidRPr="00795514">
        <w:rPr>
          <w:rFonts w:hint="eastAsia"/>
          <w:lang w:val="en-US"/>
        </w:rPr>
        <w:t>доплат</w:t>
      </w:r>
      <w:r w:rsidRPr="00795514">
        <w:rPr>
          <w:lang w:val="en-US"/>
        </w:rPr>
        <w:t></w:t>
      </w:r>
      <w:r w:rsidRPr="00795514">
        <w:rPr>
          <w:lang w:val="en-US"/>
        </w:rPr>
        <w:t></w:t>
      </w:r>
      <w:r w:rsidRPr="00795514">
        <w:rPr>
          <w:rFonts w:hint="eastAsia"/>
          <w:lang w:val="en-US"/>
        </w:rPr>
        <w:t>премій</w:t>
      </w:r>
      <w:r w:rsidRPr="00795514">
        <w:rPr>
          <w:lang w:val="en-US"/>
        </w:rPr>
        <w:t></w:t>
      </w:r>
      <w:r w:rsidRPr="00795514">
        <w:rPr>
          <w:lang w:val="en-US"/>
        </w:rPr>
        <w:t></w:t>
      </w:r>
      <w:r w:rsidRPr="00795514">
        <w:rPr>
          <w:rFonts w:hint="eastAsia"/>
          <w:lang w:val="en-US"/>
        </w:rPr>
        <w:t>не</w:t>
      </w:r>
      <w:r w:rsidRPr="00795514">
        <w:rPr>
          <w:lang w:val="en-US"/>
        </w:rPr>
        <w:t></w:t>
      </w:r>
      <w:r w:rsidRPr="00795514">
        <w:rPr>
          <w:rFonts w:hint="eastAsia"/>
          <w:lang w:val="en-US"/>
        </w:rPr>
        <w:t>надає</w:t>
      </w:r>
      <w:r w:rsidRPr="00795514">
        <w:rPr>
          <w:lang w:val="en-US"/>
        </w:rPr>
        <w:t></w:t>
      </w:r>
      <w:r w:rsidRPr="00795514">
        <w:rPr>
          <w:rFonts w:hint="eastAsia"/>
          <w:lang w:val="en-US"/>
        </w:rPr>
        <w:t>пільг</w:t>
      </w:r>
      <w:r w:rsidRPr="00795514">
        <w:rPr>
          <w:lang w:val="en-US"/>
        </w:rPr>
        <w:t></w:t>
      </w:r>
      <w:r w:rsidRPr="00795514">
        <w:rPr>
          <w:rFonts w:hint="eastAsia"/>
          <w:lang w:val="en-US"/>
        </w:rPr>
        <w:t>при</w:t>
      </w:r>
      <w:r w:rsidRPr="00795514">
        <w:rPr>
          <w:lang w:val="en-US"/>
        </w:rPr>
        <w:t></w:t>
      </w:r>
      <w:r w:rsidRPr="00795514">
        <w:rPr>
          <w:rFonts w:hint="eastAsia"/>
          <w:lang w:val="en-US"/>
        </w:rPr>
        <w:t>обчисленні</w:t>
      </w:r>
      <w:r w:rsidRPr="00795514">
        <w:rPr>
          <w:lang w:val="en-US"/>
        </w:rPr>
        <w:t></w:t>
      </w:r>
      <w:r w:rsidRPr="00795514">
        <w:rPr>
          <w:rFonts w:hint="eastAsia"/>
          <w:lang w:val="en-US"/>
        </w:rPr>
        <w:t>стажу</w:t>
      </w:r>
      <w:r w:rsidRPr="00795514">
        <w:rPr>
          <w:lang w:val="en-US"/>
        </w:rPr>
        <w:t></w:t>
      </w:r>
      <w:r w:rsidRPr="00795514">
        <w:rPr>
          <w:rFonts w:hint="eastAsia"/>
          <w:lang w:val="en-US"/>
        </w:rPr>
        <w:t>роботи</w:t>
      </w:r>
      <w:r w:rsidRPr="00795514">
        <w:rPr>
          <w:lang w:val="en-US"/>
        </w:rPr>
        <w:t></w:t>
      </w:r>
      <w:r w:rsidRPr="00795514">
        <w:rPr>
          <w:rFonts w:hint="eastAsia"/>
          <w:lang w:val="en-US"/>
        </w:rPr>
        <w:t>та</w:t>
      </w:r>
      <w:r w:rsidRPr="00795514">
        <w:rPr>
          <w:lang w:val="en-US"/>
        </w:rPr>
        <w:t></w:t>
      </w:r>
    </w:p>
    <w:p w:rsidR="00795514" w:rsidRPr="00795514" w:rsidRDefault="00795514" w:rsidP="00795514">
      <w:pPr>
        <w:rPr>
          <w:lang w:val="en-US"/>
        </w:rPr>
      </w:pPr>
      <w:r w:rsidRPr="00795514">
        <w:rPr>
          <w:lang w:val="en-US"/>
        </w:rPr>
        <w:t></w:t>
      </w:r>
      <w:r w:rsidRPr="00795514">
        <w:rPr>
          <w:lang w:val="en-US"/>
        </w:rPr>
        <w:t></w:t>
      </w:r>
      <w:r w:rsidRPr="00795514">
        <w:rPr>
          <w:lang w:val="en-US"/>
        </w:rPr>
        <w:t></w:t>
      </w:r>
    </w:p>
    <w:p w:rsidR="00795514" w:rsidRPr="00795514" w:rsidRDefault="00795514" w:rsidP="00795514">
      <w:pPr>
        <w:rPr>
          <w:lang w:val="en-US"/>
        </w:rPr>
      </w:pPr>
      <w:r w:rsidRPr="00795514">
        <w:rPr>
          <w:rFonts w:hint="eastAsia"/>
          <w:lang w:val="en-US"/>
        </w:rPr>
        <w:t>права</w:t>
      </w:r>
      <w:r w:rsidRPr="00795514">
        <w:rPr>
          <w:lang w:val="en-US"/>
        </w:rPr>
        <w:t></w:t>
      </w:r>
      <w:r w:rsidRPr="00795514">
        <w:rPr>
          <w:rFonts w:hint="eastAsia"/>
          <w:lang w:val="en-US"/>
        </w:rPr>
        <w:t>на</w:t>
      </w:r>
      <w:r w:rsidRPr="00795514">
        <w:rPr>
          <w:lang w:val="en-US"/>
        </w:rPr>
        <w:t></w:t>
      </w:r>
      <w:r w:rsidRPr="00795514">
        <w:rPr>
          <w:rFonts w:hint="eastAsia"/>
          <w:lang w:val="en-US"/>
        </w:rPr>
        <w:t>додаткову</w:t>
      </w:r>
      <w:r w:rsidRPr="00795514">
        <w:rPr>
          <w:lang w:val="en-US"/>
        </w:rPr>
        <w:t></w:t>
      </w:r>
      <w:r w:rsidRPr="00795514">
        <w:rPr>
          <w:rFonts w:hint="eastAsia"/>
          <w:lang w:val="en-US"/>
        </w:rPr>
        <w:t>відпустку</w:t>
      </w:r>
      <w:r w:rsidRPr="00795514">
        <w:rPr>
          <w:lang w:val="en-US"/>
        </w:rPr>
        <w:t></w:t>
      </w:r>
      <w:r w:rsidRPr="00795514">
        <w:rPr>
          <w:rFonts w:hint="eastAsia"/>
          <w:lang w:val="en-US"/>
        </w:rPr>
        <w:t>тощо</w:t>
      </w:r>
      <w:r w:rsidRPr="00795514">
        <w:rPr>
          <w:lang w:val="en-US"/>
        </w:rPr>
        <w:t></w:t>
      </w:r>
      <w:r w:rsidRPr="00795514">
        <w:rPr>
          <w:lang w:val="en-US"/>
        </w:rPr>
        <w:t></w:t>
      </w:r>
      <w:r w:rsidRPr="00795514">
        <w:rPr>
          <w:lang w:val="en-US"/>
        </w:rPr>
        <w:t></w:t>
      </w:r>
      <w:r w:rsidRPr="00795514">
        <w:rPr>
          <w:lang w:val="en-US"/>
        </w:rPr>
        <w:t></w:t>
      </w:r>
      <w:r w:rsidRPr="00795514">
        <w:rPr>
          <w:lang w:val="en-US"/>
        </w:rPr>
        <w:t></w:t>
      </w:r>
      <w:r w:rsidRPr="00795514">
        <w:rPr>
          <w:rFonts w:hint="eastAsia"/>
          <w:lang w:val="en-US"/>
        </w:rPr>
        <w:t>під</w:t>
      </w:r>
      <w:r w:rsidRPr="00795514">
        <w:rPr>
          <w:lang w:val="en-US"/>
        </w:rPr>
        <w:t></w:t>
      </w:r>
      <w:r w:rsidRPr="00795514">
        <w:rPr>
          <w:rFonts w:hint="eastAsia"/>
          <w:lang w:val="en-US"/>
        </w:rPr>
        <w:t>час</w:t>
      </w:r>
      <w:r w:rsidRPr="00795514">
        <w:rPr>
          <w:lang w:val="en-US"/>
        </w:rPr>
        <w:t></w:t>
      </w:r>
      <w:r w:rsidRPr="00795514">
        <w:rPr>
          <w:rFonts w:hint="eastAsia"/>
          <w:lang w:val="en-US"/>
        </w:rPr>
        <w:t>запровадження</w:t>
      </w:r>
      <w:r w:rsidRPr="00795514">
        <w:rPr>
          <w:lang w:val="en-US"/>
        </w:rPr>
        <w:t></w:t>
      </w:r>
      <w:r w:rsidRPr="00795514">
        <w:rPr>
          <w:rFonts w:hint="eastAsia"/>
          <w:lang w:val="en-US"/>
        </w:rPr>
        <w:t>гнучкого</w:t>
      </w:r>
    </w:p>
    <w:p w:rsidR="00795514" w:rsidRPr="00795514" w:rsidRDefault="00795514" w:rsidP="00795514">
      <w:pPr>
        <w:rPr>
          <w:lang w:val="en-US"/>
        </w:rPr>
      </w:pPr>
      <w:r w:rsidRPr="00795514">
        <w:rPr>
          <w:rFonts w:hint="eastAsia"/>
          <w:lang w:val="en-US"/>
        </w:rPr>
        <w:t>графіка</w:t>
      </w:r>
      <w:r w:rsidRPr="00795514">
        <w:rPr>
          <w:lang w:val="en-US"/>
        </w:rPr>
        <w:t></w:t>
      </w:r>
      <w:r w:rsidRPr="00795514">
        <w:rPr>
          <w:rFonts w:hint="eastAsia"/>
          <w:lang w:val="en-US"/>
        </w:rPr>
        <w:t>роботи</w:t>
      </w:r>
      <w:r w:rsidRPr="00795514">
        <w:rPr>
          <w:lang w:val="en-US"/>
        </w:rPr>
        <w:t></w:t>
      </w:r>
      <w:r w:rsidRPr="00795514">
        <w:rPr>
          <w:rFonts w:hint="eastAsia"/>
          <w:lang w:val="en-US"/>
        </w:rPr>
        <w:t>має</w:t>
      </w:r>
      <w:r w:rsidRPr="00795514">
        <w:rPr>
          <w:lang w:val="en-US"/>
        </w:rPr>
        <w:t></w:t>
      </w:r>
      <w:r w:rsidRPr="00795514">
        <w:rPr>
          <w:rFonts w:hint="eastAsia"/>
          <w:lang w:val="en-US"/>
        </w:rPr>
        <w:t>бути</w:t>
      </w:r>
      <w:r w:rsidRPr="00795514">
        <w:rPr>
          <w:lang w:val="en-US"/>
        </w:rPr>
        <w:t></w:t>
      </w:r>
      <w:r w:rsidRPr="00795514">
        <w:rPr>
          <w:rFonts w:hint="eastAsia"/>
          <w:lang w:val="en-US"/>
        </w:rPr>
        <w:t>враховано</w:t>
      </w:r>
      <w:r w:rsidRPr="00795514">
        <w:rPr>
          <w:lang w:val="en-US"/>
        </w:rPr>
        <w:t></w:t>
      </w:r>
      <w:r w:rsidRPr="00795514">
        <w:rPr>
          <w:rFonts w:hint="eastAsia"/>
          <w:lang w:val="en-US"/>
        </w:rPr>
        <w:t>максимальну</w:t>
      </w:r>
      <w:r w:rsidRPr="00795514">
        <w:rPr>
          <w:lang w:val="en-US"/>
        </w:rPr>
        <w:t></w:t>
      </w:r>
      <w:r w:rsidRPr="00795514">
        <w:rPr>
          <w:rFonts w:hint="eastAsia"/>
          <w:lang w:val="en-US"/>
        </w:rPr>
        <w:t>тривалість</w:t>
      </w:r>
      <w:r w:rsidRPr="00795514">
        <w:rPr>
          <w:lang w:val="en-US"/>
        </w:rPr>
        <w:t></w:t>
      </w:r>
      <w:r w:rsidRPr="00795514">
        <w:rPr>
          <w:rFonts w:hint="eastAsia"/>
          <w:lang w:val="en-US"/>
        </w:rPr>
        <w:t>робочого</w:t>
      </w:r>
      <w:r w:rsidRPr="00795514">
        <w:rPr>
          <w:lang w:val="en-US"/>
        </w:rPr>
        <w:t></w:t>
      </w:r>
      <w:r w:rsidRPr="00795514">
        <w:rPr>
          <w:rFonts w:hint="eastAsia"/>
          <w:lang w:val="en-US"/>
        </w:rPr>
        <w:t>часу</w:t>
      </w:r>
    </w:p>
    <w:p w:rsidR="00795514" w:rsidRPr="00795514" w:rsidRDefault="00795514" w:rsidP="00795514">
      <w:pPr>
        <w:rPr>
          <w:lang w:val="en-US"/>
        </w:rPr>
      </w:pPr>
      <w:r w:rsidRPr="00795514">
        <w:rPr>
          <w:rFonts w:hint="eastAsia"/>
          <w:lang w:val="en-US"/>
        </w:rPr>
        <w:t>–</w:t>
      </w:r>
      <w:r w:rsidRPr="00795514">
        <w:rPr>
          <w:lang w:val="en-US"/>
        </w:rPr>
        <w:t></w:t>
      </w:r>
      <w:r w:rsidRPr="00795514">
        <w:rPr>
          <w:rFonts w:hint="eastAsia"/>
          <w:lang w:val="en-US"/>
        </w:rPr>
        <w:t>не</w:t>
      </w:r>
      <w:r w:rsidRPr="00795514">
        <w:rPr>
          <w:lang w:val="en-US"/>
        </w:rPr>
        <w:t></w:t>
      </w:r>
      <w:r w:rsidRPr="00795514">
        <w:rPr>
          <w:rFonts w:hint="eastAsia"/>
          <w:lang w:val="en-US"/>
        </w:rPr>
        <w:t>більше</w:t>
      </w:r>
      <w:r w:rsidRPr="00795514">
        <w:rPr>
          <w:lang w:val="en-US"/>
        </w:rPr>
        <w:t></w:t>
      </w:r>
      <w:r w:rsidRPr="00795514">
        <w:rPr>
          <w:lang w:val="en-US"/>
        </w:rPr>
        <w:t></w:t>
      </w:r>
      <w:r w:rsidRPr="00795514">
        <w:rPr>
          <w:lang w:val="en-US"/>
        </w:rPr>
        <w:t></w:t>
      </w:r>
      <w:r w:rsidRPr="00795514">
        <w:rPr>
          <w:lang w:val="en-US"/>
        </w:rPr>
        <w:t></w:t>
      </w:r>
      <w:r w:rsidRPr="00795514">
        <w:rPr>
          <w:rFonts w:hint="eastAsia"/>
          <w:lang w:val="en-US"/>
        </w:rPr>
        <w:t>годин</w:t>
      </w:r>
      <w:r w:rsidRPr="00795514">
        <w:rPr>
          <w:lang w:val="en-US"/>
        </w:rPr>
        <w:t></w:t>
      </w:r>
      <w:r w:rsidRPr="00795514">
        <w:rPr>
          <w:lang w:val="en-US"/>
        </w:rPr>
        <w:t></w:t>
      </w:r>
      <w:r w:rsidRPr="00795514">
        <w:rPr>
          <w:rFonts w:hint="eastAsia"/>
          <w:lang w:val="en-US"/>
        </w:rPr>
        <w:t>включаючи</w:t>
      </w:r>
      <w:r w:rsidRPr="00795514">
        <w:rPr>
          <w:lang w:val="en-US"/>
        </w:rPr>
        <w:t></w:t>
      </w:r>
      <w:r w:rsidRPr="00795514">
        <w:rPr>
          <w:rFonts w:hint="eastAsia"/>
          <w:lang w:val="en-US"/>
        </w:rPr>
        <w:t>перерву</w:t>
      </w:r>
      <w:r w:rsidRPr="00795514">
        <w:rPr>
          <w:lang w:val="en-US"/>
        </w:rPr>
        <w:t></w:t>
      </w:r>
      <w:r w:rsidRPr="00795514">
        <w:rPr>
          <w:rFonts w:hint="eastAsia"/>
          <w:lang w:val="en-US"/>
        </w:rPr>
        <w:t>для</w:t>
      </w:r>
      <w:r w:rsidRPr="00795514">
        <w:rPr>
          <w:lang w:val="en-US"/>
        </w:rPr>
        <w:t></w:t>
      </w:r>
      <w:r w:rsidRPr="00795514">
        <w:rPr>
          <w:rFonts w:hint="eastAsia"/>
          <w:lang w:val="en-US"/>
        </w:rPr>
        <w:t>відпочинку</w:t>
      </w:r>
      <w:r w:rsidRPr="00795514">
        <w:rPr>
          <w:lang w:val="en-US"/>
        </w:rPr>
        <w:t></w:t>
      </w:r>
      <w:r w:rsidRPr="00795514">
        <w:rPr>
          <w:lang w:val="en-US"/>
        </w:rPr>
        <w:t></w:t>
      </w:r>
      <w:r w:rsidRPr="00795514">
        <w:rPr>
          <w:lang w:val="en-US"/>
        </w:rPr>
        <w:t></w:t>
      </w:r>
      <w:r w:rsidRPr="00795514">
        <w:rPr>
          <w:lang w:val="en-US"/>
        </w:rPr>
        <w:t></w:t>
      </w:r>
      <w:r w:rsidRPr="00795514">
        <w:rPr>
          <w:lang w:val="en-US"/>
        </w:rPr>
        <w:t></w:t>
      </w:r>
      <w:r w:rsidRPr="00795514">
        <w:rPr>
          <w:rFonts w:hint="eastAsia"/>
          <w:lang w:val="en-US"/>
        </w:rPr>
        <w:t>гнучкий</w:t>
      </w:r>
    </w:p>
    <w:p w:rsidR="00795514" w:rsidRPr="00795514" w:rsidRDefault="00795514" w:rsidP="00795514">
      <w:pPr>
        <w:rPr>
          <w:lang w:val="en-US"/>
        </w:rPr>
      </w:pPr>
      <w:r w:rsidRPr="00795514">
        <w:rPr>
          <w:rFonts w:hint="eastAsia"/>
          <w:lang w:val="en-US"/>
        </w:rPr>
        <w:t>режим</w:t>
      </w:r>
      <w:r w:rsidRPr="00795514">
        <w:rPr>
          <w:lang w:val="en-US"/>
        </w:rPr>
        <w:t></w:t>
      </w:r>
      <w:r w:rsidRPr="00795514">
        <w:rPr>
          <w:rFonts w:hint="eastAsia"/>
          <w:lang w:val="en-US"/>
        </w:rPr>
        <w:t>робочого</w:t>
      </w:r>
      <w:r w:rsidRPr="00795514">
        <w:rPr>
          <w:lang w:val="en-US"/>
        </w:rPr>
        <w:t></w:t>
      </w:r>
      <w:r w:rsidRPr="00795514">
        <w:rPr>
          <w:rFonts w:hint="eastAsia"/>
          <w:lang w:val="en-US"/>
        </w:rPr>
        <w:t>часу</w:t>
      </w:r>
      <w:r w:rsidRPr="00795514">
        <w:rPr>
          <w:lang w:val="en-US"/>
        </w:rPr>
        <w:t></w:t>
      </w:r>
      <w:r w:rsidRPr="00795514">
        <w:rPr>
          <w:rFonts w:hint="eastAsia"/>
          <w:lang w:val="en-US"/>
        </w:rPr>
        <w:t>складається</w:t>
      </w:r>
      <w:r w:rsidRPr="00795514">
        <w:rPr>
          <w:lang w:val="en-US"/>
        </w:rPr>
        <w:t></w:t>
      </w:r>
      <w:r w:rsidRPr="00795514">
        <w:rPr>
          <w:rFonts w:hint="eastAsia"/>
          <w:lang w:val="en-US"/>
        </w:rPr>
        <w:t>із</w:t>
      </w:r>
      <w:r w:rsidRPr="00795514">
        <w:rPr>
          <w:lang w:val="en-US"/>
        </w:rPr>
        <w:t></w:t>
      </w:r>
      <w:r w:rsidRPr="00795514">
        <w:rPr>
          <w:rFonts w:hint="eastAsia"/>
          <w:lang w:val="en-US"/>
        </w:rPr>
        <w:t>трьох</w:t>
      </w:r>
      <w:r w:rsidRPr="00795514">
        <w:rPr>
          <w:lang w:val="en-US"/>
        </w:rPr>
        <w:t></w:t>
      </w:r>
      <w:r w:rsidRPr="00795514">
        <w:rPr>
          <w:rFonts w:hint="eastAsia"/>
          <w:lang w:val="en-US"/>
        </w:rPr>
        <w:t>елементів</w:t>
      </w:r>
      <w:r w:rsidRPr="00795514">
        <w:rPr>
          <w:lang w:val="en-US"/>
        </w:rPr>
        <w:t></w:t>
      </w:r>
      <w:r w:rsidRPr="00795514">
        <w:rPr>
          <w:lang w:val="en-US"/>
        </w:rPr>
        <w:t></w:t>
      </w:r>
      <w:r w:rsidRPr="00795514">
        <w:rPr>
          <w:rFonts w:hint="eastAsia"/>
          <w:lang w:val="en-US"/>
        </w:rPr>
        <w:t>фіксованого</w:t>
      </w:r>
      <w:r w:rsidRPr="00795514">
        <w:rPr>
          <w:lang w:val="en-US"/>
        </w:rPr>
        <w:t></w:t>
      </w:r>
      <w:r w:rsidRPr="00795514">
        <w:rPr>
          <w:rFonts w:hint="eastAsia"/>
          <w:lang w:val="en-US"/>
        </w:rPr>
        <w:t>часу</w:t>
      </w:r>
      <w:r w:rsidRPr="00795514">
        <w:rPr>
          <w:lang w:val="en-US"/>
        </w:rPr>
        <w:t></w:t>
      </w:r>
    </w:p>
    <w:p w:rsidR="00795514" w:rsidRPr="00795514" w:rsidRDefault="00795514" w:rsidP="00795514">
      <w:pPr>
        <w:rPr>
          <w:lang w:val="en-US"/>
        </w:rPr>
      </w:pPr>
      <w:r w:rsidRPr="00795514">
        <w:rPr>
          <w:rFonts w:hint="eastAsia"/>
          <w:lang w:val="en-US"/>
        </w:rPr>
        <w:t>змінного</w:t>
      </w:r>
      <w:r w:rsidRPr="00795514">
        <w:rPr>
          <w:lang w:val="en-US"/>
        </w:rPr>
        <w:t></w:t>
      </w:r>
      <w:r w:rsidRPr="00795514">
        <w:rPr>
          <w:rFonts w:hint="eastAsia"/>
          <w:lang w:val="en-US"/>
        </w:rPr>
        <w:t>часу</w:t>
      </w:r>
      <w:r w:rsidRPr="00795514">
        <w:rPr>
          <w:lang w:val="en-US"/>
        </w:rPr>
        <w:t></w:t>
      </w:r>
      <w:r w:rsidRPr="00795514">
        <w:rPr>
          <w:rFonts w:hint="eastAsia"/>
          <w:lang w:val="en-US"/>
        </w:rPr>
        <w:t>та</w:t>
      </w:r>
      <w:r w:rsidRPr="00795514">
        <w:rPr>
          <w:lang w:val="en-US"/>
        </w:rPr>
        <w:t></w:t>
      </w:r>
      <w:r w:rsidRPr="00795514">
        <w:rPr>
          <w:rFonts w:hint="eastAsia"/>
          <w:lang w:val="en-US"/>
        </w:rPr>
        <w:t>часу</w:t>
      </w:r>
      <w:r w:rsidRPr="00795514">
        <w:rPr>
          <w:lang w:val="en-US"/>
        </w:rPr>
        <w:t></w:t>
      </w:r>
      <w:r w:rsidRPr="00795514">
        <w:rPr>
          <w:rFonts w:hint="eastAsia"/>
          <w:lang w:val="en-US"/>
        </w:rPr>
        <w:t>перерви</w:t>
      </w:r>
      <w:r w:rsidRPr="00795514">
        <w:rPr>
          <w:lang w:val="en-US"/>
        </w:rPr>
        <w:t></w:t>
      </w:r>
      <w:r w:rsidRPr="00795514">
        <w:rPr>
          <w:lang w:val="en-US"/>
        </w:rPr>
        <w:t></w:t>
      </w:r>
      <w:r w:rsidRPr="00795514">
        <w:rPr>
          <w:lang w:val="en-US"/>
        </w:rPr>
        <w:t></w:t>
      </w:r>
      <w:r w:rsidRPr="00795514">
        <w:rPr>
          <w:lang w:val="en-US"/>
        </w:rPr>
        <w:t></w:t>
      </w:r>
      <w:r w:rsidRPr="00795514">
        <w:rPr>
          <w:lang w:val="en-US"/>
        </w:rPr>
        <w:t></w:t>
      </w:r>
      <w:r w:rsidRPr="00795514">
        <w:rPr>
          <w:rFonts w:hint="eastAsia"/>
          <w:lang w:val="en-US"/>
        </w:rPr>
        <w:t>обов’язковою</w:t>
      </w:r>
      <w:r w:rsidRPr="00795514">
        <w:rPr>
          <w:lang w:val="en-US"/>
        </w:rPr>
        <w:t></w:t>
      </w:r>
      <w:r w:rsidRPr="00795514">
        <w:rPr>
          <w:rFonts w:hint="eastAsia"/>
          <w:lang w:val="en-US"/>
        </w:rPr>
        <w:t>умовою</w:t>
      </w:r>
      <w:r w:rsidRPr="00795514">
        <w:rPr>
          <w:lang w:val="en-US"/>
        </w:rPr>
        <w:t></w:t>
      </w:r>
      <w:r w:rsidRPr="00795514">
        <w:rPr>
          <w:rFonts w:hint="eastAsia"/>
          <w:lang w:val="en-US"/>
        </w:rPr>
        <w:t>застосування</w:t>
      </w:r>
    </w:p>
    <w:p w:rsidR="00795514" w:rsidRPr="00795514" w:rsidRDefault="00795514" w:rsidP="00795514">
      <w:pPr>
        <w:rPr>
          <w:lang w:val="en-US"/>
        </w:rPr>
      </w:pPr>
      <w:r w:rsidRPr="00795514">
        <w:rPr>
          <w:rFonts w:hint="eastAsia"/>
          <w:lang w:val="en-US"/>
        </w:rPr>
        <w:t>режиму</w:t>
      </w:r>
      <w:r w:rsidRPr="00795514">
        <w:rPr>
          <w:lang w:val="en-US"/>
        </w:rPr>
        <w:t></w:t>
      </w:r>
      <w:r w:rsidRPr="00795514">
        <w:rPr>
          <w:rFonts w:hint="eastAsia"/>
          <w:lang w:val="en-US"/>
        </w:rPr>
        <w:t>гнучкого</w:t>
      </w:r>
      <w:r w:rsidRPr="00795514">
        <w:rPr>
          <w:lang w:val="en-US"/>
        </w:rPr>
        <w:t></w:t>
      </w:r>
      <w:r w:rsidRPr="00795514">
        <w:rPr>
          <w:rFonts w:hint="eastAsia"/>
          <w:lang w:val="en-US"/>
        </w:rPr>
        <w:t>робочого</w:t>
      </w:r>
      <w:r w:rsidRPr="00795514">
        <w:rPr>
          <w:lang w:val="en-US"/>
        </w:rPr>
        <w:t></w:t>
      </w:r>
      <w:r w:rsidRPr="00795514">
        <w:rPr>
          <w:rFonts w:hint="eastAsia"/>
          <w:lang w:val="en-US"/>
        </w:rPr>
        <w:t>часу</w:t>
      </w:r>
      <w:r w:rsidRPr="00795514">
        <w:rPr>
          <w:lang w:val="en-US"/>
        </w:rPr>
        <w:t></w:t>
      </w:r>
      <w:r w:rsidRPr="00795514">
        <w:rPr>
          <w:rFonts w:hint="eastAsia"/>
          <w:lang w:val="en-US"/>
        </w:rPr>
        <w:t>є</w:t>
      </w:r>
      <w:r w:rsidRPr="00795514">
        <w:rPr>
          <w:lang w:val="en-US"/>
        </w:rPr>
        <w:t></w:t>
      </w:r>
      <w:r w:rsidRPr="00795514">
        <w:rPr>
          <w:rFonts w:hint="eastAsia"/>
          <w:lang w:val="en-US"/>
        </w:rPr>
        <w:t>забезпечення</w:t>
      </w:r>
      <w:r w:rsidRPr="00795514">
        <w:rPr>
          <w:lang w:val="en-US"/>
        </w:rPr>
        <w:t></w:t>
      </w:r>
      <w:r w:rsidRPr="00795514">
        <w:rPr>
          <w:rFonts w:hint="eastAsia"/>
          <w:lang w:val="en-US"/>
        </w:rPr>
        <w:t>точного</w:t>
      </w:r>
      <w:r w:rsidRPr="00795514">
        <w:rPr>
          <w:lang w:val="en-US"/>
        </w:rPr>
        <w:t></w:t>
      </w:r>
      <w:r w:rsidRPr="00795514">
        <w:rPr>
          <w:rFonts w:hint="eastAsia"/>
          <w:lang w:val="en-US"/>
        </w:rPr>
        <w:t>обліку</w:t>
      </w:r>
    </w:p>
    <w:p w:rsidR="00795514" w:rsidRPr="00795514" w:rsidRDefault="00795514" w:rsidP="00795514">
      <w:pPr>
        <w:rPr>
          <w:lang w:val="en-US"/>
        </w:rPr>
      </w:pPr>
      <w:r w:rsidRPr="00795514">
        <w:rPr>
          <w:rFonts w:hint="eastAsia"/>
          <w:lang w:val="en-US"/>
        </w:rPr>
        <w:t>відпрацьованого</w:t>
      </w:r>
      <w:r w:rsidRPr="00795514">
        <w:rPr>
          <w:lang w:val="en-US"/>
        </w:rPr>
        <w:t></w:t>
      </w:r>
      <w:r w:rsidRPr="00795514">
        <w:rPr>
          <w:rFonts w:hint="eastAsia"/>
          <w:lang w:val="en-US"/>
        </w:rPr>
        <w:t>часу</w:t>
      </w:r>
      <w:r w:rsidRPr="00795514">
        <w:rPr>
          <w:lang w:val="en-US"/>
        </w:rPr>
        <w:t></w:t>
      </w:r>
      <w:r w:rsidRPr="00795514">
        <w:rPr>
          <w:rFonts w:hint="eastAsia"/>
          <w:lang w:val="en-US"/>
        </w:rPr>
        <w:t>та</w:t>
      </w:r>
      <w:r w:rsidRPr="00795514">
        <w:rPr>
          <w:lang w:val="en-US"/>
        </w:rPr>
        <w:t></w:t>
      </w:r>
      <w:r w:rsidRPr="00795514">
        <w:rPr>
          <w:rFonts w:hint="eastAsia"/>
          <w:lang w:val="en-US"/>
        </w:rPr>
        <w:t>контроль</w:t>
      </w:r>
      <w:r w:rsidRPr="00795514">
        <w:rPr>
          <w:lang w:val="en-US"/>
        </w:rPr>
        <w:t></w:t>
      </w:r>
      <w:r w:rsidRPr="00795514">
        <w:rPr>
          <w:rFonts w:hint="eastAsia"/>
          <w:lang w:val="en-US"/>
        </w:rPr>
        <w:t>за</w:t>
      </w:r>
      <w:r w:rsidRPr="00795514">
        <w:rPr>
          <w:lang w:val="en-US"/>
        </w:rPr>
        <w:t></w:t>
      </w:r>
      <w:r w:rsidRPr="00795514">
        <w:rPr>
          <w:rFonts w:hint="eastAsia"/>
          <w:lang w:val="en-US"/>
        </w:rPr>
        <w:t>повним</w:t>
      </w:r>
      <w:r w:rsidRPr="00795514">
        <w:rPr>
          <w:lang w:val="en-US"/>
        </w:rPr>
        <w:t></w:t>
      </w:r>
      <w:r w:rsidRPr="00795514">
        <w:rPr>
          <w:rFonts w:hint="eastAsia"/>
          <w:lang w:val="en-US"/>
        </w:rPr>
        <w:t>і</w:t>
      </w:r>
      <w:r w:rsidRPr="00795514">
        <w:rPr>
          <w:lang w:val="en-US"/>
        </w:rPr>
        <w:t></w:t>
      </w:r>
      <w:r w:rsidRPr="00795514">
        <w:rPr>
          <w:rFonts w:hint="eastAsia"/>
          <w:lang w:val="en-US"/>
        </w:rPr>
        <w:t>раціональним</w:t>
      </w:r>
    </w:p>
    <w:p w:rsidR="00795514" w:rsidRPr="00795514" w:rsidRDefault="00795514" w:rsidP="00795514">
      <w:pPr>
        <w:rPr>
          <w:lang w:val="en-US"/>
        </w:rPr>
      </w:pPr>
      <w:r w:rsidRPr="00795514">
        <w:rPr>
          <w:rFonts w:hint="eastAsia"/>
          <w:lang w:val="en-US"/>
        </w:rPr>
        <w:t>використанням</w:t>
      </w:r>
      <w:r w:rsidRPr="00795514">
        <w:rPr>
          <w:lang w:val="en-US"/>
        </w:rPr>
        <w:t></w:t>
      </w:r>
      <w:r w:rsidRPr="00795514">
        <w:rPr>
          <w:rFonts w:hint="eastAsia"/>
          <w:lang w:val="en-US"/>
        </w:rPr>
        <w:t>робочого</w:t>
      </w:r>
      <w:r w:rsidRPr="00795514">
        <w:rPr>
          <w:lang w:val="en-US"/>
        </w:rPr>
        <w:t></w:t>
      </w:r>
      <w:r w:rsidRPr="00795514">
        <w:rPr>
          <w:rFonts w:hint="eastAsia"/>
          <w:lang w:val="en-US"/>
        </w:rPr>
        <w:t>часу</w:t>
      </w:r>
      <w:r w:rsidRPr="00795514">
        <w:rPr>
          <w:lang w:val="en-US"/>
        </w:rPr>
        <w:t></w:t>
      </w:r>
      <w:r w:rsidRPr="00795514">
        <w:rPr>
          <w:rFonts w:hint="eastAsia"/>
          <w:lang w:val="en-US"/>
        </w:rPr>
        <w:t>працівником</w:t>
      </w:r>
      <w:r w:rsidRPr="00795514">
        <w:rPr>
          <w:lang w:val="en-US"/>
        </w:rPr>
        <w:t></w:t>
      </w:r>
    </w:p>
    <w:p w:rsidR="00795514" w:rsidRPr="00795514" w:rsidRDefault="00795514" w:rsidP="00795514">
      <w:pPr>
        <w:rPr>
          <w:lang w:val="en-US"/>
        </w:rPr>
      </w:pPr>
      <w:r w:rsidRPr="00795514">
        <w:rPr>
          <w:rFonts w:hint="eastAsia"/>
          <w:lang w:val="en-US"/>
        </w:rPr>
        <w:t>Вахтовий</w:t>
      </w:r>
      <w:r w:rsidRPr="00795514">
        <w:rPr>
          <w:lang w:val="en-US"/>
        </w:rPr>
        <w:t></w:t>
      </w:r>
      <w:r w:rsidRPr="00795514">
        <w:rPr>
          <w:rFonts w:hint="eastAsia"/>
          <w:lang w:val="en-US"/>
        </w:rPr>
        <w:t>метод</w:t>
      </w:r>
      <w:r w:rsidRPr="00795514">
        <w:rPr>
          <w:lang w:val="en-US"/>
        </w:rPr>
        <w:t></w:t>
      </w:r>
      <w:r w:rsidRPr="00795514">
        <w:rPr>
          <w:rFonts w:hint="eastAsia"/>
          <w:lang w:val="en-US"/>
        </w:rPr>
        <w:t>організації</w:t>
      </w:r>
      <w:r w:rsidRPr="00795514">
        <w:rPr>
          <w:lang w:val="en-US"/>
        </w:rPr>
        <w:t></w:t>
      </w:r>
      <w:r w:rsidRPr="00795514">
        <w:rPr>
          <w:rFonts w:hint="eastAsia"/>
          <w:lang w:val="en-US"/>
        </w:rPr>
        <w:t>роботи</w:t>
      </w:r>
      <w:r w:rsidRPr="00795514">
        <w:rPr>
          <w:lang w:val="en-US"/>
        </w:rPr>
        <w:t></w:t>
      </w:r>
      <w:r w:rsidRPr="00795514">
        <w:rPr>
          <w:rFonts w:hint="eastAsia"/>
          <w:lang w:val="en-US"/>
        </w:rPr>
        <w:t>–</w:t>
      </w:r>
      <w:r w:rsidRPr="00795514">
        <w:rPr>
          <w:lang w:val="en-US"/>
        </w:rPr>
        <w:t></w:t>
      </w:r>
      <w:r w:rsidRPr="00795514">
        <w:rPr>
          <w:rFonts w:hint="eastAsia"/>
          <w:lang w:val="en-US"/>
        </w:rPr>
        <w:t>це</w:t>
      </w:r>
      <w:r w:rsidRPr="00795514">
        <w:rPr>
          <w:lang w:val="en-US"/>
        </w:rPr>
        <w:t></w:t>
      </w:r>
      <w:r w:rsidRPr="00795514">
        <w:rPr>
          <w:rFonts w:hint="eastAsia"/>
          <w:lang w:val="en-US"/>
        </w:rPr>
        <w:t>особлива</w:t>
      </w:r>
      <w:r w:rsidRPr="00795514">
        <w:rPr>
          <w:lang w:val="en-US"/>
        </w:rPr>
        <w:t></w:t>
      </w:r>
      <w:r w:rsidRPr="00795514">
        <w:rPr>
          <w:rFonts w:hint="eastAsia"/>
          <w:lang w:val="en-US"/>
        </w:rPr>
        <w:t>форма</w:t>
      </w:r>
      <w:r w:rsidRPr="00795514">
        <w:rPr>
          <w:lang w:val="en-US"/>
        </w:rPr>
        <w:t></w:t>
      </w:r>
      <w:r w:rsidRPr="00795514">
        <w:rPr>
          <w:rFonts w:hint="eastAsia"/>
          <w:lang w:val="en-US"/>
        </w:rPr>
        <w:t>організації</w:t>
      </w:r>
    </w:p>
    <w:p w:rsidR="00795514" w:rsidRPr="00795514" w:rsidRDefault="00795514" w:rsidP="00795514">
      <w:pPr>
        <w:rPr>
          <w:lang w:val="en-US"/>
        </w:rPr>
      </w:pPr>
      <w:r w:rsidRPr="00795514">
        <w:rPr>
          <w:rFonts w:hint="eastAsia"/>
          <w:lang w:val="en-US"/>
        </w:rPr>
        <w:t>ритмічних</w:t>
      </w:r>
      <w:r w:rsidRPr="00795514">
        <w:rPr>
          <w:lang w:val="en-US"/>
        </w:rPr>
        <w:t></w:t>
      </w:r>
      <w:r w:rsidRPr="00795514">
        <w:rPr>
          <w:lang w:val="en-US"/>
        </w:rPr>
        <w:t></w:t>
      </w:r>
      <w:r w:rsidRPr="00795514">
        <w:rPr>
          <w:rFonts w:hint="eastAsia"/>
          <w:lang w:val="en-US"/>
        </w:rPr>
        <w:t>безперервних</w:t>
      </w:r>
      <w:r w:rsidRPr="00795514">
        <w:rPr>
          <w:lang w:val="en-US"/>
        </w:rPr>
        <w:t></w:t>
      </w:r>
      <w:r w:rsidRPr="00795514">
        <w:rPr>
          <w:lang w:val="en-US"/>
        </w:rPr>
        <w:t></w:t>
      </w:r>
      <w:r w:rsidRPr="00795514">
        <w:rPr>
          <w:rFonts w:hint="eastAsia"/>
          <w:lang w:val="en-US"/>
        </w:rPr>
        <w:t>комплексних</w:t>
      </w:r>
      <w:r w:rsidRPr="00795514">
        <w:rPr>
          <w:lang w:val="en-US"/>
        </w:rPr>
        <w:t></w:t>
      </w:r>
      <w:r w:rsidRPr="00795514">
        <w:rPr>
          <w:rFonts w:hint="eastAsia"/>
          <w:lang w:val="en-US"/>
        </w:rPr>
        <w:t>робіт</w:t>
      </w:r>
      <w:r w:rsidRPr="00795514">
        <w:rPr>
          <w:lang w:val="en-US"/>
        </w:rPr>
        <w:t></w:t>
      </w:r>
      <w:r w:rsidRPr="00795514">
        <w:rPr>
          <w:rFonts w:hint="eastAsia"/>
          <w:lang w:val="en-US"/>
        </w:rPr>
        <w:t>на</w:t>
      </w:r>
      <w:r w:rsidRPr="00795514">
        <w:rPr>
          <w:lang w:val="en-US"/>
        </w:rPr>
        <w:t></w:t>
      </w:r>
      <w:r w:rsidRPr="00795514">
        <w:rPr>
          <w:rFonts w:hint="eastAsia"/>
          <w:lang w:val="en-US"/>
        </w:rPr>
        <w:t>виробничих</w:t>
      </w:r>
      <w:r w:rsidRPr="00795514">
        <w:rPr>
          <w:lang w:val="en-US"/>
        </w:rPr>
        <w:t></w:t>
      </w:r>
      <w:r w:rsidRPr="00795514">
        <w:rPr>
          <w:rFonts w:hint="eastAsia"/>
          <w:lang w:val="en-US"/>
        </w:rPr>
        <w:t>об’єктах</w:t>
      </w:r>
      <w:r w:rsidRPr="00795514">
        <w:rPr>
          <w:lang w:val="en-US"/>
        </w:rPr>
        <w:t></w:t>
      </w:r>
    </w:p>
    <w:p w:rsidR="00795514" w:rsidRPr="00795514" w:rsidRDefault="00795514" w:rsidP="00795514">
      <w:pPr>
        <w:rPr>
          <w:lang w:val="en-US"/>
        </w:rPr>
      </w:pPr>
      <w:r w:rsidRPr="00795514">
        <w:rPr>
          <w:rFonts w:hint="eastAsia"/>
          <w:lang w:val="en-US"/>
        </w:rPr>
        <w:t>будівництві</w:t>
      </w:r>
      <w:r w:rsidRPr="00795514">
        <w:rPr>
          <w:lang w:val="en-US"/>
        </w:rPr>
        <w:t></w:t>
      </w:r>
      <w:r w:rsidRPr="00795514">
        <w:rPr>
          <w:lang w:val="en-US"/>
        </w:rPr>
        <w:t></w:t>
      </w:r>
      <w:r w:rsidRPr="00795514">
        <w:rPr>
          <w:rFonts w:hint="eastAsia"/>
          <w:lang w:val="en-US"/>
        </w:rPr>
        <w:t>у</w:t>
      </w:r>
      <w:r w:rsidRPr="00795514">
        <w:rPr>
          <w:lang w:val="en-US"/>
        </w:rPr>
        <w:t></w:t>
      </w:r>
      <w:r w:rsidRPr="00795514">
        <w:rPr>
          <w:rFonts w:hint="eastAsia"/>
          <w:lang w:val="en-US"/>
        </w:rPr>
        <w:t>пошукових</w:t>
      </w:r>
      <w:r w:rsidRPr="00795514">
        <w:rPr>
          <w:lang w:val="en-US"/>
        </w:rPr>
        <w:t></w:t>
      </w:r>
      <w:r w:rsidRPr="00795514">
        <w:rPr>
          <w:lang w:val="en-US"/>
        </w:rPr>
        <w:t></w:t>
      </w:r>
      <w:r w:rsidRPr="00795514">
        <w:rPr>
          <w:rFonts w:hint="eastAsia"/>
          <w:lang w:val="en-US"/>
        </w:rPr>
        <w:t>геологічних</w:t>
      </w:r>
      <w:r w:rsidRPr="00795514">
        <w:rPr>
          <w:lang w:val="en-US"/>
        </w:rPr>
        <w:t></w:t>
      </w:r>
      <w:r w:rsidRPr="00795514">
        <w:rPr>
          <w:rFonts w:hint="eastAsia"/>
          <w:lang w:val="en-US"/>
        </w:rPr>
        <w:t>та</w:t>
      </w:r>
      <w:r w:rsidRPr="00795514">
        <w:rPr>
          <w:lang w:val="en-US"/>
        </w:rPr>
        <w:t></w:t>
      </w:r>
      <w:r w:rsidRPr="00795514">
        <w:rPr>
          <w:rFonts w:hint="eastAsia"/>
          <w:lang w:val="en-US"/>
        </w:rPr>
        <w:t>наукових</w:t>
      </w:r>
      <w:r w:rsidRPr="00795514">
        <w:rPr>
          <w:lang w:val="en-US"/>
        </w:rPr>
        <w:t></w:t>
      </w:r>
      <w:r w:rsidRPr="00795514">
        <w:rPr>
          <w:rFonts w:hint="eastAsia"/>
          <w:lang w:val="en-US"/>
        </w:rPr>
        <w:t>експедиціях</w:t>
      </w:r>
      <w:r w:rsidRPr="00795514">
        <w:rPr>
          <w:lang w:val="en-US"/>
        </w:rPr>
        <w:t></w:t>
      </w:r>
      <w:r w:rsidRPr="00795514">
        <w:rPr>
          <w:rFonts w:hint="eastAsia"/>
          <w:lang w:val="en-US"/>
        </w:rPr>
        <w:t>чи</w:t>
      </w:r>
      <w:r w:rsidRPr="00795514">
        <w:rPr>
          <w:lang w:val="en-US"/>
        </w:rPr>
        <w:t></w:t>
      </w:r>
      <w:r w:rsidRPr="00795514">
        <w:rPr>
          <w:rFonts w:hint="eastAsia"/>
          <w:lang w:val="en-US"/>
        </w:rPr>
        <w:t>при</w:t>
      </w:r>
    </w:p>
    <w:p w:rsidR="00795514" w:rsidRPr="00795514" w:rsidRDefault="00795514" w:rsidP="00795514">
      <w:pPr>
        <w:rPr>
          <w:lang w:val="en-US"/>
        </w:rPr>
      </w:pPr>
      <w:r w:rsidRPr="00795514">
        <w:rPr>
          <w:rFonts w:hint="eastAsia"/>
          <w:lang w:val="en-US"/>
        </w:rPr>
        <w:t>виконанні</w:t>
      </w:r>
      <w:r w:rsidRPr="00795514">
        <w:rPr>
          <w:lang w:val="en-US"/>
        </w:rPr>
        <w:t></w:t>
      </w:r>
      <w:r w:rsidRPr="00795514">
        <w:rPr>
          <w:rFonts w:hint="eastAsia"/>
          <w:lang w:val="en-US"/>
        </w:rPr>
        <w:t>пошуково</w:t>
      </w:r>
      <w:r w:rsidRPr="00795514">
        <w:rPr>
          <w:lang w:val="en-US"/>
        </w:rPr>
        <w:t></w:t>
      </w:r>
      <w:r w:rsidRPr="00795514">
        <w:rPr>
          <w:rFonts w:hint="eastAsia"/>
          <w:lang w:val="en-US"/>
        </w:rPr>
        <w:t>рятувальних</w:t>
      </w:r>
      <w:r w:rsidRPr="00795514">
        <w:rPr>
          <w:lang w:val="en-US"/>
        </w:rPr>
        <w:t></w:t>
      </w:r>
      <w:r w:rsidRPr="00795514">
        <w:rPr>
          <w:rFonts w:hint="eastAsia"/>
          <w:lang w:val="en-US"/>
        </w:rPr>
        <w:t>робіт</w:t>
      </w:r>
      <w:r w:rsidRPr="00795514">
        <w:rPr>
          <w:lang w:val="en-US"/>
        </w:rPr>
        <w:t></w:t>
      </w:r>
      <w:r w:rsidRPr="00795514">
        <w:rPr>
          <w:rFonts w:hint="eastAsia"/>
          <w:lang w:val="en-US"/>
        </w:rPr>
        <w:t>поза</w:t>
      </w:r>
      <w:r w:rsidRPr="00795514">
        <w:rPr>
          <w:lang w:val="en-US"/>
        </w:rPr>
        <w:t></w:t>
      </w:r>
      <w:r w:rsidRPr="00795514">
        <w:rPr>
          <w:rFonts w:hint="eastAsia"/>
          <w:lang w:val="en-US"/>
        </w:rPr>
        <w:t>місцем</w:t>
      </w:r>
      <w:r w:rsidRPr="00795514">
        <w:rPr>
          <w:lang w:val="en-US"/>
        </w:rPr>
        <w:t></w:t>
      </w:r>
      <w:r w:rsidRPr="00795514">
        <w:rPr>
          <w:rFonts w:hint="eastAsia"/>
          <w:lang w:val="en-US"/>
        </w:rPr>
        <w:t>постійного</w:t>
      </w:r>
    </w:p>
    <w:p w:rsidR="00795514" w:rsidRPr="00795514" w:rsidRDefault="00795514" w:rsidP="00795514">
      <w:pPr>
        <w:rPr>
          <w:lang w:val="en-US"/>
        </w:rPr>
      </w:pPr>
      <w:r w:rsidRPr="00795514">
        <w:rPr>
          <w:rFonts w:hint="eastAsia"/>
          <w:lang w:val="en-US"/>
        </w:rPr>
        <w:t>проживання</w:t>
      </w:r>
      <w:r w:rsidRPr="00795514">
        <w:rPr>
          <w:lang w:val="en-US"/>
        </w:rPr>
        <w:t></w:t>
      </w:r>
      <w:r w:rsidRPr="00795514">
        <w:rPr>
          <w:rFonts w:hint="eastAsia"/>
          <w:lang w:val="en-US"/>
        </w:rPr>
        <w:t>працівників</w:t>
      </w:r>
      <w:r w:rsidRPr="00795514">
        <w:rPr>
          <w:lang w:val="en-US"/>
        </w:rPr>
        <w:t></w:t>
      </w:r>
      <w:r w:rsidRPr="00795514">
        <w:rPr>
          <w:rFonts w:hint="eastAsia"/>
          <w:lang w:val="en-US"/>
        </w:rPr>
        <w:t>при</w:t>
      </w:r>
      <w:r w:rsidRPr="00795514">
        <w:rPr>
          <w:lang w:val="en-US"/>
        </w:rPr>
        <w:t></w:t>
      </w:r>
      <w:r w:rsidRPr="00795514">
        <w:rPr>
          <w:rFonts w:hint="eastAsia"/>
          <w:lang w:val="en-US"/>
        </w:rPr>
        <w:t>значній</w:t>
      </w:r>
      <w:r w:rsidRPr="00795514">
        <w:rPr>
          <w:lang w:val="en-US"/>
        </w:rPr>
        <w:t></w:t>
      </w:r>
      <w:r w:rsidRPr="00795514">
        <w:rPr>
          <w:rFonts w:hint="eastAsia"/>
          <w:lang w:val="en-US"/>
        </w:rPr>
        <w:t>відстані</w:t>
      </w:r>
      <w:r w:rsidRPr="00795514">
        <w:rPr>
          <w:lang w:val="en-US"/>
        </w:rPr>
        <w:t></w:t>
      </w:r>
      <w:r w:rsidRPr="00795514">
        <w:rPr>
          <w:rFonts w:hint="eastAsia"/>
          <w:lang w:val="en-US"/>
        </w:rPr>
        <w:t>за</w:t>
      </w:r>
      <w:r w:rsidRPr="00795514">
        <w:rPr>
          <w:lang w:val="en-US"/>
        </w:rPr>
        <w:t></w:t>
      </w:r>
      <w:r w:rsidRPr="00795514">
        <w:rPr>
          <w:rFonts w:hint="eastAsia"/>
          <w:lang w:val="en-US"/>
        </w:rPr>
        <w:t>умови</w:t>
      </w:r>
      <w:r w:rsidRPr="00795514">
        <w:rPr>
          <w:lang w:val="en-US"/>
        </w:rPr>
        <w:t></w:t>
      </w:r>
      <w:r w:rsidRPr="00795514">
        <w:rPr>
          <w:lang w:val="en-US"/>
        </w:rPr>
        <w:t></w:t>
      </w:r>
      <w:r w:rsidRPr="00795514">
        <w:rPr>
          <w:rFonts w:hint="eastAsia"/>
          <w:lang w:val="en-US"/>
        </w:rPr>
        <w:t>коли</w:t>
      </w:r>
      <w:r w:rsidRPr="00795514">
        <w:rPr>
          <w:lang w:val="en-US"/>
        </w:rPr>
        <w:t></w:t>
      </w:r>
      <w:r w:rsidRPr="00795514">
        <w:rPr>
          <w:rFonts w:hint="eastAsia"/>
          <w:lang w:val="en-US"/>
        </w:rPr>
        <w:t>щоденне</w:t>
      </w:r>
    </w:p>
    <w:p w:rsidR="00795514" w:rsidRPr="00795514" w:rsidRDefault="00795514" w:rsidP="00795514">
      <w:pPr>
        <w:rPr>
          <w:lang w:val="en-US"/>
        </w:rPr>
      </w:pPr>
      <w:r w:rsidRPr="00795514">
        <w:rPr>
          <w:rFonts w:hint="eastAsia"/>
          <w:lang w:val="en-US"/>
        </w:rPr>
        <w:t>повернення</w:t>
      </w:r>
      <w:r w:rsidRPr="00795514">
        <w:rPr>
          <w:lang w:val="en-US"/>
        </w:rPr>
        <w:t></w:t>
      </w:r>
      <w:r w:rsidRPr="00795514">
        <w:rPr>
          <w:rFonts w:hint="eastAsia"/>
          <w:lang w:val="en-US"/>
        </w:rPr>
        <w:t>працівників</w:t>
      </w:r>
      <w:r w:rsidRPr="00795514">
        <w:rPr>
          <w:lang w:val="en-US"/>
        </w:rPr>
        <w:t></w:t>
      </w:r>
      <w:r w:rsidRPr="00795514">
        <w:rPr>
          <w:rFonts w:hint="eastAsia"/>
          <w:lang w:val="en-US"/>
        </w:rPr>
        <w:t>до</w:t>
      </w:r>
      <w:r w:rsidRPr="00795514">
        <w:rPr>
          <w:lang w:val="en-US"/>
        </w:rPr>
        <w:t></w:t>
      </w:r>
      <w:r w:rsidRPr="00795514">
        <w:rPr>
          <w:rFonts w:hint="eastAsia"/>
          <w:lang w:val="en-US"/>
        </w:rPr>
        <w:t>місця</w:t>
      </w:r>
      <w:r w:rsidRPr="00795514">
        <w:rPr>
          <w:lang w:val="en-US"/>
        </w:rPr>
        <w:t></w:t>
      </w:r>
      <w:r w:rsidRPr="00795514">
        <w:rPr>
          <w:rFonts w:hint="eastAsia"/>
          <w:lang w:val="en-US"/>
        </w:rPr>
        <w:t>постійного</w:t>
      </w:r>
      <w:r w:rsidRPr="00795514">
        <w:rPr>
          <w:lang w:val="en-US"/>
        </w:rPr>
        <w:t></w:t>
      </w:r>
      <w:r w:rsidRPr="00795514">
        <w:rPr>
          <w:rFonts w:hint="eastAsia"/>
          <w:lang w:val="en-US"/>
        </w:rPr>
        <w:t>проживання</w:t>
      </w:r>
      <w:r w:rsidRPr="00795514">
        <w:rPr>
          <w:lang w:val="en-US"/>
        </w:rPr>
        <w:t></w:t>
      </w:r>
      <w:r w:rsidRPr="00795514">
        <w:rPr>
          <w:rFonts w:hint="eastAsia"/>
          <w:lang w:val="en-US"/>
        </w:rPr>
        <w:t>неможливе</w:t>
      </w:r>
      <w:r w:rsidRPr="00795514">
        <w:rPr>
          <w:lang w:val="en-US"/>
        </w:rPr>
        <w:t></w:t>
      </w:r>
      <w:r w:rsidRPr="00795514">
        <w:rPr>
          <w:rFonts w:hint="eastAsia"/>
          <w:lang w:val="en-US"/>
        </w:rPr>
        <w:t>і</w:t>
      </w:r>
      <w:r w:rsidRPr="00795514">
        <w:rPr>
          <w:lang w:val="en-US"/>
        </w:rPr>
        <w:t></w:t>
      </w:r>
      <w:r w:rsidRPr="00795514">
        <w:rPr>
          <w:rFonts w:hint="eastAsia"/>
          <w:lang w:val="en-US"/>
        </w:rPr>
        <w:t>не</w:t>
      </w:r>
      <w:r w:rsidRPr="00795514">
        <w:rPr>
          <w:lang w:val="en-US"/>
        </w:rPr>
        <w:t></w:t>
      </w:r>
      <w:r w:rsidRPr="00795514">
        <w:rPr>
          <w:rFonts w:hint="eastAsia"/>
          <w:lang w:val="en-US"/>
        </w:rPr>
        <w:t>є</w:t>
      </w:r>
    </w:p>
    <w:p w:rsidR="00795514" w:rsidRPr="00795514" w:rsidRDefault="00795514" w:rsidP="00795514">
      <w:pPr>
        <w:rPr>
          <w:lang w:val="en-US"/>
        </w:rPr>
      </w:pPr>
      <w:r w:rsidRPr="00795514">
        <w:rPr>
          <w:rFonts w:hint="eastAsia"/>
          <w:lang w:val="en-US"/>
        </w:rPr>
        <w:t>доцільним</w:t>
      </w:r>
      <w:r w:rsidRPr="00795514">
        <w:rPr>
          <w:lang w:val="en-US"/>
        </w:rPr>
        <w:t></w:t>
      </w:r>
    </w:p>
    <w:sectPr w:rsidR="00795514" w:rsidRPr="0079551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CDA" w:rsidRDefault="003F2CDA">
      <w:pPr>
        <w:spacing w:after="0" w:line="240" w:lineRule="auto"/>
      </w:pPr>
      <w:r>
        <w:separator/>
      </w:r>
    </w:p>
  </w:endnote>
  <w:endnote w:type="continuationSeparator" w:id="0">
    <w:p w:rsidR="003F2CDA" w:rsidRDefault="003F2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F2CDA" w:rsidRDefault="003F2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F2CDA" w:rsidRDefault="003F2CDA">
                <w:pPr>
                  <w:spacing w:line="240" w:lineRule="auto"/>
                </w:pPr>
                <w:fldSimple w:instr=" PAGE \* MERGEFORMAT ">
                  <w:r w:rsidR="00795514" w:rsidRPr="00795514">
                    <w:rPr>
                      <w:rStyle w:val="afffff9"/>
                      <w:noProof/>
                    </w:rPr>
                    <w:t>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CDA" w:rsidRDefault="003F2CDA"/>
    <w:p w:rsidR="003F2CDA" w:rsidRDefault="003F2CDA"/>
    <w:p w:rsidR="003F2CDA" w:rsidRDefault="003F2CDA"/>
    <w:p w:rsidR="003F2CDA" w:rsidRDefault="003F2CDA"/>
    <w:p w:rsidR="003F2CDA" w:rsidRDefault="003F2CDA"/>
    <w:p w:rsidR="003F2CDA" w:rsidRDefault="003F2CDA"/>
    <w:p w:rsidR="003F2CDA" w:rsidRDefault="003F2CDA">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F2CDA" w:rsidRDefault="003F2CDA">
                  <w:pPr>
                    <w:spacing w:line="240" w:lineRule="auto"/>
                  </w:pPr>
                  <w:fldSimple w:instr=" PAGE \* MERGEFORMAT ">
                    <w:r w:rsidRPr="004F4EC5">
                      <w:rPr>
                        <w:rStyle w:val="afffff9"/>
                        <w:b w:val="0"/>
                        <w:bCs w:val="0"/>
                        <w:noProof/>
                      </w:rPr>
                      <w:t>15</w:t>
                    </w:r>
                  </w:fldSimple>
                </w:p>
              </w:txbxContent>
            </v:textbox>
            <w10:wrap anchorx="page" anchory="page"/>
          </v:shape>
        </w:pict>
      </w:r>
    </w:p>
    <w:p w:rsidR="003F2CDA" w:rsidRDefault="003F2CDA"/>
    <w:p w:rsidR="003F2CDA" w:rsidRDefault="003F2CDA"/>
    <w:p w:rsidR="003F2CDA" w:rsidRDefault="003F2CDA">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F2CDA" w:rsidRDefault="003F2CDA"/>
                <w:p w:rsidR="003F2CDA" w:rsidRDefault="003F2CDA">
                  <w:pPr>
                    <w:pStyle w:val="1ffffff7"/>
                    <w:spacing w:line="240" w:lineRule="auto"/>
                  </w:pPr>
                  <w:fldSimple w:instr=" PAGE \* MERGEFORMAT ">
                    <w:r w:rsidRPr="004F4EC5">
                      <w:rPr>
                        <w:rStyle w:val="3b"/>
                        <w:noProof/>
                      </w:rPr>
                      <w:t>15</w:t>
                    </w:r>
                  </w:fldSimple>
                </w:p>
              </w:txbxContent>
            </v:textbox>
            <w10:wrap anchorx="page" anchory="page"/>
          </v:shape>
        </w:pict>
      </w:r>
    </w:p>
    <w:p w:rsidR="003F2CDA" w:rsidRDefault="003F2CDA"/>
    <w:p w:rsidR="003F2CDA" w:rsidRDefault="003F2CDA">
      <w:pPr>
        <w:rPr>
          <w:sz w:val="2"/>
          <w:szCs w:val="2"/>
        </w:rPr>
      </w:pPr>
    </w:p>
    <w:p w:rsidR="003F2CDA" w:rsidRDefault="003F2CDA"/>
    <w:p w:rsidR="003F2CDA" w:rsidRDefault="003F2CDA">
      <w:pPr>
        <w:spacing w:after="0" w:line="240" w:lineRule="auto"/>
      </w:pPr>
    </w:p>
  </w:footnote>
  <w:footnote w:type="continuationSeparator" w:id="0">
    <w:p w:rsidR="003F2CDA" w:rsidRDefault="003F2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 w:rsidR="003F2CDA" w:rsidRDefault="003F2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Pr="005856C0" w:rsidRDefault="003F2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B80ECC-68B8-4864-875E-ACBDF87F7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1266</Words>
  <Characters>7218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2021-09-27T17:31:00Z</dcterms:created>
  <dcterms:modified xsi:type="dcterms:W3CDTF">2021-09-27T17:31:00Z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