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9BDA" w14:textId="455C419F" w:rsidR="0017559C" w:rsidRDefault="00B7048D" w:rsidP="00B7048D">
      <w:pPr>
        <w:rPr>
          <w:rFonts w:ascii="Times New Roman" w:eastAsia="Arial Unicode MS" w:hAnsi="Times New Roman" w:cs="Times New Roman"/>
          <w:b/>
          <w:bCs/>
          <w:color w:val="000000"/>
          <w:kern w:val="0"/>
          <w:sz w:val="28"/>
          <w:szCs w:val="28"/>
          <w:lang w:eastAsia="ru-RU" w:bidi="uk-UA"/>
        </w:rPr>
      </w:pPr>
      <w:r w:rsidRPr="00B7048D">
        <w:rPr>
          <w:rFonts w:ascii="Times New Roman" w:eastAsia="Arial Unicode MS" w:hAnsi="Times New Roman" w:cs="Times New Roman" w:hint="eastAsia"/>
          <w:b/>
          <w:bCs/>
          <w:color w:val="000000"/>
          <w:kern w:val="0"/>
          <w:sz w:val="28"/>
          <w:szCs w:val="28"/>
          <w:lang w:eastAsia="ru-RU" w:bidi="uk-UA"/>
        </w:rPr>
        <w:t>Сабиров</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Альфир</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Альбертович</w:t>
      </w:r>
      <w:r>
        <w:rPr>
          <w:rFonts w:ascii="Times New Roman" w:eastAsia="Arial Unicode MS" w:hAnsi="Times New Roman" w:cs="Times New Roman" w:hint="eastAsia"/>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Разработка</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технологии</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переработки</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ржи</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для</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получения</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сиропа</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и</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белковых</w:t>
      </w:r>
      <w:r w:rsidRPr="00B7048D">
        <w:rPr>
          <w:rFonts w:ascii="Times New Roman" w:eastAsia="Arial Unicode MS" w:hAnsi="Times New Roman" w:cs="Times New Roman"/>
          <w:b/>
          <w:bCs/>
          <w:color w:val="000000"/>
          <w:kern w:val="0"/>
          <w:sz w:val="28"/>
          <w:szCs w:val="28"/>
          <w:lang w:eastAsia="ru-RU" w:bidi="uk-UA"/>
        </w:rPr>
        <w:t xml:space="preserve"> </w:t>
      </w:r>
      <w:r w:rsidRPr="00B7048D">
        <w:rPr>
          <w:rFonts w:ascii="Times New Roman" w:eastAsia="Arial Unicode MS" w:hAnsi="Times New Roman" w:cs="Times New Roman" w:hint="eastAsia"/>
          <w:b/>
          <w:bCs/>
          <w:color w:val="000000"/>
          <w:kern w:val="0"/>
          <w:sz w:val="28"/>
          <w:szCs w:val="28"/>
          <w:lang w:eastAsia="ru-RU" w:bidi="uk-UA"/>
        </w:rPr>
        <w:t>добавок</w:t>
      </w:r>
    </w:p>
    <w:p w14:paraId="7D00A628" w14:textId="77777777" w:rsidR="00B7048D" w:rsidRDefault="00B7048D" w:rsidP="00B7048D">
      <w:r>
        <w:rPr>
          <w:rFonts w:hint="eastAsia"/>
        </w:rPr>
        <w:t>ОГЛАВЛЕНИЕ</w:t>
      </w:r>
      <w:r>
        <w:t xml:space="preserve"> </w:t>
      </w:r>
      <w:r>
        <w:rPr>
          <w:rFonts w:hint="eastAsia"/>
        </w:rPr>
        <w:t>ДИССЕРТАЦИИ</w:t>
      </w:r>
    </w:p>
    <w:p w14:paraId="1CF33D01" w14:textId="77777777" w:rsidR="00B7048D" w:rsidRDefault="00B7048D" w:rsidP="00B7048D">
      <w:r>
        <w:rPr>
          <w:rFonts w:hint="eastAsia"/>
        </w:rPr>
        <w:t>кандидат</w:t>
      </w:r>
      <w:r>
        <w:t xml:space="preserve"> </w:t>
      </w:r>
      <w:r>
        <w:rPr>
          <w:rFonts w:hint="eastAsia"/>
        </w:rPr>
        <w:t>наук</w:t>
      </w:r>
      <w:r>
        <w:t xml:space="preserve"> </w:t>
      </w:r>
      <w:r>
        <w:rPr>
          <w:rFonts w:hint="eastAsia"/>
        </w:rPr>
        <w:t>Сабиров</w:t>
      </w:r>
      <w:r>
        <w:t xml:space="preserve"> </w:t>
      </w:r>
      <w:r>
        <w:rPr>
          <w:rFonts w:hint="eastAsia"/>
        </w:rPr>
        <w:t>Альфир</w:t>
      </w:r>
      <w:r>
        <w:t xml:space="preserve"> </w:t>
      </w:r>
      <w:r>
        <w:rPr>
          <w:rFonts w:hint="eastAsia"/>
        </w:rPr>
        <w:t>Альбертович</w:t>
      </w:r>
    </w:p>
    <w:p w14:paraId="3A780397" w14:textId="77777777" w:rsidR="00B7048D" w:rsidRDefault="00B7048D" w:rsidP="00B7048D">
      <w:r>
        <w:rPr>
          <w:rFonts w:hint="eastAsia"/>
        </w:rPr>
        <w:t>ВВЕДЕНИЕ</w:t>
      </w:r>
    </w:p>
    <w:p w14:paraId="292E827C" w14:textId="77777777" w:rsidR="00B7048D" w:rsidRDefault="00B7048D" w:rsidP="00B7048D"/>
    <w:p w14:paraId="7850A596" w14:textId="77777777" w:rsidR="00B7048D" w:rsidRDefault="00B7048D" w:rsidP="00B7048D">
      <w:r>
        <w:t xml:space="preserve">1. </w:t>
      </w:r>
      <w:r>
        <w:rPr>
          <w:rFonts w:hint="eastAsia"/>
        </w:rPr>
        <w:t>СОСТОЯНИЕ</w:t>
      </w:r>
      <w:r>
        <w:t xml:space="preserve"> </w:t>
      </w:r>
      <w:r>
        <w:rPr>
          <w:rFonts w:hint="eastAsia"/>
        </w:rPr>
        <w:t>ПРОБЛЕМЫ</w:t>
      </w:r>
      <w:r>
        <w:t xml:space="preserve"> </w:t>
      </w:r>
      <w:r>
        <w:rPr>
          <w:rFonts w:hint="eastAsia"/>
        </w:rPr>
        <w:t>ПЕРЕРАБОТКИ</w:t>
      </w:r>
      <w:r>
        <w:t xml:space="preserve"> </w:t>
      </w:r>
      <w:r>
        <w:rPr>
          <w:rFonts w:hint="eastAsia"/>
        </w:rPr>
        <w:t>РЖИ</w:t>
      </w:r>
      <w:r>
        <w:t xml:space="preserve"> </w:t>
      </w:r>
      <w:r>
        <w:rPr>
          <w:rFonts w:hint="eastAsia"/>
        </w:rPr>
        <w:t>НА</w:t>
      </w:r>
      <w:r>
        <w:t xml:space="preserve"> </w:t>
      </w:r>
      <w:r>
        <w:rPr>
          <w:rFonts w:hint="eastAsia"/>
        </w:rPr>
        <w:t>СИРОП</w:t>
      </w:r>
      <w:r>
        <w:t xml:space="preserve"> </w:t>
      </w:r>
      <w:r>
        <w:rPr>
          <w:rFonts w:hint="eastAsia"/>
        </w:rPr>
        <w:t>И</w:t>
      </w:r>
      <w:r>
        <w:t xml:space="preserve"> </w:t>
      </w:r>
      <w:r>
        <w:rPr>
          <w:rFonts w:hint="eastAsia"/>
        </w:rPr>
        <w:t>БЕЛКОВЫЕ</w:t>
      </w:r>
      <w:r>
        <w:t xml:space="preserve"> </w:t>
      </w:r>
      <w:r>
        <w:rPr>
          <w:rFonts w:hint="eastAsia"/>
        </w:rPr>
        <w:t>ДЖОБАВКИ</w:t>
      </w:r>
    </w:p>
    <w:p w14:paraId="48ED63D4" w14:textId="77777777" w:rsidR="00B7048D" w:rsidRDefault="00B7048D" w:rsidP="00B7048D"/>
    <w:p w14:paraId="561B8B10" w14:textId="77777777" w:rsidR="00B7048D" w:rsidRDefault="00B7048D" w:rsidP="00B7048D">
      <w:r>
        <w:t xml:space="preserve">1.1. </w:t>
      </w:r>
      <w:r>
        <w:rPr>
          <w:rFonts w:hint="eastAsia"/>
        </w:rPr>
        <w:t>Обоснование</w:t>
      </w:r>
      <w:r>
        <w:t xml:space="preserve"> </w:t>
      </w:r>
      <w:r>
        <w:rPr>
          <w:rFonts w:hint="eastAsia"/>
        </w:rPr>
        <w:t>применения</w:t>
      </w:r>
      <w:r>
        <w:t xml:space="preserve"> </w:t>
      </w:r>
      <w:r>
        <w:rPr>
          <w:rFonts w:hint="eastAsia"/>
        </w:rPr>
        <w:t>ржи</w:t>
      </w:r>
      <w:r>
        <w:t xml:space="preserve"> </w:t>
      </w:r>
      <w:r>
        <w:rPr>
          <w:rFonts w:hint="eastAsia"/>
        </w:rPr>
        <w:t>при</w:t>
      </w:r>
      <w:r>
        <w:t xml:space="preserve"> </w:t>
      </w:r>
      <w:r>
        <w:rPr>
          <w:rFonts w:hint="eastAsia"/>
        </w:rPr>
        <w:t>производстве</w:t>
      </w:r>
    </w:p>
    <w:p w14:paraId="79B2D6DA" w14:textId="77777777" w:rsidR="00B7048D" w:rsidRDefault="00B7048D" w:rsidP="00B7048D"/>
    <w:p w14:paraId="5CE95491" w14:textId="77777777" w:rsidR="00B7048D" w:rsidRDefault="00B7048D" w:rsidP="00B7048D">
      <w:r>
        <w:rPr>
          <w:rFonts w:hint="eastAsia"/>
        </w:rPr>
        <w:t>сахаристых</w:t>
      </w:r>
      <w:r>
        <w:t xml:space="preserve"> </w:t>
      </w:r>
      <w:r>
        <w:rPr>
          <w:rFonts w:hint="eastAsia"/>
        </w:rPr>
        <w:t>продуктов</w:t>
      </w:r>
    </w:p>
    <w:p w14:paraId="7E5E23C0" w14:textId="77777777" w:rsidR="00B7048D" w:rsidRDefault="00B7048D" w:rsidP="00B7048D"/>
    <w:p w14:paraId="7C8E7E39" w14:textId="77777777" w:rsidR="00B7048D" w:rsidRDefault="00B7048D" w:rsidP="00B7048D">
      <w:r>
        <w:t xml:space="preserve">1.1.1. </w:t>
      </w:r>
      <w:r>
        <w:rPr>
          <w:rFonts w:hint="eastAsia"/>
        </w:rPr>
        <w:t>Производство</w:t>
      </w:r>
      <w:r>
        <w:t xml:space="preserve"> </w:t>
      </w:r>
      <w:r>
        <w:rPr>
          <w:rFonts w:hint="eastAsia"/>
        </w:rPr>
        <w:t>сахаристых</w:t>
      </w:r>
      <w:r>
        <w:t xml:space="preserve"> </w:t>
      </w:r>
      <w:r>
        <w:rPr>
          <w:rFonts w:hint="eastAsia"/>
        </w:rPr>
        <w:t>продуктов</w:t>
      </w:r>
      <w:r>
        <w:t xml:space="preserve"> </w:t>
      </w:r>
      <w:r>
        <w:rPr>
          <w:rFonts w:hint="eastAsia"/>
        </w:rPr>
        <w:t>из</w:t>
      </w:r>
      <w:r>
        <w:t xml:space="preserve"> </w:t>
      </w:r>
      <w:r>
        <w:rPr>
          <w:rFonts w:hint="eastAsia"/>
        </w:rPr>
        <w:t>крахмала</w:t>
      </w:r>
    </w:p>
    <w:p w14:paraId="018D4C1E" w14:textId="77777777" w:rsidR="00B7048D" w:rsidRDefault="00B7048D" w:rsidP="00B7048D"/>
    <w:p w14:paraId="24ADD4AC" w14:textId="77777777" w:rsidR="00B7048D" w:rsidRDefault="00B7048D" w:rsidP="00B7048D">
      <w:r>
        <w:t xml:space="preserve">1.1.2. </w:t>
      </w:r>
      <w:r>
        <w:rPr>
          <w:rFonts w:hint="eastAsia"/>
        </w:rPr>
        <w:t>Производство</w:t>
      </w:r>
      <w:r>
        <w:t xml:space="preserve"> </w:t>
      </w:r>
      <w:r>
        <w:rPr>
          <w:rFonts w:hint="eastAsia"/>
        </w:rPr>
        <w:t>сахаристых</w:t>
      </w:r>
      <w:r>
        <w:t xml:space="preserve"> </w:t>
      </w:r>
      <w:r>
        <w:rPr>
          <w:rFonts w:hint="eastAsia"/>
        </w:rPr>
        <w:t>продуктов</w:t>
      </w:r>
      <w:r>
        <w:t xml:space="preserve"> </w:t>
      </w:r>
      <w:r>
        <w:rPr>
          <w:rFonts w:hint="eastAsia"/>
        </w:rPr>
        <w:t>из</w:t>
      </w:r>
      <w:r>
        <w:t xml:space="preserve"> </w:t>
      </w:r>
      <w:r>
        <w:rPr>
          <w:rFonts w:hint="eastAsia"/>
        </w:rPr>
        <w:t>зерна</w:t>
      </w:r>
    </w:p>
    <w:p w14:paraId="3BC47FAF" w14:textId="77777777" w:rsidR="00B7048D" w:rsidRDefault="00B7048D" w:rsidP="00B7048D"/>
    <w:p w14:paraId="7C634090" w14:textId="77777777" w:rsidR="00B7048D" w:rsidRDefault="00B7048D" w:rsidP="00B7048D">
      <w:r>
        <w:t xml:space="preserve">1.1.3. </w:t>
      </w:r>
      <w:r>
        <w:rPr>
          <w:rFonts w:hint="eastAsia"/>
        </w:rPr>
        <w:t>Химический</w:t>
      </w:r>
      <w:r>
        <w:t xml:space="preserve"> </w:t>
      </w:r>
      <w:r>
        <w:rPr>
          <w:rFonts w:hint="eastAsia"/>
        </w:rPr>
        <w:t>состав</w:t>
      </w:r>
      <w:r>
        <w:t xml:space="preserve"> </w:t>
      </w:r>
      <w:r>
        <w:rPr>
          <w:rFonts w:hint="eastAsia"/>
        </w:rPr>
        <w:t>ржи</w:t>
      </w:r>
    </w:p>
    <w:p w14:paraId="06B0D0B3" w14:textId="77777777" w:rsidR="00B7048D" w:rsidRDefault="00B7048D" w:rsidP="00B7048D"/>
    <w:p w14:paraId="48430438" w14:textId="77777777" w:rsidR="00B7048D" w:rsidRDefault="00B7048D" w:rsidP="00B7048D">
      <w:r>
        <w:t xml:space="preserve">1.2. </w:t>
      </w:r>
      <w:r>
        <w:rPr>
          <w:rFonts w:hint="eastAsia"/>
        </w:rPr>
        <w:t>Обоснование</w:t>
      </w:r>
      <w:r>
        <w:t xml:space="preserve"> </w:t>
      </w:r>
      <w:r>
        <w:rPr>
          <w:rFonts w:hint="eastAsia"/>
        </w:rPr>
        <w:t>применения</w:t>
      </w:r>
      <w:r>
        <w:t xml:space="preserve"> </w:t>
      </w:r>
      <w:r>
        <w:rPr>
          <w:rFonts w:hint="eastAsia"/>
        </w:rPr>
        <w:t>УДА</w:t>
      </w:r>
      <w:r>
        <w:t>-</w:t>
      </w:r>
      <w:r>
        <w:rPr>
          <w:rFonts w:hint="eastAsia"/>
        </w:rPr>
        <w:t>обработки</w:t>
      </w:r>
      <w:r>
        <w:t xml:space="preserve"> </w:t>
      </w:r>
      <w:r>
        <w:rPr>
          <w:rFonts w:hint="eastAsia"/>
        </w:rPr>
        <w:t>ржи</w:t>
      </w:r>
      <w:r>
        <w:t xml:space="preserve"> </w:t>
      </w:r>
      <w:r>
        <w:rPr>
          <w:rFonts w:hint="eastAsia"/>
        </w:rPr>
        <w:t>в</w:t>
      </w:r>
      <w:r>
        <w:t xml:space="preserve"> </w:t>
      </w:r>
      <w:r>
        <w:rPr>
          <w:rFonts w:hint="eastAsia"/>
        </w:rPr>
        <w:t>технологии</w:t>
      </w:r>
      <w:r>
        <w:t xml:space="preserve"> </w:t>
      </w:r>
      <w:r>
        <w:rPr>
          <w:rFonts w:hint="eastAsia"/>
        </w:rPr>
        <w:t>сиропов</w:t>
      </w:r>
      <w:r>
        <w:t xml:space="preserve"> </w:t>
      </w:r>
      <w:r>
        <w:rPr>
          <w:rFonts w:hint="eastAsia"/>
        </w:rPr>
        <w:t>из</w:t>
      </w:r>
      <w:r>
        <w:t xml:space="preserve"> </w:t>
      </w:r>
      <w:r>
        <w:rPr>
          <w:rFonts w:hint="eastAsia"/>
        </w:rPr>
        <w:t>цельного</w:t>
      </w:r>
      <w:r>
        <w:t xml:space="preserve"> </w:t>
      </w:r>
      <w:r>
        <w:rPr>
          <w:rFonts w:hint="eastAsia"/>
        </w:rPr>
        <w:t>зерна</w:t>
      </w:r>
    </w:p>
    <w:p w14:paraId="4E05C417" w14:textId="77777777" w:rsidR="00B7048D" w:rsidRDefault="00B7048D" w:rsidP="00B7048D"/>
    <w:p w14:paraId="4E4087D6" w14:textId="77777777" w:rsidR="00B7048D" w:rsidRDefault="00B7048D" w:rsidP="00B7048D">
      <w:r>
        <w:t xml:space="preserve">1.3. </w:t>
      </w:r>
      <w:r>
        <w:rPr>
          <w:rFonts w:hint="eastAsia"/>
        </w:rPr>
        <w:t>Способы</w:t>
      </w:r>
      <w:r>
        <w:t xml:space="preserve"> </w:t>
      </w:r>
      <w:r>
        <w:rPr>
          <w:rFonts w:hint="eastAsia"/>
        </w:rPr>
        <w:t>получения</w:t>
      </w:r>
      <w:r>
        <w:t xml:space="preserve"> </w:t>
      </w:r>
      <w:r>
        <w:rPr>
          <w:rFonts w:hint="eastAsia"/>
        </w:rPr>
        <w:t>сиропа</w:t>
      </w:r>
      <w:r>
        <w:t xml:space="preserve"> </w:t>
      </w:r>
      <w:r>
        <w:rPr>
          <w:rFonts w:hint="eastAsia"/>
        </w:rPr>
        <w:t>из</w:t>
      </w:r>
      <w:r>
        <w:t xml:space="preserve"> </w:t>
      </w:r>
      <w:r>
        <w:rPr>
          <w:rFonts w:hint="eastAsia"/>
        </w:rPr>
        <w:t>сусла</w:t>
      </w:r>
    </w:p>
    <w:p w14:paraId="1CA802A6" w14:textId="77777777" w:rsidR="00B7048D" w:rsidRDefault="00B7048D" w:rsidP="00B7048D"/>
    <w:p w14:paraId="747A4EFA" w14:textId="77777777" w:rsidR="00B7048D" w:rsidRDefault="00B7048D" w:rsidP="00B7048D">
      <w:r>
        <w:t xml:space="preserve">1.3.1. </w:t>
      </w:r>
      <w:r>
        <w:rPr>
          <w:rFonts w:hint="eastAsia"/>
        </w:rPr>
        <w:t>Способы</w:t>
      </w:r>
      <w:r>
        <w:t xml:space="preserve"> </w:t>
      </w:r>
      <w:r>
        <w:rPr>
          <w:rFonts w:hint="eastAsia"/>
        </w:rPr>
        <w:t>разделения</w:t>
      </w:r>
      <w:r>
        <w:t xml:space="preserve"> </w:t>
      </w:r>
      <w:r>
        <w:rPr>
          <w:rFonts w:hint="eastAsia"/>
        </w:rPr>
        <w:t>сусла</w:t>
      </w:r>
      <w:r>
        <w:t xml:space="preserve"> </w:t>
      </w:r>
      <w:r>
        <w:rPr>
          <w:rFonts w:hint="eastAsia"/>
        </w:rPr>
        <w:t>на</w:t>
      </w:r>
      <w:r>
        <w:t xml:space="preserve"> </w:t>
      </w:r>
      <w:r>
        <w:rPr>
          <w:rFonts w:hint="eastAsia"/>
        </w:rPr>
        <w:t>фильтрат</w:t>
      </w:r>
      <w:r>
        <w:t xml:space="preserve"> </w:t>
      </w:r>
      <w:r>
        <w:rPr>
          <w:rFonts w:hint="eastAsia"/>
        </w:rPr>
        <w:t>и</w:t>
      </w:r>
      <w:r>
        <w:t xml:space="preserve"> </w:t>
      </w:r>
      <w:r>
        <w:rPr>
          <w:rFonts w:hint="eastAsia"/>
        </w:rPr>
        <w:t>дробину</w:t>
      </w:r>
    </w:p>
    <w:p w14:paraId="1334C143" w14:textId="77777777" w:rsidR="00B7048D" w:rsidRDefault="00B7048D" w:rsidP="00B7048D"/>
    <w:p w14:paraId="69E6E54E" w14:textId="77777777" w:rsidR="00B7048D" w:rsidRDefault="00B7048D" w:rsidP="00B7048D">
      <w:r>
        <w:t xml:space="preserve">1.3.2. </w:t>
      </w:r>
      <w:r>
        <w:rPr>
          <w:rFonts w:hint="eastAsia"/>
        </w:rPr>
        <w:t>Способы</w:t>
      </w:r>
      <w:r>
        <w:t xml:space="preserve"> </w:t>
      </w:r>
      <w:r>
        <w:rPr>
          <w:rFonts w:hint="eastAsia"/>
        </w:rPr>
        <w:t>сгущения</w:t>
      </w:r>
      <w:r>
        <w:t xml:space="preserve"> </w:t>
      </w:r>
      <w:r>
        <w:rPr>
          <w:rFonts w:hint="eastAsia"/>
        </w:rPr>
        <w:t>фильтрата</w:t>
      </w:r>
    </w:p>
    <w:p w14:paraId="59F7C37E" w14:textId="77777777" w:rsidR="00B7048D" w:rsidRDefault="00B7048D" w:rsidP="00B7048D"/>
    <w:p w14:paraId="111390AB" w14:textId="77777777" w:rsidR="00B7048D" w:rsidRDefault="00B7048D" w:rsidP="00B7048D">
      <w:r>
        <w:t xml:space="preserve">1.4. </w:t>
      </w:r>
      <w:r>
        <w:rPr>
          <w:rFonts w:hint="eastAsia"/>
        </w:rPr>
        <w:t>Области</w:t>
      </w:r>
      <w:r>
        <w:t xml:space="preserve"> </w:t>
      </w:r>
      <w:r>
        <w:rPr>
          <w:rFonts w:hint="eastAsia"/>
        </w:rPr>
        <w:t>применения</w:t>
      </w:r>
      <w:r>
        <w:t xml:space="preserve"> </w:t>
      </w:r>
      <w:r>
        <w:rPr>
          <w:rFonts w:hint="eastAsia"/>
        </w:rPr>
        <w:t>зерновой</w:t>
      </w:r>
      <w:r>
        <w:t xml:space="preserve"> </w:t>
      </w:r>
      <w:r>
        <w:rPr>
          <w:rFonts w:hint="eastAsia"/>
        </w:rPr>
        <w:t>дробины</w:t>
      </w:r>
      <w:r>
        <w:t xml:space="preserve"> </w:t>
      </w:r>
      <w:r>
        <w:rPr>
          <w:rFonts w:hint="eastAsia"/>
        </w:rPr>
        <w:t>и</w:t>
      </w:r>
      <w:r>
        <w:t xml:space="preserve"> </w:t>
      </w:r>
      <w:r>
        <w:rPr>
          <w:rFonts w:hint="eastAsia"/>
        </w:rPr>
        <w:t>фильтрата</w:t>
      </w:r>
      <w:r>
        <w:t xml:space="preserve"> </w:t>
      </w:r>
      <w:r>
        <w:rPr>
          <w:rFonts w:hint="eastAsia"/>
        </w:rPr>
        <w:t>сусла</w:t>
      </w:r>
    </w:p>
    <w:p w14:paraId="36A1A612" w14:textId="77777777" w:rsidR="00B7048D" w:rsidRDefault="00B7048D" w:rsidP="00B7048D"/>
    <w:p w14:paraId="726CD1FC" w14:textId="77777777" w:rsidR="00B7048D" w:rsidRDefault="00B7048D" w:rsidP="00B7048D">
      <w:r>
        <w:t xml:space="preserve">1.5 </w:t>
      </w:r>
      <w:r>
        <w:rPr>
          <w:rFonts w:hint="eastAsia"/>
        </w:rPr>
        <w:t>Штаммы</w:t>
      </w:r>
      <w:r>
        <w:t xml:space="preserve"> </w:t>
      </w:r>
      <w:r>
        <w:rPr>
          <w:rFonts w:hint="eastAsia"/>
        </w:rPr>
        <w:t>микроорганизмов</w:t>
      </w:r>
      <w:r>
        <w:t xml:space="preserve"> </w:t>
      </w:r>
      <w:r>
        <w:rPr>
          <w:rFonts w:hint="eastAsia"/>
        </w:rPr>
        <w:t>для</w:t>
      </w:r>
      <w:r>
        <w:t xml:space="preserve"> </w:t>
      </w:r>
      <w:r>
        <w:rPr>
          <w:rFonts w:hint="eastAsia"/>
        </w:rPr>
        <w:t>культивирования</w:t>
      </w:r>
      <w:r>
        <w:t xml:space="preserve"> </w:t>
      </w:r>
      <w:r>
        <w:rPr>
          <w:rFonts w:hint="eastAsia"/>
        </w:rPr>
        <w:t>на</w:t>
      </w:r>
      <w:r>
        <w:t xml:space="preserve"> </w:t>
      </w:r>
      <w:r>
        <w:rPr>
          <w:rFonts w:hint="eastAsia"/>
        </w:rPr>
        <w:t>зерновой</w:t>
      </w:r>
      <w:r>
        <w:t xml:space="preserve"> </w:t>
      </w:r>
      <w:r>
        <w:rPr>
          <w:rFonts w:hint="eastAsia"/>
        </w:rPr>
        <w:t>дробине</w:t>
      </w:r>
    </w:p>
    <w:p w14:paraId="53C09B65" w14:textId="77777777" w:rsidR="00B7048D" w:rsidRDefault="00B7048D" w:rsidP="00B7048D"/>
    <w:p w14:paraId="1F164C6F" w14:textId="77777777" w:rsidR="00B7048D" w:rsidRDefault="00B7048D" w:rsidP="00B7048D">
      <w:r>
        <w:t xml:space="preserve">1.6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357EF087" w14:textId="77777777" w:rsidR="00B7048D" w:rsidRDefault="00B7048D" w:rsidP="00B7048D"/>
    <w:p w14:paraId="61DE3957" w14:textId="77777777" w:rsidR="00B7048D" w:rsidRDefault="00B7048D" w:rsidP="00B7048D">
      <w:r>
        <w:t xml:space="preserve">2. </w:t>
      </w:r>
      <w:r>
        <w:rPr>
          <w:rFonts w:hint="eastAsia"/>
        </w:rPr>
        <w:t>ОБЪЕКТЫ</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254AB7B1" w14:textId="77777777" w:rsidR="00B7048D" w:rsidRDefault="00B7048D" w:rsidP="00B7048D"/>
    <w:p w14:paraId="3E75C928" w14:textId="77777777" w:rsidR="00B7048D" w:rsidRDefault="00B7048D" w:rsidP="00B7048D">
      <w:r>
        <w:t xml:space="preserve">2.1. </w:t>
      </w:r>
      <w:r>
        <w:rPr>
          <w:rFonts w:hint="eastAsia"/>
        </w:rPr>
        <w:t>Объекты</w:t>
      </w:r>
      <w:r>
        <w:t xml:space="preserve"> </w:t>
      </w:r>
      <w:r>
        <w:rPr>
          <w:rFonts w:hint="eastAsia"/>
        </w:rPr>
        <w:t>исследований</w:t>
      </w:r>
    </w:p>
    <w:p w14:paraId="47B2E4CA" w14:textId="77777777" w:rsidR="00B7048D" w:rsidRDefault="00B7048D" w:rsidP="00B7048D"/>
    <w:p w14:paraId="34FFEA62" w14:textId="77777777" w:rsidR="00B7048D" w:rsidRDefault="00B7048D" w:rsidP="00B7048D">
      <w:r>
        <w:t xml:space="preserve">2.2 </w:t>
      </w:r>
      <w:r>
        <w:rPr>
          <w:rFonts w:hint="eastAsia"/>
        </w:rPr>
        <w:t>Материалы</w:t>
      </w:r>
      <w:r>
        <w:t xml:space="preserve"> </w:t>
      </w:r>
      <w:r>
        <w:rPr>
          <w:rFonts w:hint="eastAsia"/>
        </w:rPr>
        <w:t>исследований</w:t>
      </w:r>
    </w:p>
    <w:p w14:paraId="58CF72A3" w14:textId="77777777" w:rsidR="00B7048D" w:rsidRDefault="00B7048D" w:rsidP="00B7048D"/>
    <w:p w14:paraId="296DCA88" w14:textId="77777777" w:rsidR="00B7048D" w:rsidRDefault="00B7048D" w:rsidP="00B7048D">
      <w:r>
        <w:t xml:space="preserve">2.3 </w:t>
      </w:r>
      <w:r>
        <w:rPr>
          <w:rFonts w:hint="eastAsia"/>
        </w:rPr>
        <w:t>Методы</w:t>
      </w:r>
      <w:r>
        <w:t xml:space="preserve"> </w:t>
      </w:r>
      <w:r>
        <w:rPr>
          <w:rFonts w:hint="eastAsia"/>
        </w:rPr>
        <w:t>исследований</w:t>
      </w:r>
    </w:p>
    <w:p w14:paraId="73FF8BC9" w14:textId="77777777" w:rsidR="00B7048D" w:rsidRDefault="00B7048D" w:rsidP="00B7048D"/>
    <w:p w14:paraId="2DA289B1" w14:textId="77777777" w:rsidR="00B7048D" w:rsidRDefault="00B7048D" w:rsidP="00B7048D">
      <w:r>
        <w:t xml:space="preserve">2.4 </w:t>
      </w:r>
      <w:r>
        <w:rPr>
          <w:rFonts w:hint="eastAsia"/>
        </w:rPr>
        <w:t>Методы</w:t>
      </w:r>
      <w:r>
        <w:t xml:space="preserve"> </w:t>
      </w:r>
      <w:r>
        <w:rPr>
          <w:rFonts w:hint="eastAsia"/>
        </w:rPr>
        <w:t>определения</w:t>
      </w:r>
    </w:p>
    <w:p w14:paraId="4F8925E3" w14:textId="77777777" w:rsidR="00B7048D" w:rsidRDefault="00B7048D" w:rsidP="00B7048D"/>
    <w:p w14:paraId="5B7F6675" w14:textId="77777777" w:rsidR="00B7048D" w:rsidRDefault="00B7048D" w:rsidP="00B7048D">
      <w:r>
        <w:t xml:space="preserve">3. </w:t>
      </w:r>
      <w:r>
        <w:rPr>
          <w:rFonts w:hint="eastAsia"/>
        </w:rPr>
        <w:t>РАЗРАБОТКА</w:t>
      </w:r>
      <w:r>
        <w:t xml:space="preserve"> </w:t>
      </w:r>
      <w:r>
        <w:rPr>
          <w:rFonts w:hint="eastAsia"/>
        </w:rPr>
        <w:t>ТЕХНОЛОГИИ</w:t>
      </w:r>
      <w:r>
        <w:t xml:space="preserve"> </w:t>
      </w:r>
      <w:r>
        <w:rPr>
          <w:rFonts w:hint="eastAsia"/>
        </w:rPr>
        <w:t>СИРОПА</w:t>
      </w:r>
      <w:r>
        <w:t xml:space="preserve"> </w:t>
      </w:r>
      <w:r>
        <w:rPr>
          <w:rFonts w:hint="eastAsia"/>
        </w:rPr>
        <w:t>ИЗ</w:t>
      </w:r>
      <w:r>
        <w:t xml:space="preserve"> </w:t>
      </w:r>
      <w:r>
        <w:rPr>
          <w:rFonts w:hint="eastAsia"/>
        </w:rPr>
        <w:t>РЖИ</w:t>
      </w:r>
      <w:r>
        <w:t xml:space="preserve">, </w:t>
      </w:r>
      <w:r>
        <w:rPr>
          <w:rFonts w:hint="eastAsia"/>
        </w:rPr>
        <w:t>ОБРАБОТАННОЙ</w:t>
      </w:r>
      <w:r>
        <w:t xml:space="preserve"> </w:t>
      </w:r>
      <w:r>
        <w:rPr>
          <w:rFonts w:hint="eastAsia"/>
        </w:rPr>
        <w:t>НА</w:t>
      </w:r>
      <w:r>
        <w:t xml:space="preserve"> </w:t>
      </w:r>
      <w:r>
        <w:rPr>
          <w:rFonts w:hint="eastAsia"/>
        </w:rPr>
        <w:t>УДА</w:t>
      </w:r>
      <w:r>
        <w:t>-</w:t>
      </w:r>
      <w:r>
        <w:rPr>
          <w:rFonts w:hint="eastAsia"/>
        </w:rPr>
        <w:t>УСТАНОВКЕ</w:t>
      </w:r>
    </w:p>
    <w:p w14:paraId="418A6D0C" w14:textId="77777777" w:rsidR="00B7048D" w:rsidRDefault="00B7048D" w:rsidP="00B7048D"/>
    <w:p w14:paraId="76863754" w14:textId="77777777" w:rsidR="00B7048D" w:rsidRDefault="00B7048D" w:rsidP="00B7048D">
      <w:r>
        <w:t xml:space="preserve">3.1. </w:t>
      </w:r>
      <w:r>
        <w:rPr>
          <w:rFonts w:hint="eastAsia"/>
        </w:rPr>
        <w:t>Исследование</w:t>
      </w:r>
      <w:r>
        <w:t xml:space="preserve"> </w:t>
      </w:r>
      <w:r>
        <w:rPr>
          <w:rFonts w:hint="eastAsia"/>
        </w:rPr>
        <w:t>влияния</w:t>
      </w:r>
      <w:r>
        <w:t xml:space="preserve"> </w:t>
      </w:r>
      <w:r>
        <w:rPr>
          <w:rFonts w:hint="eastAsia"/>
        </w:rPr>
        <w:t>режимов</w:t>
      </w:r>
      <w:r>
        <w:t xml:space="preserve"> </w:t>
      </w:r>
      <w:r>
        <w:rPr>
          <w:rFonts w:hint="eastAsia"/>
        </w:rPr>
        <w:t>УДА</w:t>
      </w:r>
      <w:r>
        <w:t>-</w:t>
      </w:r>
      <w:r>
        <w:rPr>
          <w:rFonts w:hint="eastAsia"/>
        </w:rPr>
        <w:t>обработки</w:t>
      </w:r>
      <w:r>
        <w:t xml:space="preserve"> </w:t>
      </w:r>
      <w:r>
        <w:rPr>
          <w:rFonts w:hint="eastAsia"/>
        </w:rPr>
        <w:t>на</w:t>
      </w:r>
      <w:r>
        <w:t xml:space="preserve"> </w:t>
      </w:r>
      <w:r>
        <w:rPr>
          <w:rFonts w:hint="eastAsia"/>
        </w:rPr>
        <w:t>деструкцию</w:t>
      </w:r>
      <w:r>
        <w:t xml:space="preserve"> </w:t>
      </w:r>
      <w:r>
        <w:rPr>
          <w:rFonts w:hint="eastAsia"/>
        </w:rPr>
        <w:t>белка</w:t>
      </w:r>
      <w:r>
        <w:t xml:space="preserve"> </w:t>
      </w:r>
      <w:r>
        <w:rPr>
          <w:rFonts w:hint="eastAsia"/>
        </w:rPr>
        <w:t>ржи</w:t>
      </w:r>
    </w:p>
    <w:p w14:paraId="160586C8" w14:textId="77777777" w:rsidR="00B7048D" w:rsidRDefault="00B7048D" w:rsidP="00B7048D"/>
    <w:p w14:paraId="6D106478" w14:textId="77777777" w:rsidR="00B7048D" w:rsidRDefault="00B7048D" w:rsidP="00B7048D">
      <w:r>
        <w:t xml:space="preserve">3.2. </w:t>
      </w:r>
      <w:r>
        <w:rPr>
          <w:rFonts w:hint="eastAsia"/>
        </w:rPr>
        <w:t>Исследование</w:t>
      </w:r>
      <w:r>
        <w:t xml:space="preserve"> </w:t>
      </w:r>
      <w:r>
        <w:rPr>
          <w:rFonts w:hint="eastAsia"/>
        </w:rPr>
        <w:t>коллоидной</w:t>
      </w:r>
      <w:r>
        <w:t xml:space="preserve"> </w:t>
      </w:r>
      <w:r>
        <w:rPr>
          <w:rFonts w:hint="eastAsia"/>
        </w:rPr>
        <w:t>системы</w:t>
      </w:r>
      <w:r>
        <w:t xml:space="preserve"> </w:t>
      </w:r>
      <w:r>
        <w:rPr>
          <w:rFonts w:hint="eastAsia"/>
        </w:rPr>
        <w:t>гидролизата</w:t>
      </w:r>
      <w:r>
        <w:t xml:space="preserve"> </w:t>
      </w:r>
      <w:r>
        <w:rPr>
          <w:rFonts w:hint="eastAsia"/>
        </w:rPr>
        <w:t>ржи</w:t>
      </w:r>
      <w:r>
        <w:t xml:space="preserve">, </w:t>
      </w:r>
      <w:r>
        <w:rPr>
          <w:rFonts w:hint="eastAsia"/>
        </w:rPr>
        <w:t>обработанной</w:t>
      </w:r>
      <w:r>
        <w:t xml:space="preserve"> </w:t>
      </w:r>
      <w:r>
        <w:rPr>
          <w:rFonts w:hint="eastAsia"/>
        </w:rPr>
        <w:t>на</w:t>
      </w:r>
    </w:p>
    <w:p w14:paraId="28EB4A2E" w14:textId="77777777" w:rsidR="00B7048D" w:rsidRDefault="00B7048D" w:rsidP="00B7048D"/>
    <w:p w14:paraId="6589807B" w14:textId="77777777" w:rsidR="00B7048D" w:rsidRDefault="00B7048D" w:rsidP="00B7048D">
      <w:r>
        <w:rPr>
          <w:rFonts w:hint="eastAsia"/>
        </w:rPr>
        <w:t>УДА</w:t>
      </w:r>
      <w:r>
        <w:t>-</w:t>
      </w:r>
      <w:r>
        <w:rPr>
          <w:rFonts w:hint="eastAsia"/>
        </w:rPr>
        <w:t>установке</w:t>
      </w:r>
    </w:p>
    <w:p w14:paraId="6712CA3E" w14:textId="77777777" w:rsidR="00B7048D" w:rsidRDefault="00B7048D" w:rsidP="00B7048D"/>
    <w:p w14:paraId="56E5AB60" w14:textId="77777777" w:rsidR="00B7048D" w:rsidRDefault="00B7048D" w:rsidP="00B7048D">
      <w:r>
        <w:t xml:space="preserve">3.3. </w:t>
      </w:r>
      <w:r>
        <w:rPr>
          <w:rFonts w:hint="eastAsia"/>
        </w:rPr>
        <w:t>Исследование</w:t>
      </w:r>
      <w:r>
        <w:t xml:space="preserve"> </w:t>
      </w:r>
      <w:r>
        <w:rPr>
          <w:rFonts w:hint="eastAsia"/>
        </w:rPr>
        <w:t>влияния</w:t>
      </w:r>
      <w:r>
        <w:t xml:space="preserve"> </w:t>
      </w:r>
      <w:r>
        <w:rPr>
          <w:rFonts w:hint="eastAsia"/>
        </w:rPr>
        <w:t>ферментных</w:t>
      </w:r>
      <w:r>
        <w:t xml:space="preserve"> </w:t>
      </w:r>
      <w:r>
        <w:rPr>
          <w:rFonts w:hint="eastAsia"/>
        </w:rPr>
        <w:t>препаратов</w:t>
      </w:r>
      <w:r>
        <w:t xml:space="preserve"> </w:t>
      </w:r>
      <w:r>
        <w:rPr>
          <w:rFonts w:hint="eastAsia"/>
        </w:rPr>
        <w:t>протеолитического</w:t>
      </w:r>
      <w:r>
        <w:t xml:space="preserve"> </w:t>
      </w:r>
      <w:r>
        <w:rPr>
          <w:rFonts w:hint="eastAsia"/>
        </w:rPr>
        <w:t>действия</w:t>
      </w:r>
      <w:r>
        <w:t xml:space="preserve"> </w:t>
      </w:r>
      <w:r>
        <w:rPr>
          <w:rFonts w:hint="eastAsia"/>
        </w:rPr>
        <w:t>на</w:t>
      </w:r>
      <w:r>
        <w:t xml:space="preserve"> </w:t>
      </w:r>
      <w:r>
        <w:rPr>
          <w:rFonts w:hint="eastAsia"/>
        </w:rPr>
        <w:t>аминокислотный</w:t>
      </w:r>
      <w:r>
        <w:t xml:space="preserve"> </w:t>
      </w:r>
      <w:r>
        <w:rPr>
          <w:rFonts w:hint="eastAsia"/>
        </w:rPr>
        <w:t>состав</w:t>
      </w:r>
      <w:r>
        <w:t xml:space="preserve"> </w:t>
      </w:r>
      <w:r>
        <w:rPr>
          <w:rFonts w:hint="eastAsia"/>
        </w:rPr>
        <w:t>сусла</w:t>
      </w:r>
      <w:r>
        <w:t xml:space="preserve"> </w:t>
      </w:r>
      <w:r>
        <w:rPr>
          <w:rFonts w:hint="eastAsia"/>
        </w:rPr>
        <w:t>ржи</w:t>
      </w:r>
    </w:p>
    <w:p w14:paraId="43EC6F92" w14:textId="77777777" w:rsidR="00B7048D" w:rsidRDefault="00B7048D" w:rsidP="00B7048D"/>
    <w:p w14:paraId="60810AE1" w14:textId="77777777" w:rsidR="00B7048D" w:rsidRDefault="00B7048D" w:rsidP="00B7048D">
      <w:r>
        <w:t xml:space="preserve">3.4. </w:t>
      </w:r>
      <w:r>
        <w:rPr>
          <w:rFonts w:hint="eastAsia"/>
        </w:rPr>
        <w:t>Получение</w:t>
      </w:r>
      <w:r>
        <w:t xml:space="preserve">, </w:t>
      </w:r>
      <w:r>
        <w:rPr>
          <w:rFonts w:hint="eastAsia"/>
        </w:rPr>
        <w:t>анализ</w:t>
      </w:r>
      <w:r>
        <w:t xml:space="preserve"> </w:t>
      </w:r>
      <w:r>
        <w:rPr>
          <w:rFonts w:hint="eastAsia"/>
        </w:rPr>
        <w:t>и</w:t>
      </w:r>
      <w:r>
        <w:t xml:space="preserve"> </w:t>
      </w:r>
      <w:r>
        <w:rPr>
          <w:rFonts w:hint="eastAsia"/>
        </w:rPr>
        <w:t>установление</w:t>
      </w:r>
      <w:r>
        <w:t xml:space="preserve"> </w:t>
      </w:r>
      <w:r>
        <w:rPr>
          <w:rFonts w:hint="eastAsia"/>
        </w:rPr>
        <w:t>срока</w:t>
      </w:r>
      <w:r>
        <w:t xml:space="preserve"> </w:t>
      </w:r>
      <w:r>
        <w:rPr>
          <w:rFonts w:hint="eastAsia"/>
        </w:rPr>
        <w:t>годности</w:t>
      </w:r>
      <w:r>
        <w:t xml:space="preserve"> </w:t>
      </w:r>
      <w:r>
        <w:rPr>
          <w:rFonts w:hint="eastAsia"/>
        </w:rPr>
        <w:t>сиропа</w:t>
      </w:r>
    </w:p>
    <w:p w14:paraId="518B4795" w14:textId="77777777" w:rsidR="00B7048D" w:rsidRDefault="00B7048D" w:rsidP="00B7048D"/>
    <w:p w14:paraId="674603E8" w14:textId="77777777" w:rsidR="00B7048D" w:rsidRDefault="00B7048D" w:rsidP="00B7048D">
      <w:r>
        <w:t xml:space="preserve">4. </w:t>
      </w:r>
      <w:r>
        <w:rPr>
          <w:rFonts w:hint="eastAsia"/>
        </w:rPr>
        <w:t>ОБОГАЩЕНИЕ</w:t>
      </w:r>
      <w:r>
        <w:t xml:space="preserve"> </w:t>
      </w:r>
      <w:r>
        <w:rPr>
          <w:rFonts w:hint="eastAsia"/>
        </w:rPr>
        <w:t>ЗЕРНОВОЙ</w:t>
      </w:r>
      <w:r>
        <w:t xml:space="preserve"> </w:t>
      </w:r>
      <w:r>
        <w:rPr>
          <w:rFonts w:hint="eastAsia"/>
        </w:rPr>
        <w:t>ДРОБИНЫ</w:t>
      </w:r>
      <w:r>
        <w:t xml:space="preserve"> </w:t>
      </w:r>
      <w:r>
        <w:rPr>
          <w:rFonts w:hint="eastAsia"/>
        </w:rPr>
        <w:t>БИОМАССОЙ</w:t>
      </w:r>
      <w:r>
        <w:t xml:space="preserve"> </w:t>
      </w:r>
      <w:r>
        <w:rPr>
          <w:rFonts w:hint="eastAsia"/>
        </w:rPr>
        <w:t>С</w:t>
      </w:r>
      <w:r>
        <w:t xml:space="preserve">. TROPICALIS </w:t>
      </w:r>
      <w:r>
        <w:rPr>
          <w:rFonts w:hint="eastAsia"/>
        </w:rPr>
        <w:t>СК</w:t>
      </w:r>
      <w:r>
        <w:t xml:space="preserve">-4 </w:t>
      </w:r>
      <w:r>
        <w:rPr>
          <w:rFonts w:hint="eastAsia"/>
        </w:rPr>
        <w:t>и</w:t>
      </w:r>
      <w:r>
        <w:t xml:space="preserve"> </w:t>
      </w:r>
      <w:r>
        <w:rPr>
          <w:rFonts w:hint="eastAsia"/>
        </w:rPr>
        <w:t>Е</w:t>
      </w:r>
      <w:r>
        <w:t xml:space="preserve">. COLI </w:t>
      </w:r>
      <w:r>
        <w:rPr>
          <w:rFonts w:hint="eastAsia"/>
        </w:rPr>
        <w:t>СС</w:t>
      </w:r>
      <w:r>
        <w:t>292-116</w:t>
      </w:r>
    </w:p>
    <w:p w14:paraId="0410C0E3" w14:textId="77777777" w:rsidR="00B7048D" w:rsidRDefault="00B7048D" w:rsidP="00B7048D"/>
    <w:p w14:paraId="11C483A2" w14:textId="77777777" w:rsidR="00B7048D" w:rsidRDefault="00B7048D" w:rsidP="00B7048D">
      <w:r>
        <w:t xml:space="preserve">4.1. </w:t>
      </w:r>
      <w:r>
        <w:rPr>
          <w:rFonts w:hint="eastAsia"/>
        </w:rPr>
        <w:t>Анализ</w:t>
      </w:r>
      <w:r>
        <w:t xml:space="preserve"> </w:t>
      </w:r>
      <w:r>
        <w:rPr>
          <w:rFonts w:hint="eastAsia"/>
        </w:rPr>
        <w:t>фильтрата</w:t>
      </w:r>
      <w:r>
        <w:t xml:space="preserve"> </w:t>
      </w:r>
      <w:r>
        <w:rPr>
          <w:rFonts w:hint="eastAsia"/>
        </w:rPr>
        <w:t>и</w:t>
      </w:r>
      <w:r>
        <w:t xml:space="preserve"> </w:t>
      </w:r>
      <w:r>
        <w:rPr>
          <w:rFonts w:hint="eastAsia"/>
        </w:rPr>
        <w:t>дробины</w:t>
      </w:r>
      <w:r>
        <w:t xml:space="preserve"> </w:t>
      </w:r>
      <w:r>
        <w:rPr>
          <w:rFonts w:hint="eastAsia"/>
        </w:rPr>
        <w:t>ржаного</w:t>
      </w:r>
      <w:r>
        <w:t xml:space="preserve"> </w:t>
      </w:r>
      <w:r>
        <w:rPr>
          <w:rFonts w:hint="eastAsia"/>
        </w:rPr>
        <w:t>сусла</w:t>
      </w:r>
    </w:p>
    <w:p w14:paraId="3AFA960C" w14:textId="77777777" w:rsidR="00B7048D" w:rsidRDefault="00B7048D" w:rsidP="00B7048D"/>
    <w:p w14:paraId="3A5B2D0A" w14:textId="77777777" w:rsidR="00B7048D" w:rsidRDefault="00B7048D" w:rsidP="00B7048D">
      <w:r>
        <w:t xml:space="preserve">4.2. </w:t>
      </w:r>
      <w:r>
        <w:rPr>
          <w:rFonts w:hint="eastAsia"/>
        </w:rPr>
        <w:t>Определение</w:t>
      </w:r>
      <w:r>
        <w:t xml:space="preserve"> </w:t>
      </w:r>
      <w:r>
        <w:rPr>
          <w:rFonts w:hint="eastAsia"/>
        </w:rPr>
        <w:t>качественных</w:t>
      </w:r>
      <w:r>
        <w:t xml:space="preserve"> </w:t>
      </w:r>
      <w:r>
        <w:rPr>
          <w:rFonts w:hint="eastAsia"/>
        </w:rPr>
        <w:t>показателей</w:t>
      </w:r>
      <w:r>
        <w:t xml:space="preserve"> </w:t>
      </w:r>
      <w:r>
        <w:rPr>
          <w:rFonts w:hint="eastAsia"/>
        </w:rPr>
        <w:t>фильтрата</w:t>
      </w:r>
      <w:r>
        <w:t xml:space="preserve"> </w:t>
      </w:r>
      <w:r>
        <w:rPr>
          <w:rFonts w:hint="eastAsia"/>
        </w:rPr>
        <w:t>ржаного</w:t>
      </w:r>
      <w:r>
        <w:t xml:space="preserve"> </w:t>
      </w:r>
      <w:r>
        <w:rPr>
          <w:rFonts w:hint="eastAsia"/>
        </w:rPr>
        <w:t>сусла</w:t>
      </w:r>
      <w:r>
        <w:t xml:space="preserve"> </w:t>
      </w:r>
      <w:r>
        <w:rPr>
          <w:rFonts w:hint="eastAsia"/>
        </w:rPr>
        <w:t>и</w:t>
      </w:r>
      <w:r>
        <w:t xml:space="preserve"> </w:t>
      </w:r>
      <w:r>
        <w:rPr>
          <w:rFonts w:hint="eastAsia"/>
        </w:rPr>
        <w:t>дробины</w:t>
      </w:r>
      <w:r>
        <w:t xml:space="preserve"> </w:t>
      </w:r>
      <w:r>
        <w:rPr>
          <w:rFonts w:hint="eastAsia"/>
        </w:rPr>
        <w:t>для</w:t>
      </w:r>
      <w:r>
        <w:t xml:space="preserve"> </w:t>
      </w:r>
      <w:r>
        <w:rPr>
          <w:rFonts w:hint="eastAsia"/>
        </w:rPr>
        <w:t>культивирования</w:t>
      </w:r>
      <w:r>
        <w:t xml:space="preserve"> </w:t>
      </w:r>
      <w:r>
        <w:rPr>
          <w:rFonts w:hint="eastAsia"/>
        </w:rPr>
        <w:t>С</w:t>
      </w:r>
      <w:r>
        <w:t xml:space="preserve">. tropicalis </w:t>
      </w:r>
      <w:r>
        <w:rPr>
          <w:rFonts w:hint="eastAsia"/>
        </w:rPr>
        <w:t>СК</w:t>
      </w:r>
      <w:r>
        <w:t>-4</w:t>
      </w:r>
    </w:p>
    <w:p w14:paraId="56DBBAF0" w14:textId="77777777" w:rsidR="00B7048D" w:rsidRDefault="00B7048D" w:rsidP="00B7048D"/>
    <w:p w14:paraId="469F6F04" w14:textId="77777777" w:rsidR="00B7048D" w:rsidRDefault="00B7048D" w:rsidP="00B7048D">
      <w:r>
        <w:t xml:space="preserve">4.3. </w:t>
      </w:r>
      <w:r>
        <w:rPr>
          <w:rFonts w:hint="eastAsia"/>
        </w:rPr>
        <w:t>Культивирование</w:t>
      </w:r>
      <w:r>
        <w:t xml:space="preserve"> </w:t>
      </w:r>
      <w:r>
        <w:rPr>
          <w:rFonts w:hint="eastAsia"/>
        </w:rPr>
        <w:t>штаммов</w:t>
      </w:r>
      <w:r>
        <w:t xml:space="preserve"> </w:t>
      </w:r>
      <w:r>
        <w:rPr>
          <w:rFonts w:hint="eastAsia"/>
        </w:rPr>
        <w:t>дрожжей</w:t>
      </w:r>
      <w:r>
        <w:t xml:space="preserve"> </w:t>
      </w:r>
      <w:r>
        <w:rPr>
          <w:rFonts w:hint="eastAsia"/>
        </w:rPr>
        <w:t>С</w:t>
      </w:r>
      <w:r>
        <w:t xml:space="preserve">. tropicalis </w:t>
      </w:r>
      <w:r>
        <w:rPr>
          <w:rFonts w:hint="eastAsia"/>
        </w:rPr>
        <w:t>СК</w:t>
      </w:r>
      <w:r>
        <w:t xml:space="preserve">-4 </w:t>
      </w:r>
      <w:r>
        <w:rPr>
          <w:rFonts w:hint="eastAsia"/>
        </w:rPr>
        <w:t>на</w:t>
      </w:r>
      <w:r>
        <w:t xml:space="preserve"> </w:t>
      </w:r>
      <w:r>
        <w:rPr>
          <w:rFonts w:hint="eastAsia"/>
        </w:rPr>
        <w:t>дробине</w:t>
      </w:r>
      <w:r>
        <w:t xml:space="preserve"> </w:t>
      </w:r>
      <w:r>
        <w:rPr>
          <w:rFonts w:hint="eastAsia"/>
        </w:rPr>
        <w:t>и</w:t>
      </w:r>
      <w:r>
        <w:t xml:space="preserve"> </w:t>
      </w:r>
      <w:r>
        <w:rPr>
          <w:rFonts w:hint="eastAsia"/>
        </w:rPr>
        <w:t>фильтрате</w:t>
      </w:r>
      <w:r>
        <w:t xml:space="preserve"> </w:t>
      </w:r>
      <w:r>
        <w:rPr>
          <w:rFonts w:hint="eastAsia"/>
        </w:rPr>
        <w:t>ржаного</w:t>
      </w:r>
      <w:r>
        <w:t xml:space="preserve"> </w:t>
      </w:r>
      <w:r>
        <w:rPr>
          <w:rFonts w:hint="eastAsia"/>
        </w:rPr>
        <w:t>сусла</w:t>
      </w:r>
    </w:p>
    <w:p w14:paraId="6D72C085" w14:textId="77777777" w:rsidR="00B7048D" w:rsidRDefault="00B7048D" w:rsidP="00B7048D"/>
    <w:p w14:paraId="6650A6E0" w14:textId="77777777" w:rsidR="00B7048D" w:rsidRDefault="00B7048D" w:rsidP="00B7048D">
      <w:r>
        <w:t xml:space="preserve">4.4. </w:t>
      </w:r>
      <w:r>
        <w:rPr>
          <w:rFonts w:hint="eastAsia"/>
        </w:rPr>
        <w:t>Культивирование</w:t>
      </w:r>
      <w:r>
        <w:t xml:space="preserve"> </w:t>
      </w:r>
      <w:r>
        <w:rPr>
          <w:rFonts w:hint="eastAsia"/>
        </w:rPr>
        <w:t>Е</w:t>
      </w:r>
      <w:r>
        <w:t xml:space="preserve">. coli </w:t>
      </w:r>
      <w:r>
        <w:rPr>
          <w:rFonts w:hint="eastAsia"/>
        </w:rPr>
        <w:t>СС</w:t>
      </w:r>
      <w:r>
        <w:t xml:space="preserve">292-116 </w:t>
      </w:r>
      <w:r>
        <w:rPr>
          <w:rFonts w:hint="eastAsia"/>
        </w:rPr>
        <w:t>на</w:t>
      </w:r>
      <w:r>
        <w:t xml:space="preserve"> </w:t>
      </w:r>
      <w:r>
        <w:rPr>
          <w:rFonts w:hint="eastAsia"/>
        </w:rPr>
        <w:t>фильтрате</w:t>
      </w:r>
      <w:r>
        <w:t xml:space="preserve"> </w:t>
      </w:r>
      <w:r>
        <w:rPr>
          <w:rFonts w:hint="eastAsia"/>
        </w:rPr>
        <w:t>и</w:t>
      </w:r>
      <w:r>
        <w:t xml:space="preserve"> </w:t>
      </w:r>
      <w:r>
        <w:rPr>
          <w:rFonts w:hint="eastAsia"/>
        </w:rPr>
        <w:t>дробине</w:t>
      </w:r>
      <w:r>
        <w:t xml:space="preserve"> </w:t>
      </w:r>
      <w:r>
        <w:rPr>
          <w:rFonts w:hint="eastAsia"/>
        </w:rPr>
        <w:t>ржаного</w:t>
      </w:r>
      <w:r>
        <w:t xml:space="preserve"> </w:t>
      </w:r>
      <w:r>
        <w:rPr>
          <w:rFonts w:hint="eastAsia"/>
        </w:rPr>
        <w:t>сусла</w:t>
      </w:r>
    </w:p>
    <w:p w14:paraId="3F1EC341" w14:textId="77777777" w:rsidR="00B7048D" w:rsidRDefault="00B7048D" w:rsidP="00B7048D"/>
    <w:p w14:paraId="1A357353" w14:textId="77777777" w:rsidR="00B7048D" w:rsidRDefault="00B7048D" w:rsidP="00B7048D">
      <w:r>
        <w:t xml:space="preserve">5. </w:t>
      </w:r>
      <w:r>
        <w:rPr>
          <w:rFonts w:hint="eastAsia"/>
        </w:rPr>
        <w:t>РАЗРАБОТКА</w:t>
      </w:r>
      <w:r>
        <w:t xml:space="preserve"> </w:t>
      </w:r>
      <w:r>
        <w:rPr>
          <w:rFonts w:hint="eastAsia"/>
        </w:rPr>
        <w:t>ТЕХНОЛОГИИ</w:t>
      </w:r>
      <w:r>
        <w:t xml:space="preserve"> </w:t>
      </w:r>
      <w:r>
        <w:rPr>
          <w:rFonts w:hint="eastAsia"/>
        </w:rPr>
        <w:t>ПЕРЕРАБОТКИ</w:t>
      </w:r>
      <w:r>
        <w:t xml:space="preserve"> </w:t>
      </w:r>
      <w:r>
        <w:rPr>
          <w:rFonts w:hint="eastAsia"/>
        </w:rPr>
        <w:t>РЖИ</w:t>
      </w:r>
      <w:r>
        <w:t xml:space="preserve"> </w:t>
      </w:r>
      <w:r>
        <w:rPr>
          <w:rFonts w:hint="eastAsia"/>
        </w:rPr>
        <w:t>НА</w:t>
      </w:r>
      <w:r>
        <w:t xml:space="preserve"> </w:t>
      </w:r>
      <w:r>
        <w:rPr>
          <w:rFonts w:hint="eastAsia"/>
        </w:rPr>
        <w:t>СИРОП</w:t>
      </w:r>
      <w:r>
        <w:t xml:space="preserve"> </w:t>
      </w:r>
      <w:r>
        <w:rPr>
          <w:rFonts w:hint="eastAsia"/>
        </w:rPr>
        <w:t>И</w:t>
      </w:r>
      <w:r>
        <w:t xml:space="preserve"> </w:t>
      </w:r>
      <w:r>
        <w:rPr>
          <w:rFonts w:hint="eastAsia"/>
        </w:rPr>
        <w:t>БЕЛКОВУЮ</w:t>
      </w:r>
      <w:r>
        <w:t xml:space="preserve"> </w:t>
      </w:r>
      <w:r>
        <w:rPr>
          <w:rFonts w:hint="eastAsia"/>
        </w:rPr>
        <w:t>ДОБАВКУ</w:t>
      </w:r>
      <w:r>
        <w:t xml:space="preserve">, </w:t>
      </w:r>
      <w:r>
        <w:rPr>
          <w:rFonts w:hint="eastAsia"/>
        </w:rPr>
        <w:t>ОБОГАЩЕННОЙ</w:t>
      </w:r>
      <w:r>
        <w:t xml:space="preserve"> </w:t>
      </w:r>
      <w:r>
        <w:rPr>
          <w:rFonts w:hint="eastAsia"/>
        </w:rPr>
        <w:t>С</w:t>
      </w:r>
      <w:r>
        <w:t xml:space="preserve"> TROPICALIS </w:t>
      </w:r>
      <w:r>
        <w:rPr>
          <w:rFonts w:hint="eastAsia"/>
        </w:rPr>
        <w:t>СК</w:t>
      </w:r>
      <w:r>
        <w:t xml:space="preserve">-4 </w:t>
      </w:r>
      <w:r>
        <w:rPr>
          <w:rFonts w:hint="eastAsia"/>
        </w:rPr>
        <w:t>и</w:t>
      </w:r>
      <w:r>
        <w:t xml:space="preserve"> </w:t>
      </w:r>
      <w:r>
        <w:rPr>
          <w:rFonts w:hint="eastAsia"/>
        </w:rPr>
        <w:t>Е</w:t>
      </w:r>
      <w:r>
        <w:t xml:space="preserve">. COLI </w:t>
      </w:r>
      <w:r>
        <w:rPr>
          <w:rFonts w:hint="eastAsia"/>
        </w:rPr>
        <w:t>СС</w:t>
      </w:r>
      <w:r>
        <w:t>292-116</w:t>
      </w:r>
    </w:p>
    <w:p w14:paraId="0F960169" w14:textId="77777777" w:rsidR="00B7048D" w:rsidRDefault="00B7048D" w:rsidP="00B7048D"/>
    <w:p w14:paraId="08C0CCD9" w14:textId="77777777" w:rsidR="00B7048D" w:rsidRDefault="00B7048D" w:rsidP="00B7048D">
      <w:r>
        <w:t xml:space="preserve">5.1 </w:t>
      </w:r>
      <w:r>
        <w:rPr>
          <w:rFonts w:hint="eastAsia"/>
        </w:rPr>
        <w:t>Разработка</w:t>
      </w:r>
      <w:r>
        <w:t xml:space="preserve"> </w:t>
      </w:r>
      <w:r>
        <w:rPr>
          <w:rFonts w:hint="eastAsia"/>
        </w:rPr>
        <w:t>принципиально</w:t>
      </w:r>
      <w:r>
        <w:t>-</w:t>
      </w:r>
      <w:r>
        <w:rPr>
          <w:rFonts w:hint="eastAsia"/>
        </w:rPr>
        <w:t>технологической</w:t>
      </w:r>
      <w:r>
        <w:t xml:space="preserve"> </w:t>
      </w:r>
      <w:r>
        <w:rPr>
          <w:rFonts w:hint="eastAsia"/>
        </w:rPr>
        <w:t>схемы</w:t>
      </w:r>
    </w:p>
    <w:p w14:paraId="677F610B" w14:textId="77777777" w:rsidR="00B7048D" w:rsidRDefault="00B7048D" w:rsidP="00B7048D"/>
    <w:p w14:paraId="1CBAD663" w14:textId="77777777" w:rsidR="00B7048D" w:rsidRDefault="00B7048D" w:rsidP="00B7048D">
      <w:r>
        <w:t xml:space="preserve">5.2 </w:t>
      </w:r>
      <w:r>
        <w:rPr>
          <w:rFonts w:hint="eastAsia"/>
        </w:rPr>
        <w:t>Расчет</w:t>
      </w:r>
      <w:r>
        <w:t xml:space="preserve"> </w:t>
      </w:r>
      <w:r>
        <w:rPr>
          <w:rFonts w:hint="eastAsia"/>
        </w:rPr>
        <w:t>экономической</w:t>
      </w:r>
      <w:r>
        <w:t xml:space="preserve"> </w:t>
      </w:r>
      <w:r>
        <w:rPr>
          <w:rFonts w:hint="eastAsia"/>
        </w:rPr>
        <w:t>эффективности</w:t>
      </w:r>
    </w:p>
    <w:p w14:paraId="46BF6350" w14:textId="77777777" w:rsidR="00B7048D" w:rsidRDefault="00B7048D" w:rsidP="00B7048D"/>
    <w:p w14:paraId="3751DB9D" w14:textId="77777777" w:rsidR="00B7048D" w:rsidRDefault="00B7048D" w:rsidP="00B7048D">
      <w:r>
        <w:rPr>
          <w:rFonts w:hint="eastAsia"/>
        </w:rPr>
        <w:t>ВЫВОДЫ</w:t>
      </w:r>
    </w:p>
    <w:p w14:paraId="5A62F0EC" w14:textId="77777777" w:rsidR="00B7048D" w:rsidRDefault="00B7048D" w:rsidP="00B7048D"/>
    <w:p w14:paraId="20C1743D" w14:textId="77777777" w:rsidR="00B7048D" w:rsidRDefault="00B7048D" w:rsidP="00B7048D">
      <w:r>
        <w:rPr>
          <w:rFonts w:hint="eastAsia"/>
        </w:rPr>
        <w:t>СПИСОК</w:t>
      </w:r>
      <w:r>
        <w:t xml:space="preserve"> </w:t>
      </w:r>
      <w:r>
        <w:rPr>
          <w:rFonts w:hint="eastAsia"/>
        </w:rPr>
        <w:t>ЛИТЕРАТУРЫ</w:t>
      </w:r>
    </w:p>
    <w:p w14:paraId="38950E38" w14:textId="77777777" w:rsidR="00B7048D" w:rsidRDefault="00B7048D" w:rsidP="00B7048D"/>
    <w:p w14:paraId="7A685DEA" w14:textId="494F4DD0" w:rsidR="00B7048D" w:rsidRPr="00B7048D" w:rsidRDefault="00B7048D" w:rsidP="00B7048D">
      <w:r>
        <w:rPr>
          <w:rFonts w:hint="eastAsia"/>
        </w:rPr>
        <w:t>ПРИЛОЖЕНИЯ</w:t>
      </w:r>
    </w:p>
    <w:sectPr w:rsidR="00B7048D" w:rsidRPr="00B7048D" w:rsidSect="00AB15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8221" w14:textId="77777777" w:rsidR="00AB1560" w:rsidRDefault="00AB1560">
      <w:pPr>
        <w:spacing w:after="0" w:line="240" w:lineRule="auto"/>
      </w:pPr>
      <w:r>
        <w:separator/>
      </w:r>
    </w:p>
  </w:endnote>
  <w:endnote w:type="continuationSeparator" w:id="0">
    <w:p w14:paraId="08E9CE3B" w14:textId="77777777" w:rsidR="00AB1560" w:rsidRDefault="00AB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6943" w14:textId="77777777" w:rsidR="00AB1560" w:rsidRDefault="00AB1560"/>
    <w:p w14:paraId="1F4D188B" w14:textId="77777777" w:rsidR="00AB1560" w:rsidRDefault="00AB1560"/>
    <w:p w14:paraId="6BB340DE" w14:textId="77777777" w:rsidR="00AB1560" w:rsidRDefault="00AB1560"/>
    <w:p w14:paraId="56CC8393" w14:textId="77777777" w:rsidR="00AB1560" w:rsidRDefault="00AB1560"/>
    <w:p w14:paraId="7EE09336" w14:textId="77777777" w:rsidR="00AB1560" w:rsidRDefault="00AB1560"/>
    <w:p w14:paraId="087C85A4" w14:textId="77777777" w:rsidR="00AB1560" w:rsidRDefault="00AB1560"/>
    <w:p w14:paraId="2C1FA458" w14:textId="77777777" w:rsidR="00AB1560" w:rsidRDefault="00AB15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29262A" wp14:editId="2FAA09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86CBB" w14:textId="77777777" w:rsidR="00AB1560" w:rsidRDefault="00AB15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926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786CBB" w14:textId="77777777" w:rsidR="00AB1560" w:rsidRDefault="00AB15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F08D8C" w14:textId="77777777" w:rsidR="00AB1560" w:rsidRDefault="00AB1560"/>
    <w:p w14:paraId="2B731BF0" w14:textId="77777777" w:rsidR="00AB1560" w:rsidRDefault="00AB1560"/>
    <w:p w14:paraId="7A038520" w14:textId="77777777" w:rsidR="00AB1560" w:rsidRDefault="00AB15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2A28F1" wp14:editId="51716A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46FE4" w14:textId="77777777" w:rsidR="00AB1560" w:rsidRDefault="00AB1560"/>
                          <w:p w14:paraId="2EA55D10" w14:textId="77777777" w:rsidR="00AB1560" w:rsidRDefault="00AB15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2A28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E46FE4" w14:textId="77777777" w:rsidR="00AB1560" w:rsidRDefault="00AB1560"/>
                    <w:p w14:paraId="2EA55D10" w14:textId="77777777" w:rsidR="00AB1560" w:rsidRDefault="00AB15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170CA4" w14:textId="77777777" w:rsidR="00AB1560" w:rsidRDefault="00AB1560"/>
    <w:p w14:paraId="334CDEB3" w14:textId="77777777" w:rsidR="00AB1560" w:rsidRDefault="00AB1560">
      <w:pPr>
        <w:rPr>
          <w:sz w:val="2"/>
          <w:szCs w:val="2"/>
        </w:rPr>
      </w:pPr>
    </w:p>
    <w:p w14:paraId="27083AE4" w14:textId="77777777" w:rsidR="00AB1560" w:rsidRDefault="00AB1560"/>
    <w:p w14:paraId="01C809B5" w14:textId="77777777" w:rsidR="00AB1560" w:rsidRDefault="00AB1560">
      <w:pPr>
        <w:spacing w:after="0" w:line="240" w:lineRule="auto"/>
      </w:pPr>
    </w:p>
  </w:footnote>
  <w:footnote w:type="continuationSeparator" w:id="0">
    <w:p w14:paraId="4069D2AD" w14:textId="77777777" w:rsidR="00AB1560" w:rsidRDefault="00AB1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60"/>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26442</TotalTime>
  <Pages>3</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3464</cp:revision>
  <cp:lastPrinted>2009-02-06T05:36:00Z</cp:lastPrinted>
  <dcterms:created xsi:type="dcterms:W3CDTF">2024-01-07T13:43:00Z</dcterms:created>
  <dcterms:modified xsi:type="dcterms:W3CDTF">2024-02-19T13:17:00Z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