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AB1" w14:textId="4AB65A7A" w:rsidR="000532EC" w:rsidRDefault="00361A1E" w:rsidP="00361A1E">
      <w:r w:rsidRPr="00361A1E">
        <w:rPr>
          <w:rFonts w:hint="eastAsia"/>
        </w:rPr>
        <w:t>Варакин</w:t>
      </w:r>
      <w:r w:rsidRPr="00361A1E">
        <w:t xml:space="preserve"> </w:t>
      </w:r>
      <w:r w:rsidRPr="00361A1E">
        <w:rPr>
          <w:rFonts w:hint="eastAsia"/>
        </w:rPr>
        <w:t>Сергей</w:t>
      </w:r>
      <w:r w:rsidRPr="00361A1E">
        <w:t xml:space="preserve"> </w:t>
      </w:r>
      <w:r w:rsidRPr="00361A1E">
        <w:rPr>
          <w:rFonts w:hint="eastAsia"/>
        </w:rPr>
        <w:t>Александрович</w:t>
      </w:r>
      <w:r>
        <w:t xml:space="preserve"> </w:t>
      </w:r>
      <w:r w:rsidRPr="00361A1E">
        <w:rPr>
          <w:rFonts w:hint="eastAsia"/>
        </w:rPr>
        <w:t>Советские</w:t>
      </w:r>
      <w:r w:rsidRPr="00361A1E">
        <w:t xml:space="preserve"> </w:t>
      </w:r>
      <w:r w:rsidRPr="00361A1E">
        <w:rPr>
          <w:rFonts w:hint="eastAsia"/>
        </w:rPr>
        <w:t>общественные</w:t>
      </w:r>
      <w:r w:rsidRPr="00361A1E">
        <w:t xml:space="preserve"> </w:t>
      </w:r>
      <w:r w:rsidRPr="00361A1E">
        <w:rPr>
          <w:rFonts w:hint="eastAsia"/>
        </w:rPr>
        <w:t>антирелигиозные</w:t>
      </w:r>
      <w:r w:rsidRPr="00361A1E">
        <w:t xml:space="preserve"> </w:t>
      </w:r>
      <w:r w:rsidRPr="00361A1E">
        <w:rPr>
          <w:rFonts w:hint="eastAsia"/>
        </w:rPr>
        <w:t>организации</w:t>
      </w:r>
      <w:r w:rsidRPr="00361A1E">
        <w:t xml:space="preserve"> </w:t>
      </w:r>
      <w:r w:rsidRPr="00361A1E">
        <w:rPr>
          <w:rFonts w:hint="eastAsia"/>
        </w:rPr>
        <w:t>во</w:t>
      </w:r>
      <w:r w:rsidRPr="00361A1E">
        <w:t xml:space="preserve"> </w:t>
      </w:r>
      <w:r w:rsidRPr="00361A1E">
        <w:rPr>
          <w:rFonts w:hint="eastAsia"/>
        </w:rPr>
        <w:t>второй</w:t>
      </w:r>
      <w:r w:rsidRPr="00361A1E">
        <w:t xml:space="preserve"> </w:t>
      </w:r>
      <w:r w:rsidRPr="00361A1E">
        <w:rPr>
          <w:rFonts w:hint="eastAsia"/>
        </w:rPr>
        <w:t>половине</w:t>
      </w:r>
      <w:r w:rsidRPr="00361A1E">
        <w:t xml:space="preserve"> 1920-</w:t>
      </w:r>
      <w:r w:rsidRPr="00361A1E">
        <w:rPr>
          <w:rFonts w:hint="eastAsia"/>
        </w:rPr>
        <w:t>х</w:t>
      </w:r>
      <w:r w:rsidRPr="00361A1E">
        <w:t>-1930-</w:t>
      </w:r>
      <w:r w:rsidRPr="00361A1E">
        <w:rPr>
          <w:rFonts w:hint="eastAsia"/>
        </w:rPr>
        <w:t>е</w:t>
      </w:r>
      <w:r w:rsidRPr="00361A1E">
        <w:t xml:space="preserve"> </w:t>
      </w:r>
      <w:r w:rsidRPr="00361A1E">
        <w:rPr>
          <w:rFonts w:hint="eastAsia"/>
        </w:rPr>
        <w:t>гг</w:t>
      </w:r>
      <w:r w:rsidRPr="00361A1E">
        <w:t xml:space="preserve">. </w:t>
      </w:r>
      <w:r w:rsidRPr="00361A1E">
        <w:rPr>
          <w:rFonts w:hint="eastAsia"/>
        </w:rPr>
        <w:t>на</w:t>
      </w:r>
      <w:r w:rsidRPr="00361A1E">
        <w:t xml:space="preserve"> </w:t>
      </w:r>
      <w:r w:rsidRPr="00361A1E">
        <w:rPr>
          <w:rFonts w:hint="eastAsia"/>
        </w:rPr>
        <w:t>материалах</w:t>
      </w:r>
      <w:r w:rsidRPr="00361A1E">
        <w:t xml:space="preserve"> </w:t>
      </w:r>
      <w:r w:rsidRPr="00361A1E">
        <w:rPr>
          <w:rFonts w:hint="eastAsia"/>
        </w:rPr>
        <w:t>Нижегородского</w:t>
      </w:r>
      <w:r w:rsidRPr="00361A1E">
        <w:t xml:space="preserve"> </w:t>
      </w:r>
      <w:r w:rsidRPr="00361A1E">
        <w:rPr>
          <w:rFonts w:hint="eastAsia"/>
        </w:rPr>
        <w:t>края</w:t>
      </w:r>
      <w:r w:rsidRPr="00361A1E">
        <w:t xml:space="preserve"> (</w:t>
      </w:r>
      <w:r w:rsidRPr="00361A1E">
        <w:rPr>
          <w:rFonts w:hint="eastAsia"/>
        </w:rPr>
        <w:t>Горьковской</w:t>
      </w:r>
      <w:r w:rsidRPr="00361A1E">
        <w:t xml:space="preserve"> </w:t>
      </w:r>
      <w:r w:rsidRPr="00361A1E">
        <w:rPr>
          <w:rFonts w:hint="eastAsia"/>
        </w:rPr>
        <w:t>области</w:t>
      </w:r>
      <w:r w:rsidRPr="00361A1E">
        <w:t>)</w:t>
      </w:r>
    </w:p>
    <w:p w14:paraId="79EDE4AE" w14:textId="77777777" w:rsidR="00361A1E" w:rsidRDefault="00361A1E" w:rsidP="00361A1E">
      <w:r>
        <w:rPr>
          <w:rFonts w:hint="eastAsia"/>
        </w:rPr>
        <w:t>ОГЛАВЛЕНИЕ</w:t>
      </w:r>
      <w:r>
        <w:t xml:space="preserve"> </w:t>
      </w:r>
      <w:r>
        <w:rPr>
          <w:rFonts w:hint="eastAsia"/>
        </w:rPr>
        <w:t>ДИССЕРТАЦИИ</w:t>
      </w:r>
    </w:p>
    <w:p w14:paraId="366AD97A" w14:textId="77777777" w:rsidR="00361A1E" w:rsidRDefault="00361A1E" w:rsidP="00361A1E">
      <w:r>
        <w:rPr>
          <w:rFonts w:hint="eastAsia"/>
        </w:rPr>
        <w:t>кандидат</w:t>
      </w:r>
      <w:r>
        <w:t xml:space="preserve"> </w:t>
      </w:r>
      <w:r>
        <w:rPr>
          <w:rFonts w:hint="eastAsia"/>
        </w:rPr>
        <w:t>наук</w:t>
      </w:r>
      <w:r>
        <w:t xml:space="preserve"> </w:t>
      </w:r>
      <w:r>
        <w:rPr>
          <w:rFonts w:hint="eastAsia"/>
        </w:rPr>
        <w:t>Варакин</w:t>
      </w:r>
      <w:r>
        <w:t xml:space="preserve"> </w:t>
      </w:r>
      <w:r>
        <w:rPr>
          <w:rFonts w:hint="eastAsia"/>
        </w:rPr>
        <w:t>Сергей</w:t>
      </w:r>
      <w:r>
        <w:t xml:space="preserve"> </w:t>
      </w:r>
      <w:r>
        <w:rPr>
          <w:rFonts w:hint="eastAsia"/>
        </w:rPr>
        <w:t>Александрович</w:t>
      </w:r>
    </w:p>
    <w:p w14:paraId="3C25F74F" w14:textId="77777777" w:rsidR="00361A1E" w:rsidRDefault="00361A1E" w:rsidP="00361A1E">
      <w:r>
        <w:rPr>
          <w:rFonts w:hint="eastAsia"/>
        </w:rPr>
        <w:t>Введение</w:t>
      </w:r>
    </w:p>
    <w:p w14:paraId="178D714F" w14:textId="77777777" w:rsidR="00361A1E" w:rsidRDefault="00361A1E" w:rsidP="00361A1E"/>
    <w:p w14:paraId="2840B4D9" w14:textId="77777777" w:rsidR="00361A1E" w:rsidRDefault="00361A1E" w:rsidP="00361A1E">
      <w:r>
        <w:rPr>
          <w:rFonts w:hint="eastAsia"/>
        </w:rPr>
        <w:t>Глава</w:t>
      </w:r>
      <w:r>
        <w:t xml:space="preserve"> 1 </w:t>
      </w:r>
      <w:r>
        <w:rPr>
          <w:rFonts w:hint="eastAsia"/>
        </w:rPr>
        <w:t>Историография</w:t>
      </w:r>
      <w:r>
        <w:t xml:space="preserve"> </w:t>
      </w:r>
      <w:r>
        <w:rPr>
          <w:rFonts w:hint="eastAsia"/>
        </w:rPr>
        <w:t>и</w:t>
      </w:r>
      <w:r>
        <w:t xml:space="preserve"> </w:t>
      </w:r>
      <w:r>
        <w:rPr>
          <w:rFonts w:hint="eastAsia"/>
        </w:rPr>
        <w:t>источники</w:t>
      </w:r>
      <w:r>
        <w:t xml:space="preserve"> </w:t>
      </w:r>
      <w:r>
        <w:rPr>
          <w:rFonts w:hint="eastAsia"/>
        </w:rPr>
        <w:t>проблемы</w:t>
      </w:r>
      <w:r>
        <w:t xml:space="preserve"> </w:t>
      </w:r>
      <w:r>
        <w:rPr>
          <w:rFonts w:hint="eastAsia"/>
        </w:rPr>
        <w:t>исследования</w:t>
      </w:r>
    </w:p>
    <w:p w14:paraId="5566B7CE" w14:textId="77777777" w:rsidR="00361A1E" w:rsidRDefault="00361A1E" w:rsidP="00361A1E"/>
    <w:p w14:paraId="60A644E8" w14:textId="77777777" w:rsidR="00361A1E" w:rsidRDefault="00361A1E" w:rsidP="00361A1E">
      <w:r>
        <w:t xml:space="preserve">1.1 </w:t>
      </w:r>
      <w:r>
        <w:rPr>
          <w:rFonts w:hint="eastAsia"/>
        </w:rPr>
        <w:t>Историография</w:t>
      </w:r>
      <w:r>
        <w:t xml:space="preserve"> </w:t>
      </w:r>
      <w:r>
        <w:rPr>
          <w:rFonts w:hint="eastAsia"/>
        </w:rPr>
        <w:t>проблемы</w:t>
      </w:r>
    </w:p>
    <w:p w14:paraId="65AE67C6" w14:textId="77777777" w:rsidR="00361A1E" w:rsidRDefault="00361A1E" w:rsidP="00361A1E"/>
    <w:p w14:paraId="6ECFFB8E" w14:textId="77777777" w:rsidR="00361A1E" w:rsidRDefault="00361A1E" w:rsidP="00361A1E">
      <w:r>
        <w:t xml:space="preserve">1. 2 </w:t>
      </w:r>
      <w:r>
        <w:rPr>
          <w:rFonts w:hint="eastAsia"/>
        </w:rPr>
        <w:t>Источниковедческий</w:t>
      </w:r>
      <w:r>
        <w:t xml:space="preserve"> </w:t>
      </w:r>
      <w:r>
        <w:rPr>
          <w:rFonts w:hint="eastAsia"/>
        </w:rPr>
        <w:t>обзор</w:t>
      </w:r>
    </w:p>
    <w:p w14:paraId="3BF2749E" w14:textId="77777777" w:rsidR="00361A1E" w:rsidRDefault="00361A1E" w:rsidP="00361A1E"/>
    <w:p w14:paraId="5F7098F4" w14:textId="77777777" w:rsidR="00361A1E" w:rsidRDefault="00361A1E" w:rsidP="00361A1E">
      <w:r>
        <w:rPr>
          <w:rFonts w:hint="eastAsia"/>
        </w:rPr>
        <w:t>Глава</w:t>
      </w:r>
      <w:r>
        <w:t xml:space="preserve"> 2 </w:t>
      </w:r>
      <w:r>
        <w:rPr>
          <w:rFonts w:hint="eastAsia"/>
        </w:rPr>
        <w:t>Союз</w:t>
      </w:r>
      <w:r>
        <w:t xml:space="preserve"> </w:t>
      </w:r>
      <w:r>
        <w:rPr>
          <w:rFonts w:hint="eastAsia"/>
        </w:rPr>
        <w:t>воинствующих</w:t>
      </w:r>
      <w:r>
        <w:t xml:space="preserve"> </w:t>
      </w:r>
      <w:r>
        <w:rPr>
          <w:rFonts w:hint="eastAsia"/>
        </w:rPr>
        <w:t>безбожников</w:t>
      </w:r>
      <w:r>
        <w:t xml:space="preserve"> (</w:t>
      </w:r>
      <w:r>
        <w:rPr>
          <w:rFonts w:hint="eastAsia"/>
        </w:rPr>
        <w:t>СВБ</w:t>
      </w:r>
      <w:r>
        <w:t xml:space="preserve">) </w:t>
      </w:r>
      <w:r>
        <w:rPr>
          <w:rFonts w:hint="eastAsia"/>
        </w:rPr>
        <w:t>в</w:t>
      </w:r>
      <w:r>
        <w:t xml:space="preserve"> 1920 - 1930-</w:t>
      </w:r>
      <w:r>
        <w:rPr>
          <w:rFonts w:hint="eastAsia"/>
        </w:rPr>
        <w:t>е</w:t>
      </w:r>
      <w:r>
        <w:t xml:space="preserve"> </w:t>
      </w:r>
      <w:r>
        <w:rPr>
          <w:rFonts w:hint="eastAsia"/>
        </w:rPr>
        <w:t>годы</w:t>
      </w:r>
      <w:r>
        <w:t xml:space="preserve">: </w:t>
      </w:r>
      <w:r>
        <w:rPr>
          <w:rFonts w:hint="eastAsia"/>
        </w:rPr>
        <w:t>структура</w:t>
      </w:r>
      <w:r>
        <w:t xml:space="preserve">, </w:t>
      </w:r>
      <w:r>
        <w:rPr>
          <w:rFonts w:hint="eastAsia"/>
        </w:rPr>
        <w:t>деятельность</w:t>
      </w:r>
    </w:p>
    <w:p w14:paraId="7DA8B462" w14:textId="77777777" w:rsidR="00361A1E" w:rsidRDefault="00361A1E" w:rsidP="00361A1E"/>
    <w:p w14:paraId="4C1D1B72" w14:textId="77777777" w:rsidR="00361A1E" w:rsidRDefault="00361A1E" w:rsidP="00361A1E">
      <w:r>
        <w:t xml:space="preserve">2.1 </w:t>
      </w:r>
      <w:r>
        <w:rPr>
          <w:rFonts w:hint="eastAsia"/>
        </w:rPr>
        <w:t>Союз</w:t>
      </w:r>
      <w:r>
        <w:t xml:space="preserve"> </w:t>
      </w:r>
      <w:r>
        <w:rPr>
          <w:rFonts w:hint="eastAsia"/>
        </w:rPr>
        <w:t>воинствующих</w:t>
      </w:r>
      <w:r>
        <w:t xml:space="preserve"> </w:t>
      </w:r>
      <w:r>
        <w:rPr>
          <w:rFonts w:hint="eastAsia"/>
        </w:rPr>
        <w:t>безбожников</w:t>
      </w:r>
      <w:r>
        <w:t xml:space="preserve"> - </w:t>
      </w:r>
      <w:r>
        <w:rPr>
          <w:rFonts w:hint="eastAsia"/>
        </w:rPr>
        <w:t>массовая</w:t>
      </w:r>
      <w:r>
        <w:t xml:space="preserve"> </w:t>
      </w:r>
      <w:r>
        <w:rPr>
          <w:rFonts w:hint="eastAsia"/>
        </w:rPr>
        <w:t>антирелигиозная</w:t>
      </w:r>
      <w:r>
        <w:t xml:space="preserve"> </w:t>
      </w:r>
      <w:r>
        <w:rPr>
          <w:rFonts w:hint="eastAsia"/>
        </w:rPr>
        <w:t>общественная</w:t>
      </w:r>
      <w:r>
        <w:t xml:space="preserve"> </w:t>
      </w:r>
      <w:r>
        <w:rPr>
          <w:rFonts w:hint="eastAsia"/>
        </w:rPr>
        <w:t>организация</w:t>
      </w:r>
      <w:r>
        <w:t xml:space="preserve"> </w:t>
      </w:r>
      <w:r>
        <w:rPr>
          <w:rFonts w:hint="eastAsia"/>
        </w:rPr>
        <w:t>в</w:t>
      </w:r>
      <w:r>
        <w:t xml:space="preserve"> </w:t>
      </w:r>
      <w:r>
        <w:rPr>
          <w:rFonts w:hint="eastAsia"/>
        </w:rPr>
        <w:t>СССР</w:t>
      </w:r>
    </w:p>
    <w:p w14:paraId="13B2CA65" w14:textId="77777777" w:rsidR="00361A1E" w:rsidRDefault="00361A1E" w:rsidP="00361A1E"/>
    <w:p w14:paraId="4D0B4055" w14:textId="77777777" w:rsidR="00361A1E" w:rsidRDefault="00361A1E" w:rsidP="00361A1E">
      <w:r>
        <w:t xml:space="preserve">2.2 </w:t>
      </w:r>
      <w:r>
        <w:rPr>
          <w:rFonts w:hint="eastAsia"/>
        </w:rPr>
        <w:t>Направления</w:t>
      </w:r>
      <w:r>
        <w:t xml:space="preserve">, </w:t>
      </w:r>
      <w:r>
        <w:rPr>
          <w:rFonts w:hint="eastAsia"/>
        </w:rPr>
        <w:t>формы</w:t>
      </w:r>
      <w:r>
        <w:t xml:space="preserve">, </w:t>
      </w:r>
      <w:r>
        <w:rPr>
          <w:rFonts w:hint="eastAsia"/>
        </w:rPr>
        <w:t>содержание</w:t>
      </w:r>
      <w:r>
        <w:t xml:space="preserve"> </w:t>
      </w:r>
      <w:r>
        <w:rPr>
          <w:rFonts w:hint="eastAsia"/>
        </w:rPr>
        <w:t>работы</w:t>
      </w:r>
      <w:r>
        <w:t xml:space="preserve"> </w:t>
      </w:r>
      <w:r>
        <w:rPr>
          <w:rFonts w:hint="eastAsia"/>
        </w:rPr>
        <w:t>СВБ</w:t>
      </w:r>
      <w:r>
        <w:t xml:space="preserve"> </w:t>
      </w:r>
      <w:r>
        <w:rPr>
          <w:rFonts w:hint="eastAsia"/>
        </w:rPr>
        <w:t>в</w:t>
      </w:r>
      <w:r>
        <w:t xml:space="preserve"> </w:t>
      </w:r>
      <w:r>
        <w:rPr>
          <w:rFonts w:hint="eastAsia"/>
        </w:rPr>
        <w:t>Горьковской</w:t>
      </w:r>
      <w:r>
        <w:t xml:space="preserve"> </w:t>
      </w:r>
      <w:r>
        <w:rPr>
          <w:rFonts w:hint="eastAsia"/>
        </w:rPr>
        <w:t>области</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общественного</w:t>
      </w:r>
      <w:r>
        <w:t xml:space="preserve"> </w:t>
      </w:r>
      <w:r>
        <w:rPr>
          <w:rFonts w:hint="eastAsia"/>
        </w:rPr>
        <w:t>мировоззрения</w:t>
      </w:r>
      <w:r>
        <w:t xml:space="preserve"> </w:t>
      </w:r>
      <w:r>
        <w:rPr>
          <w:rFonts w:hint="eastAsia"/>
        </w:rPr>
        <w:t>в</w:t>
      </w:r>
      <w:r>
        <w:t xml:space="preserve"> 1920 - 1930-</w:t>
      </w:r>
      <w:r>
        <w:rPr>
          <w:rFonts w:hint="eastAsia"/>
        </w:rPr>
        <w:t>е</w:t>
      </w:r>
    </w:p>
    <w:p w14:paraId="43AFED32" w14:textId="77777777" w:rsidR="00361A1E" w:rsidRDefault="00361A1E" w:rsidP="00361A1E"/>
    <w:p w14:paraId="4F2B7BB8" w14:textId="77777777" w:rsidR="00361A1E" w:rsidRDefault="00361A1E" w:rsidP="00361A1E">
      <w:r>
        <w:rPr>
          <w:rFonts w:hint="eastAsia"/>
        </w:rPr>
        <w:t>годы</w:t>
      </w:r>
    </w:p>
    <w:p w14:paraId="5236128A" w14:textId="77777777" w:rsidR="00361A1E" w:rsidRDefault="00361A1E" w:rsidP="00361A1E"/>
    <w:p w14:paraId="7F722A05" w14:textId="77777777" w:rsidR="00361A1E" w:rsidRDefault="00361A1E" w:rsidP="00361A1E">
      <w:r>
        <w:rPr>
          <w:rFonts w:hint="eastAsia"/>
        </w:rPr>
        <w:t>Глава</w:t>
      </w:r>
      <w:r>
        <w:t xml:space="preserve"> 3 </w:t>
      </w:r>
      <w:r>
        <w:rPr>
          <w:rFonts w:hint="eastAsia"/>
        </w:rPr>
        <w:t>Общество</w:t>
      </w:r>
      <w:r>
        <w:t xml:space="preserve"> </w:t>
      </w:r>
      <w:r>
        <w:rPr>
          <w:rFonts w:hint="eastAsia"/>
        </w:rPr>
        <w:t>воинствующих</w:t>
      </w:r>
      <w:r>
        <w:t xml:space="preserve"> </w:t>
      </w:r>
      <w:r>
        <w:rPr>
          <w:rFonts w:hint="eastAsia"/>
        </w:rPr>
        <w:t>материалистов</w:t>
      </w:r>
      <w:r>
        <w:t>-</w:t>
      </w:r>
      <w:r>
        <w:rPr>
          <w:rFonts w:hint="eastAsia"/>
        </w:rPr>
        <w:t>диалектиков</w:t>
      </w:r>
      <w:r>
        <w:t xml:space="preserve"> (</w:t>
      </w:r>
      <w:r>
        <w:rPr>
          <w:rFonts w:hint="eastAsia"/>
        </w:rPr>
        <w:t>ОВМД</w:t>
      </w:r>
      <w:r>
        <w:t xml:space="preserve">): </w:t>
      </w:r>
      <w:r>
        <w:rPr>
          <w:rFonts w:hint="eastAsia"/>
        </w:rPr>
        <w:t>структура</w:t>
      </w:r>
      <w:r>
        <w:t xml:space="preserve">, </w:t>
      </w:r>
      <w:r>
        <w:rPr>
          <w:rFonts w:hint="eastAsia"/>
        </w:rPr>
        <w:t>деятельность</w:t>
      </w:r>
    </w:p>
    <w:p w14:paraId="59C3059D" w14:textId="77777777" w:rsidR="00361A1E" w:rsidRDefault="00361A1E" w:rsidP="00361A1E"/>
    <w:p w14:paraId="29BB455B" w14:textId="77777777" w:rsidR="00361A1E" w:rsidRDefault="00361A1E" w:rsidP="00361A1E">
      <w:r>
        <w:t xml:space="preserve">3.1 </w:t>
      </w:r>
      <w:r>
        <w:rPr>
          <w:rFonts w:hint="eastAsia"/>
        </w:rPr>
        <w:t>Структура</w:t>
      </w:r>
      <w:r>
        <w:t xml:space="preserve"> </w:t>
      </w:r>
      <w:r>
        <w:rPr>
          <w:rFonts w:hint="eastAsia"/>
        </w:rPr>
        <w:t>общества</w:t>
      </w:r>
      <w:r>
        <w:t xml:space="preserve"> </w:t>
      </w:r>
      <w:r>
        <w:rPr>
          <w:rFonts w:hint="eastAsia"/>
        </w:rPr>
        <w:t>воинствующих</w:t>
      </w:r>
      <w:r>
        <w:t xml:space="preserve"> </w:t>
      </w:r>
      <w:r>
        <w:rPr>
          <w:rFonts w:hint="eastAsia"/>
        </w:rPr>
        <w:t>материалистов</w:t>
      </w:r>
      <w:r>
        <w:t>-</w:t>
      </w:r>
      <w:r>
        <w:rPr>
          <w:rFonts w:hint="eastAsia"/>
        </w:rPr>
        <w:t>диалектиков</w:t>
      </w:r>
    </w:p>
    <w:p w14:paraId="10608E6D" w14:textId="77777777" w:rsidR="00361A1E" w:rsidRDefault="00361A1E" w:rsidP="00361A1E"/>
    <w:p w14:paraId="6344A152" w14:textId="77777777" w:rsidR="00361A1E" w:rsidRDefault="00361A1E" w:rsidP="00361A1E">
      <w:r>
        <w:t xml:space="preserve">3.2 </w:t>
      </w:r>
      <w:r>
        <w:rPr>
          <w:rFonts w:hint="eastAsia"/>
        </w:rPr>
        <w:t>Деятельность</w:t>
      </w:r>
      <w:r>
        <w:t xml:space="preserve"> </w:t>
      </w:r>
      <w:r>
        <w:rPr>
          <w:rFonts w:hint="eastAsia"/>
        </w:rPr>
        <w:t>общества</w:t>
      </w:r>
      <w:r>
        <w:t xml:space="preserve"> </w:t>
      </w:r>
      <w:r>
        <w:rPr>
          <w:rFonts w:hint="eastAsia"/>
        </w:rPr>
        <w:t>воинствующих</w:t>
      </w:r>
      <w:r>
        <w:t xml:space="preserve"> </w:t>
      </w:r>
      <w:r>
        <w:rPr>
          <w:rFonts w:hint="eastAsia"/>
        </w:rPr>
        <w:t>материалистов</w:t>
      </w:r>
      <w:r>
        <w:t>-</w:t>
      </w:r>
    </w:p>
    <w:p w14:paraId="5AEDA9B1" w14:textId="77777777" w:rsidR="00361A1E" w:rsidRDefault="00361A1E" w:rsidP="00361A1E"/>
    <w:p w14:paraId="6A93E282" w14:textId="77777777" w:rsidR="00361A1E" w:rsidRDefault="00361A1E" w:rsidP="00361A1E">
      <w:r>
        <w:rPr>
          <w:rFonts w:hint="eastAsia"/>
        </w:rPr>
        <w:t>диалектиков</w:t>
      </w:r>
    </w:p>
    <w:p w14:paraId="4665950E" w14:textId="77777777" w:rsidR="00361A1E" w:rsidRDefault="00361A1E" w:rsidP="00361A1E"/>
    <w:p w14:paraId="42140F48" w14:textId="77777777" w:rsidR="00361A1E" w:rsidRDefault="00361A1E" w:rsidP="00361A1E">
      <w:r>
        <w:rPr>
          <w:rFonts w:hint="eastAsia"/>
        </w:rPr>
        <w:t>Заключение</w:t>
      </w:r>
    </w:p>
    <w:p w14:paraId="169B04CA" w14:textId="77777777" w:rsidR="00361A1E" w:rsidRDefault="00361A1E" w:rsidP="00361A1E"/>
    <w:p w14:paraId="03636233" w14:textId="541385BC" w:rsidR="00361A1E" w:rsidRPr="00361A1E" w:rsidRDefault="00361A1E" w:rsidP="00361A1E">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61A1E" w:rsidRPr="00361A1E" w:rsidSect="00E94C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84A1" w14:textId="77777777" w:rsidR="00E94C0C" w:rsidRDefault="00E94C0C">
      <w:pPr>
        <w:spacing w:after="0" w:line="240" w:lineRule="auto"/>
      </w:pPr>
      <w:r>
        <w:separator/>
      </w:r>
    </w:p>
  </w:endnote>
  <w:endnote w:type="continuationSeparator" w:id="0">
    <w:p w14:paraId="2CB029E3" w14:textId="77777777" w:rsidR="00E94C0C" w:rsidRDefault="00E9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B32F" w14:textId="77777777" w:rsidR="00E94C0C" w:rsidRDefault="00E94C0C"/>
    <w:p w14:paraId="63E2BE21" w14:textId="77777777" w:rsidR="00E94C0C" w:rsidRDefault="00E94C0C"/>
    <w:p w14:paraId="0CA4F0B4" w14:textId="77777777" w:rsidR="00E94C0C" w:rsidRDefault="00E94C0C"/>
    <w:p w14:paraId="2EB2CE68" w14:textId="77777777" w:rsidR="00E94C0C" w:rsidRDefault="00E94C0C"/>
    <w:p w14:paraId="1CA53B48" w14:textId="77777777" w:rsidR="00E94C0C" w:rsidRDefault="00E94C0C"/>
    <w:p w14:paraId="09E00849" w14:textId="77777777" w:rsidR="00E94C0C" w:rsidRDefault="00E94C0C"/>
    <w:p w14:paraId="72AA84CD" w14:textId="77777777" w:rsidR="00E94C0C" w:rsidRDefault="00E94C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B29BB7" wp14:editId="630C9B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85F4" w14:textId="77777777" w:rsidR="00E94C0C" w:rsidRDefault="00E94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29B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1D85F4" w14:textId="77777777" w:rsidR="00E94C0C" w:rsidRDefault="00E94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B593BA" w14:textId="77777777" w:rsidR="00E94C0C" w:rsidRDefault="00E94C0C"/>
    <w:p w14:paraId="5AF105BC" w14:textId="77777777" w:rsidR="00E94C0C" w:rsidRDefault="00E94C0C"/>
    <w:p w14:paraId="6B75DBDB" w14:textId="77777777" w:rsidR="00E94C0C" w:rsidRDefault="00E94C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C07156" wp14:editId="72C8E6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8039" w14:textId="77777777" w:rsidR="00E94C0C" w:rsidRDefault="00E94C0C"/>
                          <w:p w14:paraId="40ACF4BB" w14:textId="77777777" w:rsidR="00E94C0C" w:rsidRDefault="00E94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071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7D8039" w14:textId="77777777" w:rsidR="00E94C0C" w:rsidRDefault="00E94C0C"/>
                    <w:p w14:paraId="40ACF4BB" w14:textId="77777777" w:rsidR="00E94C0C" w:rsidRDefault="00E94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0433E" w14:textId="77777777" w:rsidR="00E94C0C" w:rsidRDefault="00E94C0C"/>
    <w:p w14:paraId="0AA05D8B" w14:textId="77777777" w:rsidR="00E94C0C" w:rsidRDefault="00E94C0C">
      <w:pPr>
        <w:rPr>
          <w:sz w:val="2"/>
          <w:szCs w:val="2"/>
        </w:rPr>
      </w:pPr>
    </w:p>
    <w:p w14:paraId="453163EE" w14:textId="77777777" w:rsidR="00E94C0C" w:rsidRDefault="00E94C0C"/>
    <w:p w14:paraId="12D3716A" w14:textId="77777777" w:rsidR="00E94C0C" w:rsidRDefault="00E94C0C">
      <w:pPr>
        <w:spacing w:after="0" w:line="240" w:lineRule="auto"/>
      </w:pPr>
    </w:p>
  </w:footnote>
  <w:footnote w:type="continuationSeparator" w:id="0">
    <w:p w14:paraId="4AF96E52" w14:textId="77777777" w:rsidR="00E94C0C" w:rsidRDefault="00E9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0C"/>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52102</TotalTime>
  <Pages>2</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784</cp:revision>
  <cp:lastPrinted>2009-02-06T05:36:00Z</cp:lastPrinted>
  <dcterms:created xsi:type="dcterms:W3CDTF">2024-01-07T13:43:00Z</dcterms:created>
  <dcterms:modified xsi:type="dcterms:W3CDTF">2024-03-30T19:23:00Z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