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72C63" w14:textId="77777777" w:rsidR="00E4774E" w:rsidRDefault="00E4774E" w:rsidP="00E4774E">
      <w:r>
        <w:rPr>
          <w:rFonts w:hint="eastAsia"/>
        </w:rPr>
        <w:t>Российский</w:t>
      </w:r>
      <w:r>
        <w:t></w:t>
      </w:r>
      <w:r>
        <w:rPr>
          <w:rFonts w:hint="eastAsia"/>
        </w:rPr>
        <w:t>университет</w:t>
      </w:r>
      <w:r>
        <w:t></w:t>
      </w:r>
      <w:r>
        <w:rPr>
          <w:rFonts w:hint="eastAsia"/>
        </w:rPr>
        <w:t>дружбы</w:t>
      </w:r>
      <w:r>
        <w:t></w:t>
      </w:r>
      <w:r>
        <w:rPr>
          <w:rFonts w:hint="eastAsia"/>
        </w:rPr>
        <w:t>народов</w:t>
      </w:r>
    </w:p>
    <w:p w14:paraId="1F4E86DE" w14:textId="77777777" w:rsidR="00E4774E" w:rsidRDefault="00E4774E" w:rsidP="00E4774E">
      <w:r>
        <w:rPr>
          <w:rFonts w:hint="eastAsia"/>
        </w:rPr>
        <w:t>Факультет</w:t>
      </w:r>
      <w:r>
        <w:tab/>
      </w:r>
      <w:r>
        <w:rPr>
          <w:rFonts w:hint="eastAsia"/>
        </w:rPr>
        <w:t>Экономический</w:t>
      </w:r>
    </w:p>
    <w:p w14:paraId="2298AF44" w14:textId="77777777" w:rsidR="00E4774E" w:rsidRDefault="00E4774E" w:rsidP="00E4774E">
      <w:r>
        <w:rPr>
          <w:rFonts w:hint="eastAsia"/>
        </w:rPr>
        <w:t>Кафедра</w:t>
      </w:r>
      <w:r>
        <w:tab/>
      </w:r>
      <w:r>
        <w:rPr>
          <w:rFonts w:hint="eastAsia"/>
        </w:rPr>
        <w:t>Международных</w:t>
      </w:r>
      <w:r>
        <w:t></w:t>
      </w:r>
      <w:r>
        <w:rPr>
          <w:rFonts w:hint="eastAsia"/>
        </w:rPr>
        <w:t>экономических</w:t>
      </w:r>
      <w:r>
        <w:t></w:t>
      </w:r>
      <w:r>
        <w:rPr>
          <w:rFonts w:hint="eastAsia"/>
        </w:rPr>
        <w:t>отношений</w:t>
      </w:r>
    </w:p>
    <w:p w14:paraId="56889B85" w14:textId="77777777" w:rsidR="00E4774E" w:rsidRDefault="00E4774E" w:rsidP="00E4774E">
      <w:r>
        <w:rPr>
          <w:rFonts w:hint="eastAsia"/>
        </w:rPr>
        <w:t>Специальность</w:t>
      </w:r>
      <w:r>
        <w:t></w:t>
      </w:r>
      <w:r>
        <w:rPr>
          <w:rFonts w:hint="eastAsia"/>
        </w:rPr>
        <w:t>Мировая</w:t>
      </w:r>
      <w:r>
        <w:t></w:t>
      </w:r>
      <w:r>
        <w:rPr>
          <w:rFonts w:hint="eastAsia"/>
        </w:rPr>
        <w:t>экономика</w:t>
      </w:r>
      <w:r>
        <w:t></w:t>
      </w:r>
      <w:r>
        <w:t></w:t>
      </w:r>
      <w:r>
        <w:t></w:t>
      </w:r>
      <w:r>
        <w:t></w:t>
      </w:r>
      <w:r>
        <w:t></w:t>
      </w:r>
      <w:r>
        <w:t></w:t>
      </w:r>
      <w:r>
        <w:t></w:t>
      </w:r>
    </w:p>
    <w:p w14:paraId="51C312A9" w14:textId="77777777" w:rsidR="00E4774E" w:rsidRDefault="00E4774E" w:rsidP="00E4774E">
      <w:r>
        <w:rPr>
          <w:rFonts w:hint="eastAsia"/>
        </w:rPr>
        <w:t>Ш</w:t>
      </w:r>
      <w:r>
        <w:t></w:t>
      </w:r>
      <w:r>
        <w:t></w:t>
      </w:r>
      <w:r>
        <w:t></w:t>
      </w:r>
      <w:r>
        <w:t></w:t>
      </w:r>
      <w:r>
        <w:rPr>
          <w:rFonts w:hint="eastAsia"/>
        </w:rPr>
        <w:t>а</w:t>
      </w:r>
      <w:r>
        <w:t></w:t>
      </w:r>
      <w:r>
        <w:t></w:t>
      </w:r>
      <w:r>
        <w:t></w:t>
      </w:r>
      <w:r>
        <w:t></w:t>
      </w:r>
      <w:r>
        <w:t></w:t>
      </w:r>
      <w:r>
        <w:t></w:t>
      </w:r>
      <w:r>
        <w:t></w:t>
      </w:r>
      <w:r>
        <w:t></w:t>
      </w:r>
      <w:r>
        <w:t></w:t>
      </w:r>
      <w:r>
        <w:t></w:t>
      </w:r>
      <w:r>
        <w:rPr>
          <w:rFonts w:hint="eastAsia"/>
        </w:rPr>
        <w:t>•</w:t>
      </w:r>
    </w:p>
    <w:p w14:paraId="43AFB2F6" w14:textId="77777777" w:rsidR="00E4774E" w:rsidRDefault="00E4774E" w:rsidP="00E4774E">
      <w:r>
        <w:rPr>
          <w:rFonts w:hint="eastAsia"/>
        </w:rPr>
        <w:t>Диссертация</w:t>
      </w:r>
      <w:r>
        <w:t></w:t>
      </w:r>
      <w:r>
        <w:rPr>
          <w:rFonts w:hint="eastAsia"/>
        </w:rPr>
        <w:t>на</w:t>
      </w:r>
      <w:r>
        <w:t></w:t>
      </w:r>
      <w:r>
        <w:rPr>
          <w:rFonts w:hint="eastAsia"/>
        </w:rPr>
        <w:t>соискание</w:t>
      </w:r>
      <w:r>
        <w:t></w:t>
      </w:r>
      <w:r>
        <w:rPr>
          <w:rFonts w:hint="eastAsia"/>
        </w:rPr>
        <w:t>научной</w:t>
      </w:r>
      <w:r>
        <w:t></w:t>
      </w:r>
      <w:r>
        <w:rPr>
          <w:rFonts w:hint="eastAsia"/>
        </w:rPr>
        <w:t>степени</w:t>
      </w:r>
    </w:p>
    <w:p w14:paraId="467171D7" w14:textId="77777777" w:rsidR="00E4774E" w:rsidRDefault="00E4774E" w:rsidP="00E4774E">
      <w:r>
        <w:rPr>
          <w:rFonts w:hint="eastAsia"/>
        </w:rPr>
        <w:t>кандидата</w:t>
      </w:r>
      <w:r>
        <w:t></w:t>
      </w:r>
      <w:r>
        <w:rPr>
          <w:rFonts w:hint="eastAsia"/>
        </w:rPr>
        <w:t>экономических</w:t>
      </w:r>
      <w:r>
        <w:t></w:t>
      </w:r>
      <w:r>
        <w:rPr>
          <w:rFonts w:hint="eastAsia"/>
        </w:rPr>
        <w:t>наук</w:t>
      </w:r>
    </w:p>
    <w:p w14:paraId="09292338" w14:textId="77777777" w:rsidR="00E4774E" w:rsidRDefault="00E4774E" w:rsidP="00E4774E">
      <w:r>
        <w:t></w:t>
      </w:r>
      <w:r>
        <w:rPr>
          <w:rFonts w:hint="eastAsia"/>
        </w:rPr>
        <w:t>Международный</w:t>
      </w:r>
      <w:r>
        <w:t></w:t>
      </w:r>
      <w:r>
        <w:rPr>
          <w:rFonts w:hint="eastAsia"/>
        </w:rPr>
        <w:t>опыт</w:t>
      </w:r>
      <w:r>
        <w:t></w:t>
      </w:r>
      <w:r>
        <w:rPr>
          <w:rFonts w:hint="eastAsia"/>
        </w:rPr>
        <w:t>развития</w:t>
      </w:r>
      <w:r>
        <w:t></w:t>
      </w:r>
      <w:r>
        <w:rPr>
          <w:rFonts w:hint="eastAsia"/>
        </w:rPr>
        <w:t>гостиничного</w:t>
      </w:r>
      <w:r>
        <w:t></w:t>
      </w:r>
      <w:r>
        <w:rPr>
          <w:rFonts w:hint="eastAsia"/>
        </w:rPr>
        <w:t>бизнеса</w:t>
      </w:r>
    </w:p>
    <w:p w14:paraId="0A38D438" w14:textId="77777777" w:rsidR="00E4774E" w:rsidRDefault="00E4774E" w:rsidP="00E4774E">
      <w:r>
        <w:rPr>
          <w:rFonts w:hint="eastAsia"/>
        </w:rPr>
        <w:t>и</w:t>
      </w:r>
      <w:r>
        <w:t></w:t>
      </w:r>
      <w:r>
        <w:rPr>
          <w:rFonts w:hint="eastAsia"/>
        </w:rPr>
        <w:t>его</w:t>
      </w:r>
      <w:r>
        <w:t></w:t>
      </w:r>
      <w:r>
        <w:rPr>
          <w:rFonts w:hint="eastAsia"/>
        </w:rPr>
        <w:t>значение</w:t>
      </w:r>
      <w:r>
        <w:t></w:t>
      </w:r>
      <w:r>
        <w:rPr>
          <w:rFonts w:hint="eastAsia"/>
        </w:rPr>
        <w:t>для</w:t>
      </w:r>
      <w:r>
        <w:t></w:t>
      </w:r>
      <w:r>
        <w:rPr>
          <w:rFonts w:hint="eastAsia"/>
        </w:rPr>
        <w:t>России</w:t>
      </w:r>
      <w:r>
        <w:t></w:t>
      </w:r>
    </w:p>
    <w:p w14:paraId="413216A6" w14:textId="77777777" w:rsidR="00E4774E" w:rsidRDefault="00E4774E" w:rsidP="00E4774E">
      <w:r>
        <w:rPr>
          <w:rFonts w:hint="eastAsia"/>
        </w:rPr>
        <w:t>Выполнил</w:t>
      </w:r>
      <w:r>
        <w:tab/>
      </w:r>
      <w:r>
        <w:rPr>
          <w:rFonts w:hint="eastAsia"/>
        </w:rPr>
        <w:t>аспирант</w:t>
      </w:r>
      <w:r>
        <w:t></w:t>
      </w:r>
      <w:r>
        <w:t></w:t>
      </w:r>
      <w:r>
        <w:rPr>
          <w:rFonts w:hint="eastAsia"/>
        </w:rPr>
        <w:t>Талдыкин</w:t>
      </w:r>
      <w:r>
        <w:t></w:t>
      </w:r>
      <w:r>
        <w:rPr>
          <w:rFonts w:hint="eastAsia"/>
        </w:rPr>
        <w:t>Алексей</w:t>
      </w:r>
      <w:r>
        <w:t></w:t>
      </w:r>
      <w:r>
        <w:rPr>
          <w:rFonts w:hint="eastAsia"/>
        </w:rPr>
        <w:t>Сергеевич</w:t>
      </w:r>
    </w:p>
    <w:p w14:paraId="399BC1E3" w14:textId="77777777" w:rsidR="00E4774E" w:rsidRDefault="00E4774E" w:rsidP="00E4774E">
      <w:r>
        <w:rPr>
          <w:rFonts w:hint="eastAsia"/>
        </w:rPr>
        <w:t>Научный</w:t>
      </w:r>
      <w:r>
        <w:t></w:t>
      </w:r>
      <w:r>
        <w:rPr>
          <w:rFonts w:hint="eastAsia"/>
        </w:rPr>
        <w:t>руководитель</w:t>
      </w:r>
      <w:r>
        <w:t></w:t>
      </w:r>
      <w:r>
        <w:rPr>
          <w:rFonts w:hint="eastAsia"/>
        </w:rPr>
        <w:t>доцент</w:t>
      </w:r>
      <w:r>
        <w:t></w:t>
      </w:r>
      <w:r>
        <w:t></w:t>
      </w:r>
      <w:r>
        <w:rPr>
          <w:rFonts w:hint="eastAsia"/>
        </w:rPr>
        <w:t>к</w:t>
      </w:r>
      <w:r>
        <w:t></w:t>
      </w:r>
      <w:r>
        <w:rPr>
          <w:rFonts w:hint="eastAsia"/>
        </w:rPr>
        <w:t>э</w:t>
      </w:r>
      <w:r>
        <w:t></w:t>
      </w:r>
      <w:r>
        <w:rPr>
          <w:rFonts w:hint="eastAsia"/>
        </w:rPr>
        <w:t>н</w:t>
      </w:r>
      <w:r>
        <w:t></w:t>
      </w:r>
      <w:r>
        <w:t></w:t>
      </w:r>
      <w:r>
        <w:t></w:t>
      </w:r>
      <w:r>
        <w:rPr>
          <w:rFonts w:hint="eastAsia"/>
        </w:rPr>
        <w:t>Белова</w:t>
      </w:r>
      <w:r>
        <w:t></w:t>
      </w:r>
      <w:r>
        <w:rPr>
          <w:rFonts w:hint="eastAsia"/>
        </w:rPr>
        <w:t>Ирина</w:t>
      </w:r>
      <w:r>
        <w:t></w:t>
      </w:r>
      <w:r>
        <w:rPr>
          <w:rFonts w:hint="eastAsia"/>
        </w:rPr>
        <w:t>Николаевна</w:t>
      </w:r>
    </w:p>
    <w:p w14:paraId="2769E44D" w14:textId="77777777" w:rsidR="00E4774E" w:rsidRDefault="00E4774E" w:rsidP="00E4774E">
      <w:r>
        <w:rPr>
          <w:rFonts w:hint="eastAsia"/>
        </w:rPr>
        <w:t>Москва</w:t>
      </w:r>
      <w:r>
        <w:t></w:t>
      </w:r>
      <w:r>
        <w:t></w:t>
      </w:r>
      <w:r>
        <w:t></w:t>
      </w:r>
      <w:r>
        <w:t></w:t>
      </w:r>
      <w:r>
        <w:t></w:t>
      </w:r>
      <w:r>
        <w:t></w:t>
      </w:r>
      <w:r>
        <w:t></w:t>
      </w:r>
      <w:r>
        <w:rPr>
          <w:rFonts w:hint="eastAsia"/>
        </w:rPr>
        <w:t>год</w:t>
      </w:r>
    </w:p>
    <w:p w14:paraId="246838B6" w14:textId="77777777" w:rsidR="00E4774E" w:rsidRDefault="00E4774E" w:rsidP="00E4774E">
      <w:r>
        <w:rPr>
          <w:rFonts w:hint="eastAsia"/>
        </w:rPr>
        <w:t>СОДЕРЖАНИЕ</w:t>
      </w:r>
      <w:r>
        <w:tab/>
      </w:r>
      <w:r>
        <w:t></w:t>
      </w:r>
    </w:p>
    <w:p w14:paraId="4D5476AF" w14:textId="77777777" w:rsidR="00E4774E" w:rsidRDefault="00E4774E" w:rsidP="00E4774E">
      <w:r>
        <w:rPr>
          <w:rFonts w:hint="eastAsia"/>
        </w:rPr>
        <w:t>ВВЕДЕНИЕ</w:t>
      </w:r>
      <w:r>
        <w:tab/>
      </w:r>
      <w:r>
        <w:t></w:t>
      </w:r>
    </w:p>
    <w:p w14:paraId="3C59E5E0" w14:textId="77777777" w:rsidR="00E4774E" w:rsidRDefault="00E4774E" w:rsidP="00E4774E">
      <w:r>
        <w:rPr>
          <w:rFonts w:hint="eastAsia"/>
        </w:rPr>
        <w:t>ГЛАВА</w:t>
      </w:r>
      <w:r>
        <w:t></w:t>
      </w:r>
      <w:r>
        <w:t></w:t>
      </w:r>
      <w:r>
        <w:t></w:t>
      </w:r>
      <w:r>
        <w:t></w:t>
      </w:r>
      <w:r>
        <w:rPr>
          <w:rFonts w:hint="eastAsia"/>
        </w:rPr>
        <w:t>ЭВОЛЮЦИЯ</w:t>
      </w:r>
      <w:r>
        <w:t></w:t>
      </w:r>
      <w:r>
        <w:rPr>
          <w:rFonts w:hint="eastAsia"/>
        </w:rPr>
        <w:t>И</w:t>
      </w:r>
      <w:r>
        <w:t></w:t>
      </w:r>
      <w:r>
        <w:rPr>
          <w:rFonts w:hint="eastAsia"/>
        </w:rPr>
        <w:t>СОВРЕМЕННЫЕ</w:t>
      </w:r>
      <w:r>
        <w:t></w:t>
      </w:r>
      <w:r>
        <w:rPr>
          <w:rFonts w:hint="eastAsia"/>
        </w:rPr>
        <w:t>ОСОБЕННОСТИ</w:t>
      </w:r>
      <w:r>
        <w:t></w:t>
      </w:r>
      <w:r>
        <w:rPr>
          <w:rFonts w:hint="eastAsia"/>
        </w:rPr>
        <w:t>МЕЖДУНАРОДНОГО</w:t>
      </w:r>
      <w:r>
        <w:t></w:t>
      </w:r>
      <w:r>
        <w:rPr>
          <w:rFonts w:hint="eastAsia"/>
        </w:rPr>
        <w:t>ГОСТИНИЧНОГО</w:t>
      </w:r>
      <w:r>
        <w:t></w:t>
      </w:r>
      <w:r>
        <w:rPr>
          <w:rFonts w:hint="eastAsia"/>
        </w:rPr>
        <w:t>БИЗНЕСА</w:t>
      </w:r>
      <w:r>
        <w:tab/>
      </w:r>
      <w:r>
        <w:t></w:t>
      </w:r>
    </w:p>
    <w:p w14:paraId="5FD49518" w14:textId="77777777" w:rsidR="00E4774E" w:rsidRDefault="00E4774E" w:rsidP="00E4774E">
      <w:r>
        <w:t></w:t>
      </w:r>
      <w:r>
        <w:t></w:t>
      </w:r>
      <w:r>
        <w:t></w:t>
      </w:r>
      <w:r>
        <w:t></w:t>
      </w:r>
      <w:r>
        <w:tab/>
      </w:r>
      <w:r>
        <w:rPr>
          <w:rFonts w:hint="eastAsia"/>
        </w:rPr>
        <w:t>Зарождение</w:t>
      </w:r>
      <w:r>
        <w:t></w:t>
      </w:r>
      <w:r>
        <w:rPr>
          <w:rFonts w:hint="eastAsia"/>
        </w:rPr>
        <w:t>и</w:t>
      </w:r>
      <w:r>
        <w:t></w:t>
      </w:r>
      <w:r>
        <w:rPr>
          <w:rFonts w:hint="eastAsia"/>
        </w:rPr>
        <w:t>основные</w:t>
      </w:r>
      <w:r>
        <w:t></w:t>
      </w:r>
      <w:r>
        <w:rPr>
          <w:rFonts w:hint="eastAsia"/>
        </w:rPr>
        <w:t>этапы</w:t>
      </w:r>
      <w:r>
        <w:t></w:t>
      </w:r>
      <w:r>
        <w:rPr>
          <w:rFonts w:hint="eastAsia"/>
        </w:rPr>
        <w:t>развития</w:t>
      </w:r>
      <w:r>
        <w:t></w:t>
      </w:r>
      <w:r>
        <w:rPr>
          <w:rFonts w:hint="eastAsia"/>
        </w:rPr>
        <w:t>гостиничного</w:t>
      </w:r>
      <w:r>
        <w:t></w:t>
      </w:r>
      <w:r>
        <w:rPr>
          <w:rFonts w:hint="eastAsia"/>
        </w:rPr>
        <w:t>бизнеса</w:t>
      </w:r>
      <w:r>
        <w:t></w:t>
      </w:r>
      <w:r>
        <w:rPr>
          <w:rFonts w:hint="eastAsia"/>
        </w:rPr>
        <w:t>в</w:t>
      </w:r>
      <w:r>
        <w:t></w:t>
      </w:r>
      <w:r>
        <w:rPr>
          <w:rFonts w:hint="eastAsia"/>
        </w:rPr>
        <w:t>мире</w:t>
      </w:r>
      <w:r>
        <w:tab/>
      </w:r>
      <w:r>
        <w:t></w:t>
      </w:r>
    </w:p>
    <w:p w14:paraId="7968A7EF" w14:textId="77777777" w:rsidR="00E4774E" w:rsidRDefault="00E4774E" w:rsidP="00E4774E">
      <w:r>
        <w:t></w:t>
      </w:r>
      <w:r>
        <w:t></w:t>
      </w:r>
      <w:r>
        <w:t></w:t>
      </w:r>
      <w:r>
        <w:t></w:t>
      </w:r>
      <w:r>
        <w:tab/>
      </w:r>
      <w:r>
        <w:rPr>
          <w:rFonts w:hint="eastAsia"/>
        </w:rPr>
        <w:t>Международный</w:t>
      </w:r>
      <w:r>
        <w:t></w:t>
      </w:r>
      <w:r>
        <w:rPr>
          <w:rFonts w:hint="eastAsia"/>
        </w:rPr>
        <w:t>гостиничный</w:t>
      </w:r>
      <w:r>
        <w:t></w:t>
      </w:r>
      <w:r>
        <w:rPr>
          <w:rFonts w:hint="eastAsia"/>
        </w:rPr>
        <w:t>бизнес</w:t>
      </w:r>
      <w:r>
        <w:t></w:t>
      </w:r>
      <w:r>
        <w:t></w:t>
      </w:r>
      <w:r>
        <w:rPr>
          <w:rFonts w:hint="eastAsia"/>
        </w:rPr>
        <w:t>его</w:t>
      </w:r>
      <w:r>
        <w:t></w:t>
      </w:r>
      <w:r>
        <w:rPr>
          <w:rFonts w:hint="eastAsia"/>
        </w:rPr>
        <w:t>современное</w:t>
      </w:r>
      <w:r>
        <w:t></w:t>
      </w:r>
      <w:r>
        <w:rPr>
          <w:rFonts w:hint="eastAsia"/>
        </w:rPr>
        <w:t>содержание</w:t>
      </w:r>
    </w:p>
    <w:p w14:paraId="3EFF8372" w14:textId="77777777" w:rsidR="00E4774E" w:rsidRDefault="00E4774E" w:rsidP="00E4774E">
      <w:r>
        <w:rPr>
          <w:rFonts w:hint="eastAsia"/>
        </w:rPr>
        <w:t>и</w:t>
      </w:r>
      <w:r>
        <w:t></w:t>
      </w:r>
      <w:r>
        <w:rPr>
          <w:rFonts w:hint="eastAsia"/>
        </w:rPr>
        <w:t>особенности</w:t>
      </w:r>
      <w:r>
        <w:tab/>
      </w:r>
      <w:r>
        <w:t></w:t>
      </w:r>
      <w:r>
        <w:t></w:t>
      </w:r>
    </w:p>
    <w:p w14:paraId="6B627D8F" w14:textId="77777777" w:rsidR="00E4774E" w:rsidRDefault="00E4774E" w:rsidP="00E4774E">
      <w:r>
        <w:t></w:t>
      </w:r>
      <w:r>
        <w:t></w:t>
      </w:r>
      <w:r>
        <w:t></w:t>
      </w:r>
      <w:r>
        <w:t></w:t>
      </w:r>
      <w:r>
        <w:tab/>
      </w:r>
      <w:r>
        <w:rPr>
          <w:rFonts w:hint="eastAsia"/>
        </w:rPr>
        <w:t>Модели</w:t>
      </w:r>
      <w:r>
        <w:t></w:t>
      </w:r>
      <w:r>
        <w:rPr>
          <w:rFonts w:hint="eastAsia"/>
        </w:rPr>
        <w:t>развития</w:t>
      </w:r>
      <w:r>
        <w:t></w:t>
      </w:r>
      <w:r>
        <w:rPr>
          <w:rFonts w:hint="eastAsia"/>
        </w:rPr>
        <w:t>гостиничного</w:t>
      </w:r>
      <w:r>
        <w:t></w:t>
      </w:r>
      <w:r>
        <w:rPr>
          <w:rFonts w:hint="eastAsia"/>
        </w:rPr>
        <w:t>бизнеса</w:t>
      </w:r>
      <w:r>
        <w:t></w:t>
      </w:r>
      <w:r>
        <w:rPr>
          <w:rFonts w:hint="eastAsia"/>
        </w:rPr>
        <w:t>в</w:t>
      </w:r>
      <w:r>
        <w:t></w:t>
      </w:r>
      <w:r>
        <w:rPr>
          <w:rFonts w:hint="eastAsia"/>
        </w:rPr>
        <w:t>развитых</w:t>
      </w:r>
      <w:r>
        <w:t></w:t>
      </w:r>
      <w:r>
        <w:rPr>
          <w:rFonts w:hint="eastAsia"/>
        </w:rPr>
        <w:t>и</w:t>
      </w:r>
      <w:r>
        <w:t></w:t>
      </w:r>
      <w:r>
        <w:rPr>
          <w:rFonts w:hint="eastAsia"/>
        </w:rPr>
        <w:t>развивающихся</w:t>
      </w:r>
    </w:p>
    <w:p w14:paraId="3C77CC4A" w14:textId="77777777" w:rsidR="00E4774E" w:rsidRDefault="00E4774E" w:rsidP="00E4774E">
      <w:r>
        <w:rPr>
          <w:rFonts w:hint="eastAsia"/>
        </w:rPr>
        <w:t>странах</w:t>
      </w:r>
      <w:r>
        <w:tab/>
      </w:r>
      <w:r>
        <w:t></w:t>
      </w:r>
      <w:r>
        <w:t></w:t>
      </w:r>
    </w:p>
    <w:p w14:paraId="5AE4F7BE" w14:textId="77777777" w:rsidR="00E4774E" w:rsidRDefault="00E4774E" w:rsidP="00E4774E">
      <w:r>
        <w:rPr>
          <w:rFonts w:hint="eastAsia"/>
        </w:rPr>
        <w:t>ГЛАВА</w:t>
      </w:r>
      <w:r>
        <w:t></w:t>
      </w:r>
      <w:r>
        <w:t></w:t>
      </w:r>
      <w:r>
        <w:t></w:t>
      </w:r>
      <w:r>
        <w:t></w:t>
      </w:r>
      <w:r>
        <w:rPr>
          <w:rFonts w:hint="eastAsia"/>
        </w:rPr>
        <w:t>МЕЖДУНАРОДНЫЙ</w:t>
      </w:r>
      <w:r>
        <w:t></w:t>
      </w:r>
      <w:r>
        <w:rPr>
          <w:rFonts w:hint="eastAsia"/>
        </w:rPr>
        <w:t>ГОСТИНИЧНЫЙ</w:t>
      </w:r>
      <w:r>
        <w:t></w:t>
      </w:r>
      <w:r>
        <w:rPr>
          <w:rFonts w:hint="eastAsia"/>
        </w:rPr>
        <w:t>БИЗНЕС</w:t>
      </w:r>
      <w:r>
        <w:t></w:t>
      </w:r>
      <w:r>
        <w:rPr>
          <w:rFonts w:hint="eastAsia"/>
        </w:rPr>
        <w:t>В</w:t>
      </w:r>
      <w:r>
        <w:t></w:t>
      </w:r>
      <w:r>
        <w:rPr>
          <w:rFonts w:hint="eastAsia"/>
        </w:rPr>
        <w:t>СИСТЕМЕ</w:t>
      </w:r>
      <w:r>
        <w:t></w:t>
      </w:r>
      <w:r>
        <w:rPr>
          <w:rFonts w:hint="eastAsia"/>
        </w:rPr>
        <w:t>МЕЖДУНАРОДНЫХ</w:t>
      </w:r>
      <w:r>
        <w:t></w:t>
      </w:r>
      <w:r>
        <w:rPr>
          <w:rFonts w:hint="eastAsia"/>
        </w:rPr>
        <w:t>ЭКОНОМИЧЕСКИХ</w:t>
      </w:r>
      <w:r>
        <w:t></w:t>
      </w:r>
      <w:r>
        <w:rPr>
          <w:rFonts w:hint="eastAsia"/>
        </w:rPr>
        <w:t>ОТНОШЕНИЙ</w:t>
      </w:r>
      <w:r>
        <w:tab/>
      </w:r>
      <w:r>
        <w:t></w:t>
      </w:r>
      <w:r>
        <w:t></w:t>
      </w:r>
    </w:p>
    <w:p w14:paraId="1D010B18" w14:textId="77777777" w:rsidR="00E4774E" w:rsidRDefault="00E4774E" w:rsidP="00E4774E">
      <w:r>
        <w:t></w:t>
      </w:r>
      <w:r>
        <w:t></w:t>
      </w:r>
      <w:r>
        <w:t></w:t>
      </w:r>
      <w:r>
        <w:t></w:t>
      </w:r>
      <w:r>
        <w:tab/>
      </w:r>
      <w:r>
        <w:rPr>
          <w:rFonts w:hint="eastAsia"/>
        </w:rPr>
        <w:t>Современные</w:t>
      </w:r>
      <w:r>
        <w:t></w:t>
      </w:r>
      <w:r>
        <w:rPr>
          <w:rFonts w:hint="eastAsia"/>
        </w:rPr>
        <w:t>инструменты</w:t>
      </w:r>
      <w:r>
        <w:t></w:t>
      </w:r>
      <w:r>
        <w:rPr>
          <w:rFonts w:hint="eastAsia"/>
        </w:rPr>
        <w:t>организации</w:t>
      </w:r>
      <w:r>
        <w:t></w:t>
      </w:r>
      <w:r>
        <w:rPr>
          <w:rFonts w:hint="eastAsia"/>
        </w:rPr>
        <w:t>международного</w:t>
      </w:r>
    </w:p>
    <w:p w14:paraId="4C134DBE" w14:textId="77777777" w:rsidR="00E4774E" w:rsidRDefault="00E4774E" w:rsidP="00E4774E">
      <w:r>
        <w:rPr>
          <w:rFonts w:hint="eastAsia"/>
        </w:rPr>
        <w:t>гостиничного</w:t>
      </w:r>
      <w:r>
        <w:t></w:t>
      </w:r>
      <w:r>
        <w:rPr>
          <w:rFonts w:hint="eastAsia"/>
        </w:rPr>
        <w:t>бизнеса</w:t>
      </w:r>
      <w:r>
        <w:tab/>
      </w:r>
      <w:r>
        <w:t></w:t>
      </w:r>
      <w:r>
        <w:t></w:t>
      </w:r>
    </w:p>
    <w:p w14:paraId="1B9A4A71" w14:textId="77777777" w:rsidR="00E4774E" w:rsidRDefault="00E4774E" w:rsidP="00E4774E">
      <w:r>
        <w:t></w:t>
      </w:r>
      <w:r>
        <w:t></w:t>
      </w:r>
      <w:r>
        <w:t></w:t>
      </w:r>
      <w:r>
        <w:t></w:t>
      </w:r>
      <w:r>
        <w:tab/>
      </w:r>
      <w:r>
        <w:rPr>
          <w:rFonts w:hint="eastAsia"/>
        </w:rPr>
        <w:t>Анализ</w:t>
      </w:r>
      <w:r>
        <w:t></w:t>
      </w:r>
      <w:r>
        <w:rPr>
          <w:rFonts w:hint="eastAsia"/>
        </w:rPr>
        <w:t>особенностей</w:t>
      </w:r>
      <w:r>
        <w:t></w:t>
      </w:r>
      <w:r>
        <w:rPr>
          <w:rFonts w:hint="eastAsia"/>
        </w:rPr>
        <w:t>и</w:t>
      </w:r>
      <w:r>
        <w:t></w:t>
      </w:r>
      <w:r>
        <w:rPr>
          <w:rFonts w:hint="eastAsia"/>
        </w:rPr>
        <w:t>направлений</w:t>
      </w:r>
      <w:r>
        <w:t></w:t>
      </w:r>
      <w:r>
        <w:rPr>
          <w:rFonts w:hint="eastAsia"/>
        </w:rPr>
        <w:t>деятельности</w:t>
      </w:r>
      <w:r>
        <w:t></w:t>
      </w:r>
      <w:r>
        <w:rPr>
          <w:rFonts w:hint="eastAsia"/>
        </w:rPr>
        <w:t>крупнейших</w:t>
      </w:r>
      <w:r>
        <w:t></w:t>
      </w:r>
      <w:r>
        <w:rPr>
          <w:rFonts w:hint="eastAsia"/>
        </w:rPr>
        <w:t>международных</w:t>
      </w:r>
    </w:p>
    <w:p w14:paraId="0926916B" w14:textId="77777777" w:rsidR="00E4774E" w:rsidRDefault="00E4774E" w:rsidP="00E4774E">
      <w:r>
        <w:rPr>
          <w:rFonts w:hint="eastAsia"/>
        </w:rPr>
        <w:t>гостиничных</w:t>
      </w:r>
      <w:r>
        <w:t></w:t>
      </w:r>
      <w:r>
        <w:rPr>
          <w:rFonts w:hint="eastAsia"/>
        </w:rPr>
        <w:t>цепей</w:t>
      </w:r>
      <w:r>
        <w:t></w:t>
      </w:r>
      <w:r>
        <w:rPr>
          <w:rFonts w:hint="eastAsia"/>
        </w:rPr>
        <w:t>с</w:t>
      </w:r>
      <w:r>
        <w:t></w:t>
      </w:r>
      <w:r>
        <w:rPr>
          <w:rFonts w:hint="eastAsia"/>
        </w:rPr>
        <w:t>точки</w:t>
      </w:r>
      <w:r>
        <w:t></w:t>
      </w:r>
      <w:r>
        <w:rPr>
          <w:rFonts w:hint="eastAsia"/>
        </w:rPr>
        <w:t>зрения</w:t>
      </w:r>
      <w:r>
        <w:t></w:t>
      </w:r>
      <w:r>
        <w:rPr>
          <w:rFonts w:hint="eastAsia"/>
        </w:rPr>
        <w:t>международного</w:t>
      </w:r>
      <w:r>
        <w:t></w:t>
      </w:r>
      <w:r>
        <w:rPr>
          <w:rFonts w:hint="eastAsia"/>
        </w:rPr>
        <w:t>гостиничного</w:t>
      </w:r>
      <w:r>
        <w:t></w:t>
      </w:r>
      <w:r>
        <w:rPr>
          <w:rFonts w:hint="eastAsia"/>
        </w:rPr>
        <w:t>бизнеса</w:t>
      </w:r>
      <w:r>
        <w:tab/>
      </w:r>
      <w:r>
        <w:t></w:t>
      </w:r>
      <w:r>
        <w:t></w:t>
      </w:r>
    </w:p>
    <w:p w14:paraId="27A56A79" w14:textId="77777777" w:rsidR="00E4774E" w:rsidRDefault="00E4774E" w:rsidP="00E4774E">
      <w:r>
        <w:lastRenderedPageBreak/>
        <w:t></w:t>
      </w:r>
      <w:r>
        <w:t></w:t>
      </w:r>
      <w:r>
        <w:t></w:t>
      </w:r>
      <w:r>
        <w:t></w:t>
      </w:r>
      <w:r>
        <w:tab/>
      </w:r>
      <w:r>
        <w:rPr>
          <w:rFonts w:hint="eastAsia"/>
        </w:rPr>
        <w:t>Взаимодействия</w:t>
      </w:r>
      <w:r>
        <w:t></w:t>
      </w:r>
      <w:r>
        <w:rPr>
          <w:rFonts w:hint="eastAsia"/>
        </w:rPr>
        <w:t>международных</w:t>
      </w:r>
      <w:r>
        <w:t></w:t>
      </w:r>
      <w:r>
        <w:rPr>
          <w:rFonts w:hint="eastAsia"/>
        </w:rPr>
        <w:t>гостиничных</w:t>
      </w:r>
      <w:r>
        <w:t></w:t>
      </w:r>
      <w:r>
        <w:rPr>
          <w:rFonts w:hint="eastAsia"/>
        </w:rPr>
        <w:t>цепей</w:t>
      </w:r>
    </w:p>
    <w:p w14:paraId="0FF26B11" w14:textId="77777777" w:rsidR="00E4774E" w:rsidRDefault="00E4774E" w:rsidP="00E4774E">
      <w:r>
        <w:rPr>
          <w:rFonts w:hint="eastAsia"/>
        </w:rPr>
        <w:t>с</w:t>
      </w:r>
      <w:r>
        <w:t></w:t>
      </w:r>
      <w:r>
        <w:rPr>
          <w:rFonts w:hint="eastAsia"/>
        </w:rPr>
        <w:t>национальной</w:t>
      </w:r>
      <w:r>
        <w:t></w:t>
      </w:r>
      <w:r>
        <w:rPr>
          <w:rFonts w:hint="eastAsia"/>
        </w:rPr>
        <w:t>и</w:t>
      </w:r>
      <w:r>
        <w:t></w:t>
      </w:r>
      <w:r>
        <w:rPr>
          <w:rFonts w:hint="eastAsia"/>
        </w:rPr>
        <w:t>мировой</w:t>
      </w:r>
      <w:r>
        <w:t></w:t>
      </w:r>
      <w:r>
        <w:rPr>
          <w:rFonts w:hint="eastAsia"/>
        </w:rPr>
        <w:t>экономикой</w:t>
      </w:r>
      <w:r>
        <w:tab/>
      </w:r>
      <w:r>
        <w:t></w:t>
      </w:r>
      <w:r>
        <w:t></w:t>
      </w:r>
    </w:p>
    <w:p w14:paraId="62022D1C" w14:textId="77777777" w:rsidR="00E4774E" w:rsidRDefault="00E4774E" w:rsidP="00E4774E">
      <w:r>
        <w:rPr>
          <w:rFonts w:hint="eastAsia"/>
        </w:rPr>
        <w:t>ГЛАВА</w:t>
      </w:r>
      <w:r>
        <w:t></w:t>
      </w:r>
      <w:r>
        <w:t></w:t>
      </w:r>
      <w:r>
        <w:t></w:t>
      </w:r>
      <w:r>
        <w:t></w:t>
      </w:r>
      <w:r>
        <w:rPr>
          <w:rFonts w:hint="eastAsia"/>
        </w:rPr>
        <w:t>ОСОБЕННОСТИ</w:t>
      </w:r>
      <w:r>
        <w:t></w:t>
      </w:r>
      <w:r>
        <w:rPr>
          <w:rFonts w:hint="eastAsia"/>
        </w:rPr>
        <w:t>И</w:t>
      </w:r>
      <w:r>
        <w:t></w:t>
      </w:r>
      <w:r>
        <w:rPr>
          <w:rFonts w:hint="eastAsia"/>
        </w:rPr>
        <w:t>ПЕРСПЕКТИВЫ</w:t>
      </w:r>
      <w:r>
        <w:t></w:t>
      </w:r>
      <w:r>
        <w:rPr>
          <w:rFonts w:hint="eastAsia"/>
        </w:rPr>
        <w:t>РАЗВИТИЯ</w:t>
      </w:r>
      <w:r>
        <w:t></w:t>
      </w:r>
      <w:r>
        <w:rPr>
          <w:rFonts w:hint="eastAsia"/>
        </w:rPr>
        <w:t>ГОСТИНИЧНОГО</w:t>
      </w:r>
      <w:r>
        <w:t></w:t>
      </w:r>
      <w:r>
        <w:rPr>
          <w:rFonts w:hint="eastAsia"/>
        </w:rPr>
        <w:t>БИЗНЕСА</w:t>
      </w:r>
      <w:r>
        <w:t></w:t>
      </w:r>
      <w:r>
        <w:rPr>
          <w:rFonts w:hint="eastAsia"/>
        </w:rPr>
        <w:t>В</w:t>
      </w:r>
      <w:r>
        <w:t></w:t>
      </w:r>
      <w:r>
        <w:rPr>
          <w:rFonts w:hint="eastAsia"/>
        </w:rPr>
        <w:t>РФ</w:t>
      </w:r>
      <w:r>
        <w:tab/>
      </w:r>
      <w:r>
        <w:t></w:t>
      </w:r>
      <w:r>
        <w:t></w:t>
      </w:r>
      <w:r>
        <w:t></w:t>
      </w:r>
    </w:p>
    <w:p w14:paraId="08898562" w14:textId="77777777" w:rsidR="00E4774E" w:rsidRDefault="00E4774E" w:rsidP="00E4774E">
      <w:r>
        <w:t></w:t>
      </w:r>
      <w:r>
        <w:t></w:t>
      </w:r>
      <w:r>
        <w:t></w:t>
      </w:r>
      <w:r>
        <w:t></w:t>
      </w:r>
      <w:r>
        <w:tab/>
      </w:r>
      <w:r>
        <w:rPr>
          <w:rFonts w:hint="eastAsia"/>
        </w:rPr>
        <w:t>Общая</w:t>
      </w:r>
      <w:r>
        <w:t></w:t>
      </w:r>
      <w:r>
        <w:rPr>
          <w:rFonts w:hint="eastAsia"/>
        </w:rPr>
        <w:t>характеристика</w:t>
      </w:r>
      <w:r>
        <w:t></w:t>
      </w:r>
      <w:r>
        <w:rPr>
          <w:rFonts w:hint="eastAsia"/>
        </w:rPr>
        <w:t>и</w:t>
      </w:r>
      <w:r>
        <w:t></w:t>
      </w:r>
      <w:r>
        <w:rPr>
          <w:rFonts w:hint="eastAsia"/>
        </w:rPr>
        <w:t>проблемы</w:t>
      </w:r>
      <w:r>
        <w:t></w:t>
      </w:r>
      <w:r>
        <w:rPr>
          <w:rFonts w:hint="eastAsia"/>
        </w:rPr>
        <w:t>гостиничного</w:t>
      </w:r>
      <w:r>
        <w:t></w:t>
      </w:r>
      <w:r>
        <w:rPr>
          <w:rFonts w:hint="eastAsia"/>
        </w:rPr>
        <w:t>бизнеса</w:t>
      </w:r>
      <w:r>
        <w:t></w:t>
      </w:r>
      <w:r>
        <w:rPr>
          <w:rFonts w:hint="eastAsia"/>
        </w:rPr>
        <w:t>в</w:t>
      </w:r>
      <w:r>
        <w:t></w:t>
      </w:r>
      <w:r>
        <w:rPr>
          <w:rFonts w:hint="eastAsia"/>
        </w:rPr>
        <w:t>РФ</w:t>
      </w:r>
      <w:r>
        <w:tab/>
      </w:r>
      <w:r>
        <w:t></w:t>
      </w:r>
      <w:r>
        <w:t></w:t>
      </w:r>
      <w:r>
        <w:t></w:t>
      </w:r>
    </w:p>
    <w:p w14:paraId="1ECEBDE5" w14:textId="77777777" w:rsidR="00E4774E" w:rsidRDefault="00E4774E" w:rsidP="00E4774E">
      <w:r>
        <w:t></w:t>
      </w:r>
      <w:r>
        <w:t></w:t>
      </w:r>
      <w:r>
        <w:t></w:t>
      </w:r>
      <w:r>
        <w:t></w:t>
      </w:r>
      <w:r>
        <w:tab/>
      </w:r>
      <w:r>
        <w:rPr>
          <w:rFonts w:hint="eastAsia"/>
        </w:rPr>
        <w:t>Перспективы</w:t>
      </w:r>
      <w:r>
        <w:t></w:t>
      </w:r>
      <w:r>
        <w:rPr>
          <w:rFonts w:hint="eastAsia"/>
        </w:rPr>
        <w:t>развития</w:t>
      </w:r>
      <w:r>
        <w:t></w:t>
      </w:r>
      <w:r>
        <w:rPr>
          <w:rFonts w:hint="eastAsia"/>
        </w:rPr>
        <w:t>гостиничного</w:t>
      </w:r>
      <w:r>
        <w:t></w:t>
      </w:r>
      <w:r>
        <w:rPr>
          <w:rFonts w:hint="eastAsia"/>
        </w:rPr>
        <w:t>бизнеса</w:t>
      </w:r>
      <w:r>
        <w:t></w:t>
      </w:r>
      <w:r>
        <w:rPr>
          <w:rFonts w:hint="eastAsia"/>
        </w:rPr>
        <w:t>в</w:t>
      </w:r>
      <w:r>
        <w:t></w:t>
      </w:r>
      <w:r>
        <w:rPr>
          <w:rFonts w:hint="eastAsia"/>
        </w:rPr>
        <w:t>РФ</w:t>
      </w:r>
    </w:p>
    <w:p w14:paraId="7C57C3FE" w14:textId="77777777" w:rsidR="00E4774E" w:rsidRDefault="00E4774E" w:rsidP="00E4774E">
      <w:r>
        <w:rPr>
          <w:rFonts w:hint="eastAsia"/>
        </w:rPr>
        <w:t>с</w:t>
      </w:r>
      <w:r>
        <w:t></w:t>
      </w:r>
      <w:r>
        <w:rPr>
          <w:rFonts w:hint="eastAsia"/>
        </w:rPr>
        <w:t>учетом</w:t>
      </w:r>
      <w:r>
        <w:t></w:t>
      </w:r>
      <w:r>
        <w:rPr>
          <w:rFonts w:hint="eastAsia"/>
        </w:rPr>
        <w:t>регионального</w:t>
      </w:r>
      <w:r>
        <w:t></w:t>
      </w:r>
      <w:r>
        <w:rPr>
          <w:rFonts w:hint="eastAsia"/>
        </w:rPr>
        <w:t>аспекта</w:t>
      </w:r>
      <w:r>
        <w:tab/>
      </w:r>
      <w:r>
        <w:t></w:t>
      </w:r>
      <w:r>
        <w:t></w:t>
      </w:r>
      <w:r>
        <w:t></w:t>
      </w:r>
    </w:p>
    <w:p w14:paraId="4E06E441" w14:textId="77777777" w:rsidR="00E4774E" w:rsidRDefault="00E4774E" w:rsidP="00E4774E">
      <w:r>
        <w:t></w:t>
      </w:r>
      <w:r>
        <w:t></w:t>
      </w:r>
      <w:r>
        <w:t></w:t>
      </w:r>
      <w:r>
        <w:t></w:t>
      </w:r>
      <w:r>
        <w:tab/>
      </w:r>
      <w:r>
        <w:rPr>
          <w:rFonts w:hint="eastAsia"/>
        </w:rPr>
        <w:t>Перспективы</w:t>
      </w:r>
      <w:r>
        <w:t></w:t>
      </w:r>
      <w:r>
        <w:rPr>
          <w:rFonts w:hint="eastAsia"/>
        </w:rPr>
        <w:t>развития</w:t>
      </w:r>
      <w:r>
        <w:t></w:t>
      </w:r>
      <w:r>
        <w:rPr>
          <w:rFonts w:hint="eastAsia"/>
        </w:rPr>
        <w:t>национальных</w:t>
      </w:r>
      <w:r>
        <w:t></w:t>
      </w:r>
      <w:r>
        <w:rPr>
          <w:rFonts w:hint="eastAsia"/>
        </w:rPr>
        <w:t>и</w:t>
      </w:r>
      <w:r>
        <w:t></w:t>
      </w:r>
      <w:r>
        <w:rPr>
          <w:rFonts w:hint="eastAsia"/>
        </w:rPr>
        <w:t>международных</w:t>
      </w:r>
    </w:p>
    <w:p w14:paraId="796F6A8D" w14:textId="77777777" w:rsidR="00E4774E" w:rsidRDefault="00E4774E" w:rsidP="00E4774E">
      <w:r>
        <w:rPr>
          <w:rFonts w:hint="eastAsia"/>
        </w:rPr>
        <w:t>гостиничных</w:t>
      </w:r>
      <w:r>
        <w:t></w:t>
      </w:r>
      <w:r>
        <w:rPr>
          <w:rFonts w:hint="eastAsia"/>
        </w:rPr>
        <w:t>цепей</w:t>
      </w:r>
      <w:r>
        <w:t></w:t>
      </w:r>
      <w:r>
        <w:rPr>
          <w:rFonts w:hint="eastAsia"/>
        </w:rPr>
        <w:t>в</w:t>
      </w:r>
      <w:r>
        <w:t></w:t>
      </w:r>
      <w:r>
        <w:rPr>
          <w:rFonts w:hint="eastAsia"/>
        </w:rPr>
        <w:t>РФ</w:t>
      </w:r>
      <w:r>
        <w:tab/>
      </w:r>
      <w:r>
        <w:t></w:t>
      </w:r>
      <w:r>
        <w:t></w:t>
      </w:r>
      <w:r>
        <w:t></w:t>
      </w:r>
    </w:p>
    <w:p w14:paraId="4257945D" w14:textId="77777777" w:rsidR="00E4774E" w:rsidRDefault="00E4774E" w:rsidP="00E4774E">
      <w:r>
        <w:t></w:t>
      </w:r>
      <w:r>
        <w:t></w:t>
      </w:r>
      <w:r>
        <w:t></w:t>
      </w:r>
      <w:r>
        <w:t></w:t>
      </w:r>
      <w:r>
        <w:tab/>
      </w:r>
      <w:r>
        <w:rPr>
          <w:rFonts w:hint="eastAsia"/>
        </w:rPr>
        <w:t>Основные</w:t>
      </w:r>
      <w:r>
        <w:t></w:t>
      </w:r>
      <w:r>
        <w:rPr>
          <w:rFonts w:hint="eastAsia"/>
        </w:rPr>
        <w:t>меры</w:t>
      </w:r>
      <w:r>
        <w:t></w:t>
      </w:r>
      <w:r>
        <w:rPr>
          <w:rFonts w:hint="eastAsia"/>
        </w:rPr>
        <w:t>по</w:t>
      </w:r>
      <w:r>
        <w:t></w:t>
      </w:r>
      <w:r>
        <w:rPr>
          <w:rFonts w:hint="eastAsia"/>
        </w:rPr>
        <w:t>повышению</w:t>
      </w:r>
      <w:r>
        <w:t></w:t>
      </w:r>
      <w:r>
        <w:rPr>
          <w:rFonts w:hint="eastAsia"/>
        </w:rPr>
        <w:t>конкурентоспособности</w:t>
      </w:r>
    </w:p>
    <w:p w14:paraId="34E3986A" w14:textId="77777777" w:rsidR="00E4774E" w:rsidRDefault="00E4774E" w:rsidP="00E4774E">
      <w:r>
        <w:rPr>
          <w:rFonts w:hint="eastAsia"/>
        </w:rPr>
        <w:t>национальных</w:t>
      </w:r>
      <w:r>
        <w:t></w:t>
      </w:r>
      <w:r>
        <w:rPr>
          <w:rFonts w:hint="eastAsia"/>
        </w:rPr>
        <w:t>гостиничных</w:t>
      </w:r>
      <w:r>
        <w:t></w:t>
      </w:r>
      <w:r>
        <w:rPr>
          <w:rFonts w:hint="eastAsia"/>
        </w:rPr>
        <w:t>операторов</w:t>
      </w:r>
      <w:r>
        <w:tab/>
      </w:r>
      <w:r>
        <w:t></w:t>
      </w:r>
      <w:r>
        <w:t></w:t>
      </w:r>
      <w:r>
        <w:t></w:t>
      </w:r>
    </w:p>
    <w:p w14:paraId="1A5AF22D" w14:textId="77777777" w:rsidR="00E4774E" w:rsidRDefault="00E4774E" w:rsidP="00E4774E">
      <w:r>
        <w:rPr>
          <w:rFonts w:hint="eastAsia"/>
        </w:rPr>
        <w:t>Заключение</w:t>
      </w:r>
      <w:r>
        <w:tab/>
      </w:r>
      <w:r>
        <w:t></w:t>
      </w:r>
      <w:r>
        <w:t></w:t>
      </w:r>
      <w:r>
        <w:t></w:t>
      </w:r>
    </w:p>
    <w:p w14:paraId="2E096FC1" w14:textId="77777777" w:rsidR="00E4774E" w:rsidRDefault="00E4774E" w:rsidP="00E4774E">
      <w:r>
        <w:rPr>
          <w:rFonts w:hint="eastAsia"/>
        </w:rPr>
        <w:t>Литература</w:t>
      </w:r>
      <w:r>
        <w:tab/>
      </w:r>
      <w:r>
        <w:t></w:t>
      </w:r>
      <w:r>
        <w:t></w:t>
      </w:r>
      <w:r>
        <w:t></w:t>
      </w:r>
    </w:p>
    <w:p w14:paraId="3B111CED" w14:textId="77777777" w:rsidR="00E4774E" w:rsidRDefault="00E4774E" w:rsidP="00E4774E">
      <w:r>
        <w:rPr>
          <w:rFonts w:hint="eastAsia"/>
        </w:rPr>
        <w:t>Приложения</w:t>
      </w:r>
      <w:r>
        <w:tab/>
      </w:r>
      <w:r>
        <w:t></w:t>
      </w:r>
      <w:r>
        <w:t></w:t>
      </w:r>
      <w:r>
        <w:t></w:t>
      </w:r>
      <w:r>
        <w:t></w:t>
      </w:r>
    </w:p>
    <w:p w14:paraId="5E8C6EF8" w14:textId="1A8F7376" w:rsidR="00C123D0" w:rsidRDefault="00C123D0" w:rsidP="00E4774E"/>
    <w:p w14:paraId="0C4D34A9" w14:textId="08E9F31E" w:rsidR="00E4774E" w:rsidRDefault="00E4774E" w:rsidP="00E4774E"/>
    <w:p w14:paraId="12207076" w14:textId="018718F1" w:rsidR="00E4774E" w:rsidRDefault="00E4774E" w:rsidP="00E4774E"/>
    <w:p w14:paraId="46A7A6DC" w14:textId="77777777" w:rsidR="008546B2" w:rsidRDefault="008546B2" w:rsidP="008546B2">
      <w:r>
        <w:rPr>
          <w:rFonts w:hint="eastAsia"/>
        </w:rPr>
        <w:t>Заключение</w:t>
      </w:r>
    </w:p>
    <w:p w14:paraId="28B92E00" w14:textId="77777777" w:rsidR="008546B2" w:rsidRDefault="008546B2" w:rsidP="008546B2">
      <w:r>
        <w:rPr>
          <w:rFonts w:hint="eastAsia"/>
        </w:rPr>
        <w:t>Гостиничный</w:t>
      </w:r>
      <w:r>
        <w:t></w:t>
      </w:r>
      <w:r>
        <w:rPr>
          <w:rFonts w:hint="eastAsia"/>
        </w:rPr>
        <w:t>бизнес</w:t>
      </w:r>
      <w:r>
        <w:t></w:t>
      </w:r>
      <w:r>
        <w:rPr>
          <w:rFonts w:hint="eastAsia"/>
        </w:rPr>
        <w:t>на</w:t>
      </w:r>
      <w:r>
        <w:t></w:t>
      </w:r>
      <w:r>
        <w:rPr>
          <w:rFonts w:hint="eastAsia"/>
        </w:rPr>
        <w:t>современном</w:t>
      </w:r>
      <w:r>
        <w:t></w:t>
      </w:r>
      <w:r>
        <w:rPr>
          <w:rFonts w:hint="eastAsia"/>
        </w:rPr>
        <w:t>этапе</w:t>
      </w:r>
      <w:r>
        <w:t></w:t>
      </w:r>
      <w:r>
        <w:rPr>
          <w:rFonts w:hint="eastAsia"/>
        </w:rPr>
        <w:t>характеризуется</w:t>
      </w:r>
      <w:r>
        <w:t></w:t>
      </w:r>
      <w:r>
        <w:rPr>
          <w:rFonts w:hint="eastAsia"/>
        </w:rPr>
        <w:t>массовым</w:t>
      </w:r>
      <w:r>
        <w:t></w:t>
      </w:r>
      <w:r>
        <w:rPr>
          <w:rFonts w:hint="eastAsia"/>
        </w:rPr>
        <w:t>развитием</w:t>
      </w:r>
      <w:r>
        <w:t></w:t>
      </w:r>
      <w:r>
        <w:rPr>
          <w:rFonts w:hint="eastAsia"/>
        </w:rPr>
        <w:t>гостиничной</w:t>
      </w:r>
      <w:r>
        <w:t></w:t>
      </w:r>
      <w:r>
        <w:rPr>
          <w:rFonts w:hint="eastAsia"/>
        </w:rPr>
        <w:t>индустрии</w:t>
      </w:r>
      <w:r>
        <w:t></w:t>
      </w:r>
      <w:r>
        <w:rPr>
          <w:rFonts w:hint="eastAsia"/>
        </w:rPr>
        <w:t>как</w:t>
      </w:r>
      <w:r>
        <w:t></w:t>
      </w:r>
      <w:r>
        <w:rPr>
          <w:rFonts w:hint="eastAsia"/>
        </w:rPr>
        <w:t>основы</w:t>
      </w:r>
      <w:r>
        <w:t></w:t>
      </w:r>
      <w:r>
        <w:rPr>
          <w:rFonts w:hint="eastAsia"/>
        </w:rPr>
        <w:t>современного</w:t>
      </w:r>
      <w:r>
        <w:t></w:t>
      </w:r>
      <w:r>
        <w:rPr>
          <w:rFonts w:hint="eastAsia"/>
        </w:rPr>
        <w:t>туризма</w:t>
      </w:r>
      <w:r>
        <w:t></w:t>
      </w:r>
      <w:r>
        <w:rPr>
          <w:rFonts w:hint="eastAsia"/>
        </w:rPr>
        <w:t>и</w:t>
      </w:r>
      <w:r>
        <w:t></w:t>
      </w:r>
      <w:r>
        <w:rPr>
          <w:rFonts w:hint="eastAsia"/>
        </w:rPr>
        <w:t>социальных</w:t>
      </w:r>
      <w:r>
        <w:t></w:t>
      </w:r>
      <w:r>
        <w:rPr>
          <w:rFonts w:hint="eastAsia"/>
        </w:rPr>
        <w:t>потребностей</w:t>
      </w:r>
      <w:r>
        <w:t></w:t>
      </w:r>
      <w:r>
        <w:rPr>
          <w:rFonts w:hint="eastAsia"/>
        </w:rPr>
        <w:t>современного</w:t>
      </w:r>
      <w:r>
        <w:t></w:t>
      </w:r>
      <w:r>
        <w:rPr>
          <w:rFonts w:hint="eastAsia"/>
        </w:rPr>
        <w:t>общества</w:t>
      </w:r>
      <w:r>
        <w:t></w:t>
      </w:r>
    </w:p>
    <w:p w14:paraId="632674F0" w14:textId="77777777" w:rsidR="008546B2" w:rsidRDefault="008546B2" w:rsidP="008546B2">
      <w:r>
        <w:rPr>
          <w:rFonts w:hint="eastAsia"/>
        </w:rPr>
        <w:t>На</w:t>
      </w:r>
      <w:r>
        <w:t></w:t>
      </w:r>
      <w:r>
        <w:rPr>
          <w:rFonts w:hint="eastAsia"/>
        </w:rPr>
        <w:t>сегодняшний</w:t>
      </w:r>
      <w:r>
        <w:t></w:t>
      </w:r>
      <w:r>
        <w:rPr>
          <w:rFonts w:hint="eastAsia"/>
        </w:rPr>
        <w:t>день</w:t>
      </w:r>
      <w:r>
        <w:t></w:t>
      </w:r>
      <w:r>
        <w:rPr>
          <w:rFonts w:hint="eastAsia"/>
        </w:rPr>
        <w:t>международные</w:t>
      </w:r>
      <w:r>
        <w:t></w:t>
      </w:r>
      <w:r>
        <w:rPr>
          <w:rFonts w:hint="eastAsia"/>
        </w:rPr>
        <w:t>гостиничные</w:t>
      </w:r>
      <w:r>
        <w:t></w:t>
      </w:r>
      <w:r>
        <w:rPr>
          <w:rFonts w:hint="eastAsia"/>
        </w:rPr>
        <w:t>операторы</w:t>
      </w:r>
      <w:r>
        <w:t></w:t>
      </w:r>
      <w:r>
        <w:rPr>
          <w:rFonts w:hint="eastAsia"/>
        </w:rPr>
        <w:t>не</w:t>
      </w:r>
      <w:r>
        <w:t></w:t>
      </w:r>
      <w:r>
        <w:rPr>
          <w:rFonts w:hint="eastAsia"/>
        </w:rPr>
        <w:t>ограничиваются</w:t>
      </w:r>
      <w:r>
        <w:t></w:t>
      </w:r>
      <w:r>
        <w:rPr>
          <w:rFonts w:hint="eastAsia"/>
        </w:rPr>
        <w:t>формированием</w:t>
      </w:r>
      <w:r>
        <w:t></w:t>
      </w:r>
      <w:r>
        <w:rPr>
          <w:rFonts w:hint="eastAsia"/>
        </w:rPr>
        <w:t>гостиничных</w:t>
      </w:r>
      <w:r>
        <w:t></w:t>
      </w:r>
      <w:r>
        <w:rPr>
          <w:rFonts w:hint="eastAsia"/>
        </w:rPr>
        <w:t>сетей</w:t>
      </w:r>
      <w:r>
        <w:t></w:t>
      </w:r>
      <w:r>
        <w:t></w:t>
      </w:r>
      <w:r>
        <w:rPr>
          <w:rFonts w:hint="eastAsia"/>
        </w:rPr>
        <w:t>Речь</w:t>
      </w:r>
      <w:r>
        <w:t></w:t>
      </w:r>
      <w:r>
        <w:rPr>
          <w:rFonts w:hint="eastAsia"/>
        </w:rPr>
        <w:t>идет</w:t>
      </w:r>
      <w:r>
        <w:t></w:t>
      </w:r>
      <w:r>
        <w:rPr>
          <w:rFonts w:hint="eastAsia"/>
        </w:rPr>
        <w:t>о</w:t>
      </w:r>
      <w:r>
        <w:t></w:t>
      </w:r>
      <w:r>
        <w:rPr>
          <w:rFonts w:hint="eastAsia"/>
        </w:rPr>
        <w:t>создании</w:t>
      </w:r>
      <w:r>
        <w:t></w:t>
      </w:r>
      <w:r>
        <w:rPr>
          <w:rFonts w:hint="eastAsia"/>
        </w:rPr>
        <w:t>крупных</w:t>
      </w:r>
      <w:r>
        <w:t></w:t>
      </w:r>
      <w:r>
        <w:rPr>
          <w:rFonts w:hint="eastAsia"/>
        </w:rPr>
        <w:t>вертикально</w:t>
      </w:r>
      <w:r>
        <w:t></w:t>
      </w:r>
      <w:r>
        <w:rPr>
          <w:rFonts w:hint="eastAsia"/>
        </w:rPr>
        <w:t>интегрированных</w:t>
      </w:r>
      <w:r>
        <w:t></w:t>
      </w:r>
      <w:r>
        <w:rPr>
          <w:rFonts w:hint="eastAsia"/>
        </w:rPr>
        <w:t>структур</w:t>
      </w:r>
      <w:r>
        <w:t></w:t>
      </w:r>
      <w:r>
        <w:rPr>
          <w:rFonts w:hint="eastAsia"/>
        </w:rPr>
        <w:t>позволяющих</w:t>
      </w:r>
      <w:r>
        <w:t></w:t>
      </w:r>
      <w:r>
        <w:rPr>
          <w:rFonts w:hint="eastAsia"/>
        </w:rPr>
        <w:t>максимизировать</w:t>
      </w:r>
      <w:r>
        <w:t></w:t>
      </w:r>
      <w:r>
        <w:rPr>
          <w:rFonts w:hint="eastAsia"/>
        </w:rPr>
        <w:t>маржинальный</w:t>
      </w:r>
      <w:r>
        <w:t></w:t>
      </w:r>
      <w:r>
        <w:rPr>
          <w:rFonts w:hint="eastAsia"/>
        </w:rPr>
        <w:t>доход</w:t>
      </w:r>
      <w:r>
        <w:t></w:t>
      </w:r>
      <w:r>
        <w:rPr>
          <w:rFonts w:hint="eastAsia"/>
        </w:rPr>
        <w:t>и</w:t>
      </w:r>
      <w:r>
        <w:t></w:t>
      </w:r>
      <w:r>
        <w:rPr>
          <w:rFonts w:hint="eastAsia"/>
        </w:rPr>
        <w:t>капитализацию</w:t>
      </w:r>
      <w:r>
        <w:t></w:t>
      </w:r>
      <w:r>
        <w:rPr>
          <w:rFonts w:hint="eastAsia"/>
        </w:rPr>
        <w:t>холдингов</w:t>
      </w:r>
      <w:r>
        <w:t></w:t>
      </w:r>
    </w:p>
    <w:p w14:paraId="55610B34" w14:textId="77777777" w:rsidR="008546B2" w:rsidRDefault="008546B2" w:rsidP="008546B2">
      <w:r>
        <w:rPr>
          <w:rFonts w:hint="eastAsia"/>
        </w:rPr>
        <w:t>В</w:t>
      </w:r>
      <w:r>
        <w:t></w:t>
      </w:r>
      <w:r>
        <w:rPr>
          <w:rFonts w:hint="eastAsia"/>
        </w:rPr>
        <w:t>результате</w:t>
      </w:r>
      <w:r>
        <w:t></w:t>
      </w:r>
      <w:r>
        <w:rPr>
          <w:rFonts w:hint="eastAsia"/>
        </w:rPr>
        <w:t>комплексного</w:t>
      </w:r>
      <w:r>
        <w:t></w:t>
      </w:r>
      <w:r>
        <w:rPr>
          <w:rFonts w:hint="eastAsia"/>
        </w:rPr>
        <w:t>рассмотрения</w:t>
      </w:r>
      <w:r>
        <w:t></w:t>
      </w:r>
      <w:r>
        <w:rPr>
          <w:rFonts w:hint="eastAsia"/>
        </w:rPr>
        <w:t>сферы</w:t>
      </w:r>
      <w:r>
        <w:t></w:t>
      </w:r>
      <w:r>
        <w:rPr>
          <w:rFonts w:hint="eastAsia"/>
        </w:rPr>
        <w:t>деятельности</w:t>
      </w:r>
      <w:r>
        <w:t></w:t>
      </w:r>
      <w:r>
        <w:rPr>
          <w:rFonts w:hint="eastAsia"/>
        </w:rPr>
        <w:t>международного</w:t>
      </w:r>
      <w:r>
        <w:t></w:t>
      </w:r>
      <w:r>
        <w:rPr>
          <w:rFonts w:hint="eastAsia"/>
        </w:rPr>
        <w:t>гостиничного</w:t>
      </w:r>
      <w:r>
        <w:t></w:t>
      </w:r>
      <w:r>
        <w:rPr>
          <w:rFonts w:hint="eastAsia"/>
        </w:rPr>
        <w:t>бизнеса</w:t>
      </w:r>
      <w:r>
        <w:t></w:t>
      </w:r>
      <w:r>
        <w:rPr>
          <w:rFonts w:hint="eastAsia"/>
        </w:rPr>
        <w:t>на</w:t>
      </w:r>
      <w:r>
        <w:t></w:t>
      </w:r>
      <w:r>
        <w:rPr>
          <w:rFonts w:hint="eastAsia"/>
        </w:rPr>
        <w:t>современном</w:t>
      </w:r>
      <w:r>
        <w:t></w:t>
      </w:r>
      <w:r>
        <w:rPr>
          <w:rFonts w:hint="eastAsia"/>
        </w:rPr>
        <w:t>этапе</w:t>
      </w:r>
      <w:r>
        <w:t></w:t>
      </w:r>
      <w:r>
        <w:rPr>
          <w:rFonts w:hint="eastAsia"/>
        </w:rPr>
        <w:t>развития</w:t>
      </w:r>
      <w:r>
        <w:t></w:t>
      </w:r>
      <w:r>
        <w:t></w:t>
      </w:r>
      <w:r>
        <w:rPr>
          <w:rFonts w:hint="eastAsia"/>
        </w:rPr>
        <w:t>уточнено</w:t>
      </w:r>
      <w:r>
        <w:t></w:t>
      </w:r>
      <w:r>
        <w:rPr>
          <w:rFonts w:hint="eastAsia"/>
        </w:rPr>
        <w:t>понятие</w:t>
      </w:r>
      <w:r>
        <w:t></w:t>
      </w:r>
      <w:r>
        <w:t></w:t>
      </w:r>
      <w:r>
        <w:rPr>
          <w:rFonts w:hint="eastAsia"/>
        </w:rPr>
        <w:t>международный</w:t>
      </w:r>
      <w:r>
        <w:t></w:t>
      </w:r>
      <w:r>
        <w:rPr>
          <w:rFonts w:hint="eastAsia"/>
        </w:rPr>
        <w:t>гостиничный</w:t>
      </w:r>
      <w:r>
        <w:t></w:t>
      </w:r>
      <w:r>
        <w:rPr>
          <w:rFonts w:hint="eastAsia"/>
        </w:rPr>
        <w:t>бизнес</w:t>
      </w:r>
      <w:r>
        <w:t></w:t>
      </w:r>
      <w:r>
        <w:t></w:t>
      </w:r>
      <w:r>
        <w:rPr>
          <w:rFonts w:hint="eastAsia"/>
        </w:rPr>
        <w:t>как</w:t>
      </w:r>
      <w:r>
        <w:t></w:t>
      </w:r>
      <w:r>
        <w:rPr>
          <w:rFonts w:hint="eastAsia"/>
        </w:rPr>
        <w:t>представляющий</w:t>
      </w:r>
      <w:r>
        <w:t></w:t>
      </w:r>
      <w:r>
        <w:rPr>
          <w:rFonts w:hint="eastAsia"/>
        </w:rPr>
        <w:t>собой</w:t>
      </w:r>
      <w:r>
        <w:t></w:t>
      </w:r>
      <w:r>
        <w:rPr>
          <w:rFonts w:hint="eastAsia"/>
        </w:rPr>
        <w:t>межотраслевой</w:t>
      </w:r>
      <w:r>
        <w:t></w:t>
      </w:r>
      <w:r>
        <w:rPr>
          <w:rFonts w:hint="eastAsia"/>
        </w:rPr>
        <w:t>комплекс</w:t>
      </w:r>
      <w:r>
        <w:t></w:t>
      </w:r>
      <w:r>
        <w:t></w:t>
      </w:r>
      <w:r>
        <w:rPr>
          <w:rFonts w:hint="eastAsia"/>
        </w:rPr>
        <w:t>находящийся</w:t>
      </w:r>
      <w:r>
        <w:t></w:t>
      </w:r>
      <w:r>
        <w:rPr>
          <w:rFonts w:hint="eastAsia"/>
        </w:rPr>
        <w:t>не</w:t>
      </w:r>
      <w:r>
        <w:t></w:t>
      </w:r>
      <w:r>
        <w:rPr>
          <w:rFonts w:hint="eastAsia"/>
        </w:rPr>
        <w:t>в</w:t>
      </w:r>
      <w:r>
        <w:t></w:t>
      </w:r>
      <w:r>
        <w:rPr>
          <w:rFonts w:hint="eastAsia"/>
        </w:rPr>
        <w:t>горизонтальной</w:t>
      </w:r>
      <w:r>
        <w:t></w:t>
      </w:r>
      <w:r>
        <w:rPr>
          <w:rFonts w:hint="eastAsia"/>
        </w:rPr>
        <w:t>плоскости</w:t>
      </w:r>
      <w:r>
        <w:t></w:t>
      </w:r>
      <w:r>
        <w:t></w:t>
      </w:r>
      <w:r>
        <w:rPr>
          <w:rFonts w:hint="eastAsia"/>
        </w:rPr>
        <w:t>а</w:t>
      </w:r>
      <w:r>
        <w:t></w:t>
      </w:r>
      <w:r>
        <w:rPr>
          <w:rFonts w:hint="eastAsia"/>
        </w:rPr>
        <w:t>охватывающий</w:t>
      </w:r>
      <w:r>
        <w:t></w:t>
      </w:r>
      <w:r>
        <w:rPr>
          <w:rFonts w:hint="eastAsia"/>
        </w:rPr>
        <w:t>некое</w:t>
      </w:r>
      <w:r>
        <w:t></w:t>
      </w:r>
      <w:r>
        <w:rPr>
          <w:rFonts w:hint="eastAsia"/>
        </w:rPr>
        <w:t>вертикально</w:t>
      </w:r>
      <w:r>
        <w:t></w:t>
      </w:r>
      <w:r>
        <w:rPr>
          <w:rFonts w:hint="eastAsia"/>
        </w:rPr>
        <w:t>интегрированное</w:t>
      </w:r>
      <w:r>
        <w:t></w:t>
      </w:r>
      <w:r>
        <w:rPr>
          <w:rFonts w:hint="eastAsia"/>
        </w:rPr>
        <w:t>пространство</w:t>
      </w:r>
      <w:r>
        <w:t></w:t>
      </w:r>
      <w:r>
        <w:t></w:t>
      </w:r>
      <w:r>
        <w:rPr>
          <w:rFonts w:hint="eastAsia"/>
        </w:rPr>
        <w:t>включающее</w:t>
      </w:r>
      <w:r>
        <w:t></w:t>
      </w:r>
      <w:r>
        <w:rPr>
          <w:rFonts w:hint="eastAsia"/>
        </w:rPr>
        <w:lastRenderedPageBreak/>
        <w:t>в</w:t>
      </w:r>
      <w:r>
        <w:t></w:t>
      </w:r>
      <w:r>
        <w:rPr>
          <w:rFonts w:hint="eastAsia"/>
        </w:rPr>
        <w:t>себя</w:t>
      </w:r>
      <w:r>
        <w:t></w:t>
      </w:r>
      <w:r>
        <w:rPr>
          <w:rFonts w:hint="eastAsia"/>
        </w:rPr>
        <w:t>предприятия</w:t>
      </w:r>
      <w:r>
        <w:t></w:t>
      </w:r>
      <w:r>
        <w:rPr>
          <w:rFonts w:hint="eastAsia"/>
        </w:rPr>
        <w:t>и</w:t>
      </w:r>
      <w:r>
        <w:t></w:t>
      </w:r>
      <w:r>
        <w:rPr>
          <w:rFonts w:hint="eastAsia"/>
        </w:rPr>
        <w:t>организации</w:t>
      </w:r>
      <w:r>
        <w:t></w:t>
      </w:r>
      <w:r>
        <w:rPr>
          <w:rFonts w:hint="eastAsia"/>
        </w:rPr>
        <w:t>разной</w:t>
      </w:r>
      <w:r>
        <w:t></w:t>
      </w:r>
      <w:r>
        <w:rPr>
          <w:rFonts w:hint="eastAsia"/>
        </w:rPr>
        <w:t>отраслевой</w:t>
      </w:r>
      <w:r>
        <w:t></w:t>
      </w:r>
      <w:r>
        <w:rPr>
          <w:rFonts w:hint="eastAsia"/>
        </w:rPr>
        <w:t>принадлежности</w:t>
      </w:r>
      <w:r>
        <w:t></w:t>
      </w:r>
      <w:r>
        <w:t></w:t>
      </w:r>
      <w:r>
        <w:rPr>
          <w:rFonts w:hint="eastAsia"/>
        </w:rPr>
        <w:t>как</w:t>
      </w:r>
      <w:r>
        <w:t></w:t>
      </w:r>
      <w:r>
        <w:rPr>
          <w:rFonts w:hint="eastAsia"/>
        </w:rPr>
        <w:t>на</w:t>
      </w:r>
      <w:r>
        <w:t></w:t>
      </w:r>
      <w:r>
        <w:rPr>
          <w:rFonts w:hint="eastAsia"/>
        </w:rPr>
        <w:t>международном</w:t>
      </w:r>
      <w:r>
        <w:t></w:t>
      </w:r>
      <w:r>
        <w:t></w:t>
      </w:r>
      <w:r>
        <w:rPr>
          <w:rFonts w:hint="eastAsia"/>
        </w:rPr>
        <w:t>так</w:t>
      </w:r>
      <w:r>
        <w:t></w:t>
      </w:r>
      <w:r>
        <w:rPr>
          <w:rFonts w:hint="eastAsia"/>
        </w:rPr>
        <w:t>и</w:t>
      </w:r>
      <w:r>
        <w:t></w:t>
      </w:r>
      <w:r>
        <w:rPr>
          <w:rFonts w:hint="eastAsia"/>
        </w:rPr>
        <w:t>на</w:t>
      </w:r>
      <w:r>
        <w:t></w:t>
      </w:r>
      <w:r>
        <w:rPr>
          <w:rFonts w:hint="eastAsia"/>
        </w:rPr>
        <w:t>национальном</w:t>
      </w:r>
      <w:r>
        <w:t></w:t>
      </w:r>
      <w:r>
        <w:rPr>
          <w:rFonts w:hint="eastAsia"/>
        </w:rPr>
        <w:t>уровне</w:t>
      </w:r>
      <w:r>
        <w:t></w:t>
      </w:r>
      <w:r>
        <w:rPr>
          <w:rFonts w:hint="eastAsia"/>
        </w:rPr>
        <w:t>—</w:t>
      </w:r>
      <w:r>
        <w:t></w:t>
      </w:r>
      <w:r>
        <w:rPr>
          <w:rFonts w:hint="eastAsia"/>
        </w:rPr>
        <w:t>гостиницы</w:t>
      </w:r>
      <w:r>
        <w:t></w:t>
      </w:r>
      <w:r>
        <w:t></w:t>
      </w:r>
      <w:r>
        <w:rPr>
          <w:rFonts w:hint="eastAsia"/>
        </w:rPr>
        <w:t>авиаперелет</w:t>
      </w:r>
      <w:r>
        <w:t></w:t>
      </w:r>
      <w:r>
        <w:t></w:t>
      </w:r>
      <w:r>
        <w:rPr>
          <w:rFonts w:hint="eastAsia"/>
        </w:rPr>
        <w:t>туроперирование</w:t>
      </w:r>
      <w:r>
        <w:t></w:t>
      </w:r>
      <w:r>
        <w:t></w:t>
      </w:r>
      <w:r>
        <w:rPr>
          <w:rFonts w:hint="eastAsia"/>
        </w:rPr>
        <w:t>турагентстская</w:t>
      </w:r>
      <w:r>
        <w:t></w:t>
      </w:r>
      <w:r>
        <w:rPr>
          <w:rFonts w:hint="eastAsia"/>
        </w:rPr>
        <w:t>деятельность</w:t>
      </w:r>
      <w:r>
        <w:t></w:t>
      </w:r>
    </w:p>
    <w:p w14:paraId="06F7B8F0" w14:textId="77777777" w:rsidR="008546B2" w:rsidRDefault="008546B2" w:rsidP="008546B2">
      <w:r>
        <w:rPr>
          <w:rFonts w:hint="eastAsia"/>
        </w:rPr>
        <w:t>Выделены</w:t>
      </w:r>
      <w:r>
        <w:t></w:t>
      </w:r>
      <w:r>
        <w:rPr>
          <w:rFonts w:hint="eastAsia"/>
        </w:rPr>
        <w:t>факторы</w:t>
      </w:r>
      <w:r>
        <w:t></w:t>
      </w:r>
      <w:r>
        <w:rPr>
          <w:rFonts w:hint="eastAsia"/>
        </w:rPr>
        <w:t>и</w:t>
      </w:r>
      <w:r>
        <w:t></w:t>
      </w:r>
      <w:r>
        <w:rPr>
          <w:rFonts w:hint="eastAsia"/>
        </w:rPr>
        <w:t>особенности</w:t>
      </w:r>
      <w:r>
        <w:t></w:t>
      </w:r>
      <w:r>
        <w:rPr>
          <w:rFonts w:hint="eastAsia"/>
        </w:rPr>
        <w:t>развития</w:t>
      </w:r>
      <w:r>
        <w:t></w:t>
      </w:r>
      <w:r>
        <w:rPr>
          <w:rFonts w:hint="eastAsia"/>
        </w:rPr>
        <w:t>международного</w:t>
      </w:r>
      <w:r>
        <w:t></w:t>
      </w:r>
      <w:r>
        <w:rPr>
          <w:rFonts w:hint="eastAsia"/>
        </w:rPr>
        <w:t>гостиничного</w:t>
      </w:r>
      <w:r>
        <w:t></w:t>
      </w:r>
      <w:r>
        <w:rPr>
          <w:rFonts w:hint="eastAsia"/>
        </w:rPr>
        <w:t>бизнеса</w:t>
      </w:r>
      <w:r>
        <w:t></w:t>
      </w:r>
      <w:r>
        <w:t></w:t>
      </w:r>
      <w:r>
        <w:t></w:t>
      </w:r>
      <w:r>
        <w:rPr>
          <w:rFonts w:hint="eastAsia"/>
        </w:rPr>
        <w:t>в</w:t>
      </w:r>
      <w:r>
        <w:t></w:t>
      </w:r>
      <w:r>
        <w:rPr>
          <w:rFonts w:hint="eastAsia"/>
        </w:rPr>
        <w:t>настоящее</w:t>
      </w:r>
      <w:r>
        <w:t></w:t>
      </w:r>
      <w:r>
        <w:rPr>
          <w:rFonts w:hint="eastAsia"/>
        </w:rPr>
        <w:t>время</w:t>
      </w:r>
      <w:r>
        <w:t></w:t>
      </w:r>
      <w:r>
        <w:rPr>
          <w:rFonts w:hint="eastAsia"/>
        </w:rPr>
        <w:t>к</w:t>
      </w:r>
      <w:r>
        <w:t></w:t>
      </w:r>
      <w:r>
        <w:rPr>
          <w:rFonts w:hint="eastAsia"/>
        </w:rPr>
        <w:t>таким</w:t>
      </w:r>
      <w:r>
        <w:t></w:t>
      </w:r>
      <w:r>
        <w:rPr>
          <w:rFonts w:hint="eastAsia"/>
        </w:rPr>
        <w:t>факторам</w:t>
      </w:r>
      <w:r>
        <w:t></w:t>
      </w:r>
      <w:r>
        <w:rPr>
          <w:rFonts w:hint="eastAsia"/>
        </w:rPr>
        <w:t>относятся</w:t>
      </w:r>
      <w:r>
        <w:t></w:t>
      </w:r>
      <w:r>
        <w:rPr>
          <w:rFonts w:hint="eastAsia"/>
        </w:rPr>
        <w:t>следующие</w:t>
      </w:r>
      <w:r>
        <w:t></w:t>
      </w:r>
      <w:r>
        <w:rPr>
          <w:rFonts w:hint="eastAsia"/>
        </w:rPr>
        <w:t>явления</w:t>
      </w:r>
      <w:r>
        <w:t></w:t>
      </w:r>
      <w:r>
        <w:rPr>
          <w:rFonts w:hint="eastAsia"/>
        </w:rPr>
        <w:t>и</w:t>
      </w:r>
      <w:r>
        <w:t></w:t>
      </w:r>
      <w:r>
        <w:rPr>
          <w:rFonts w:hint="eastAsia"/>
        </w:rPr>
        <w:t>процессы</w:t>
      </w:r>
      <w:r>
        <w:t></w:t>
      </w:r>
    </w:p>
    <w:p w14:paraId="687E8A01" w14:textId="77777777" w:rsidR="008546B2" w:rsidRDefault="008546B2" w:rsidP="008546B2">
      <w:r>
        <w:t>■</w:t>
      </w:r>
      <w:r>
        <w:tab/>
      </w:r>
      <w:r>
        <w:rPr>
          <w:rFonts w:hint="eastAsia"/>
        </w:rPr>
        <w:t>Развитие</w:t>
      </w:r>
      <w:r>
        <w:t></w:t>
      </w:r>
      <w:r>
        <w:rPr>
          <w:rFonts w:hint="eastAsia"/>
        </w:rPr>
        <w:t>торговли</w:t>
      </w:r>
    </w:p>
    <w:p w14:paraId="598138C1" w14:textId="77777777" w:rsidR="008546B2" w:rsidRDefault="008546B2" w:rsidP="008546B2">
      <w:r>
        <w:t>■</w:t>
      </w:r>
      <w:r>
        <w:tab/>
      </w:r>
      <w:r>
        <w:rPr>
          <w:rFonts w:hint="eastAsia"/>
        </w:rPr>
        <w:t>Транспортная</w:t>
      </w:r>
      <w:r>
        <w:t></w:t>
      </w:r>
      <w:r>
        <w:rPr>
          <w:rFonts w:hint="eastAsia"/>
        </w:rPr>
        <w:t>инфраструктура</w:t>
      </w:r>
    </w:p>
    <w:p w14:paraId="4D6B2FA3" w14:textId="77777777" w:rsidR="008546B2" w:rsidRDefault="008546B2" w:rsidP="008546B2">
      <w:r>
        <w:t>■</w:t>
      </w:r>
      <w:r>
        <w:tab/>
      </w:r>
      <w:r>
        <w:rPr>
          <w:rFonts w:hint="eastAsia"/>
        </w:rPr>
        <w:t>Безопасность</w:t>
      </w:r>
      <w:r>
        <w:t></w:t>
      </w:r>
      <w:r>
        <w:rPr>
          <w:rFonts w:hint="eastAsia"/>
        </w:rPr>
        <w:t>поездок</w:t>
      </w:r>
      <w:r>
        <w:t></w:t>
      </w:r>
      <w:r>
        <w:rPr>
          <w:rFonts w:hint="eastAsia"/>
        </w:rPr>
        <w:t>и</w:t>
      </w:r>
      <w:r>
        <w:t></w:t>
      </w:r>
      <w:r>
        <w:rPr>
          <w:rFonts w:hint="eastAsia"/>
        </w:rPr>
        <w:t>размещения</w:t>
      </w:r>
    </w:p>
    <w:p w14:paraId="240F4CCB" w14:textId="77777777" w:rsidR="008546B2" w:rsidRDefault="008546B2" w:rsidP="008546B2">
      <w:r>
        <w:t>■</w:t>
      </w:r>
      <w:r>
        <w:tab/>
      </w:r>
      <w:r>
        <w:rPr>
          <w:rFonts w:hint="eastAsia"/>
        </w:rPr>
        <w:t>Ресурсы</w:t>
      </w:r>
      <w:r>
        <w:t></w:t>
      </w:r>
      <w:r>
        <w:rPr>
          <w:rFonts w:hint="eastAsia"/>
        </w:rPr>
        <w:t>рынка</w:t>
      </w:r>
    </w:p>
    <w:p w14:paraId="7A01D3A5" w14:textId="77777777" w:rsidR="008546B2" w:rsidRDefault="008546B2" w:rsidP="008546B2">
      <w:r>
        <w:rPr>
          <w:rFonts w:hint="eastAsia"/>
        </w:rPr>
        <w:t>Особенностями</w:t>
      </w:r>
      <w:r>
        <w:t></w:t>
      </w:r>
      <w:r>
        <w:rPr>
          <w:rFonts w:hint="eastAsia"/>
        </w:rPr>
        <w:t>международного</w:t>
      </w:r>
      <w:r>
        <w:t></w:t>
      </w:r>
      <w:r>
        <w:rPr>
          <w:rFonts w:hint="eastAsia"/>
        </w:rPr>
        <w:t>гостиничного</w:t>
      </w:r>
      <w:r>
        <w:t></w:t>
      </w:r>
      <w:r>
        <w:rPr>
          <w:rFonts w:hint="eastAsia"/>
        </w:rPr>
        <w:t>бизнеса</w:t>
      </w:r>
      <w:r>
        <w:t></w:t>
      </w:r>
      <w:r>
        <w:rPr>
          <w:rFonts w:hint="eastAsia"/>
        </w:rPr>
        <w:t>являются</w:t>
      </w:r>
      <w:r>
        <w:t></w:t>
      </w:r>
    </w:p>
    <w:p w14:paraId="33216138" w14:textId="77777777" w:rsidR="008546B2" w:rsidRDefault="008546B2" w:rsidP="008546B2">
      <w:r>
        <w:t>■</w:t>
      </w:r>
      <w:r>
        <w:tab/>
      </w:r>
      <w:r>
        <w:rPr>
          <w:rFonts w:hint="eastAsia"/>
        </w:rPr>
        <w:t>Нестабильность</w:t>
      </w:r>
      <w:r>
        <w:t></w:t>
      </w:r>
      <w:r>
        <w:rPr>
          <w:rFonts w:hint="eastAsia"/>
        </w:rPr>
        <w:t>спроса</w:t>
      </w:r>
    </w:p>
    <w:p w14:paraId="229B79FC" w14:textId="77777777" w:rsidR="008546B2" w:rsidRDefault="008546B2" w:rsidP="008546B2">
      <w:r>
        <w:t>■</w:t>
      </w:r>
      <w:r>
        <w:tab/>
      </w:r>
      <w:r>
        <w:rPr>
          <w:rFonts w:hint="eastAsia"/>
        </w:rPr>
        <w:t>Неосязаемость</w:t>
      </w:r>
    </w:p>
    <w:p w14:paraId="41A38DD1" w14:textId="77777777" w:rsidR="008546B2" w:rsidRDefault="008546B2" w:rsidP="008546B2">
      <w:r>
        <w:t>■</w:t>
      </w:r>
      <w:r>
        <w:tab/>
      </w:r>
      <w:r>
        <w:rPr>
          <w:rFonts w:hint="eastAsia"/>
        </w:rPr>
        <w:t>Неотделимость</w:t>
      </w:r>
      <w:r>
        <w:t></w:t>
      </w:r>
      <w:r>
        <w:rPr>
          <w:rFonts w:hint="eastAsia"/>
        </w:rPr>
        <w:t>от</w:t>
      </w:r>
      <w:r>
        <w:t></w:t>
      </w:r>
      <w:r>
        <w:rPr>
          <w:rFonts w:hint="eastAsia"/>
        </w:rPr>
        <w:t>источника</w:t>
      </w:r>
    </w:p>
    <w:p w14:paraId="3A845987" w14:textId="77777777" w:rsidR="008546B2" w:rsidRDefault="008546B2" w:rsidP="008546B2">
      <w:r>
        <w:t>■</w:t>
      </w:r>
      <w:r>
        <w:tab/>
      </w:r>
      <w:r>
        <w:rPr>
          <w:rFonts w:hint="eastAsia"/>
        </w:rPr>
        <w:t>Непостоянство</w:t>
      </w:r>
      <w:r>
        <w:t></w:t>
      </w:r>
      <w:r>
        <w:rPr>
          <w:rFonts w:hint="eastAsia"/>
        </w:rPr>
        <w:t>качества</w:t>
      </w:r>
      <w:r>
        <w:t></w:t>
      </w:r>
      <w:r>
        <w:rPr>
          <w:rFonts w:hint="eastAsia"/>
        </w:rPr>
        <w:t>и</w:t>
      </w:r>
      <w:r>
        <w:t></w:t>
      </w:r>
      <w:r>
        <w:rPr>
          <w:rFonts w:hint="eastAsia"/>
        </w:rPr>
        <w:t>несохраняемость</w:t>
      </w:r>
    </w:p>
    <w:p w14:paraId="026B5847" w14:textId="77777777" w:rsidR="008546B2" w:rsidRDefault="008546B2" w:rsidP="008546B2">
      <w:r>
        <w:rPr>
          <w:rFonts w:hint="eastAsia"/>
        </w:rPr>
        <w:t>На</w:t>
      </w:r>
      <w:r>
        <w:t></w:t>
      </w:r>
      <w:r>
        <w:rPr>
          <w:rFonts w:hint="eastAsia"/>
        </w:rPr>
        <w:t>основе</w:t>
      </w:r>
      <w:r>
        <w:t></w:t>
      </w:r>
      <w:r>
        <w:rPr>
          <w:rFonts w:hint="eastAsia"/>
        </w:rPr>
        <w:t>специфики</w:t>
      </w:r>
      <w:r>
        <w:t></w:t>
      </w:r>
      <w:r>
        <w:rPr>
          <w:rFonts w:hint="eastAsia"/>
        </w:rPr>
        <w:t>современного</w:t>
      </w:r>
      <w:r>
        <w:t></w:t>
      </w:r>
      <w:r>
        <w:rPr>
          <w:rFonts w:hint="eastAsia"/>
        </w:rPr>
        <w:t>этапа</w:t>
      </w:r>
      <w:r>
        <w:t></w:t>
      </w:r>
      <w:r>
        <w:rPr>
          <w:rFonts w:hint="eastAsia"/>
        </w:rPr>
        <w:t>развития</w:t>
      </w:r>
      <w:r>
        <w:t></w:t>
      </w:r>
      <w:r>
        <w:rPr>
          <w:rFonts w:hint="eastAsia"/>
        </w:rPr>
        <w:t>международного</w:t>
      </w:r>
      <w:r>
        <w:t></w:t>
      </w:r>
      <w:r>
        <w:rPr>
          <w:rFonts w:hint="eastAsia"/>
        </w:rPr>
        <w:t>гостиничного</w:t>
      </w:r>
      <w:r>
        <w:t></w:t>
      </w:r>
      <w:r>
        <w:rPr>
          <w:rFonts w:hint="eastAsia"/>
        </w:rPr>
        <w:t>бизнеса</w:t>
      </w:r>
      <w:r>
        <w:t></w:t>
      </w:r>
      <w:r>
        <w:rPr>
          <w:rFonts w:hint="eastAsia"/>
        </w:rPr>
        <w:t>автором</w:t>
      </w:r>
      <w:r>
        <w:t></w:t>
      </w:r>
      <w:r>
        <w:rPr>
          <w:rFonts w:hint="eastAsia"/>
        </w:rPr>
        <w:t>рассмотрены</w:t>
      </w:r>
      <w:r>
        <w:t></w:t>
      </w:r>
      <w:r>
        <w:rPr>
          <w:rFonts w:hint="eastAsia"/>
        </w:rPr>
        <w:t>развивающиеся</w:t>
      </w:r>
      <w:r>
        <w:t></w:t>
      </w:r>
      <w:r>
        <w:rPr>
          <w:rFonts w:hint="eastAsia"/>
        </w:rPr>
        <w:t>процессы</w:t>
      </w:r>
      <w:r>
        <w:t></w:t>
      </w:r>
      <w:r>
        <w:rPr>
          <w:rFonts w:hint="eastAsia"/>
        </w:rPr>
        <w:t>концентрации</w:t>
      </w:r>
      <w:r>
        <w:t></w:t>
      </w:r>
      <w:r>
        <w:rPr>
          <w:rFonts w:hint="eastAsia"/>
        </w:rPr>
        <w:t>и</w:t>
      </w:r>
      <w:r>
        <w:t></w:t>
      </w:r>
      <w:r>
        <w:rPr>
          <w:rFonts w:hint="eastAsia"/>
        </w:rPr>
        <w:t>централизации</w:t>
      </w:r>
      <w:r>
        <w:t></w:t>
      </w:r>
      <w:r>
        <w:rPr>
          <w:rFonts w:hint="eastAsia"/>
        </w:rPr>
        <w:t>международного</w:t>
      </w:r>
      <w:r>
        <w:t></w:t>
      </w:r>
      <w:r>
        <w:rPr>
          <w:rFonts w:hint="eastAsia"/>
        </w:rPr>
        <w:t>гостиничного</w:t>
      </w:r>
      <w:r>
        <w:t></w:t>
      </w:r>
      <w:r>
        <w:rPr>
          <w:rFonts w:hint="eastAsia"/>
        </w:rPr>
        <w:t>бизнеса</w:t>
      </w:r>
      <w:r>
        <w:t></w:t>
      </w:r>
      <w:r>
        <w:rPr>
          <w:rFonts w:hint="eastAsia"/>
        </w:rPr>
        <w:t>—</w:t>
      </w:r>
      <w:r>
        <w:t></w:t>
      </w:r>
      <w:r>
        <w:rPr>
          <w:rFonts w:hint="eastAsia"/>
        </w:rPr>
        <w:t>франчайзинг</w:t>
      </w:r>
      <w:r>
        <w:t></w:t>
      </w:r>
      <w:r>
        <w:t></w:t>
      </w:r>
      <w:r>
        <w:rPr>
          <w:rFonts w:hint="eastAsia"/>
        </w:rPr>
        <w:t>контракт</w:t>
      </w:r>
      <w:r>
        <w:t></w:t>
      </w:r>
      <w:r>
        <w:rPr>
          <w:rFonts w:hint="eastAsia"/>
        </w:rPr>
        <w:t>на</w:t>
      </w:r>
      <w:r>
        <w:t></w:t>
      </w:r>
      <w:r>
        <w:rPr>
          <w:rFonts w:hint="eastAsia"/>
        </w:rPr>
        <w:t>управление</w:t>
      </w:r>
      <w:r>
        <w:t></w:t>
      </w:r>
      <w:r>
        <w:t></w:t>
      </w:r>
      <w:r>
        <w:rPr>
          <w:rFonts w:hint="eastAsia"/>
        </w:rPr>
        <w:t>таймшер</w:t>
      </w:r>
      <w:r>
        <w:t></w:t>
      </w:r>
      <w:r>
        <w:t></w:t>
      </w:r>
      <w:r>
        <w:rPr>
          <w:rFonts w:hint="eastAsia"/>
        </w:rPr>
        <w:t>использование</w:t>
      </w:r>
      <w:r>
        <w:t></w:t>
      </w:r>
      <w:r>
        <w:rPr>
          <w:rFonts w:hint="eastAsia"/>
        </w:rPr>
        <w:t>новых</w:t>
      </w:r>
      <w:r>
        <w:t></w:t>
      </w:r>
      <w:r>
        <w:rPr>
          <w:rFonts w:hint="eastAsia"/>
        </w:rPr>
        <w:t>информационных</w:t>
      </w:r>
      <w:r>
        <w:t></w:t>
      </w:r>
      <w:r>
        <w:rPr>
          <w:rFonts w:hint="eastAsia"/>
        </w:rPr>
        <w:t>технологий</w:t>
      </w:r>
    </w:p>
    <w:p w14:paraId="6B26532A" w14:textId="77777777" w:rsidR="008546B2" w:rsidRDefault="008546B2" w:rsidP="008546B2">
      <w:r>
        <w:rPr>
          <w:rFonts w:hint="eastAsia"/>
        </w:rPr>
        <w:t>Автор</w:t>
      </w:r>
      <w:r>
        <w:t></w:t>
      </w:r>
      <w:r>
        <w:rPr>
          <w:rFonts w:hint="eastAsia"/>
        </w:rPr>
        <w:t>приходит</w:t>
      </w:r>
      <w:r>
        <w:t></w:t>
      </w:r>
      <w:r>
        <w:rPr>
          <w:rFonts w:hint="eastAsia"/>
        </w:rPr>
        <w:t>к</w:t>
      </w:r>
      <w:r>
        <w:t></w:t>
      </w:r>
      <w:r>
        <w:rPr>
          <w:rFonts w:hint="eastAsia"/>
        </w:rPr>
        <w:t>выводу</w:t>
      </w:r>
      <w:r>
        <w:t></w:t>
      </w:r>
      <w:r>
        <w:t></w:t>
      </w:r>
      <w:r>
        <w:rPr>
          <w:rFonts w:hint="eastAsia"/>
        </w:rPr>
        <w:t>что</w:t>
      </w:r>
      <w:r>
        <w:t></w:t>
      </w:r>
      <w:r>
        <w:rPr>
          <w:rFonts w:hint="eastAsia"/>
        </w:rPr>
        <w:t>международные</w:t>
      </w:r>
      <w:r>
        <w:t></w:t>
      </w:r>
      <w:r>
        <w:rPr>
          <w:rFonts w:hint="eastAsia"/>
        </w:rPr>
        <w:t>гостиничные</w:t>
      </w:r>
      <w:r>
        <w:t></w:t>
      </w:r>
      <w:r>
        <w:rPr>
          <w:rFonts w:hint="eastAsia"/>
        </w:rPr>
        <w:t>цепи</w:t>
      </w:r>
      <w:r>
        <w:t></w:t>
      </w:r>
      <w:r>
        <w:t></w:t>
      </w:r>
      <w:r>
        <w:t></w:t>
      </w:r>
      <w:r>
        <w:rPr>
          <w:rFonts w:hint="eastAsia"/>
        </w:rPr>
        <w:t>это</w:t>
      </w:r>
      <w:r>
        <w:t></w:t>
      </w:r>
      <w:r>
        <w:rPr>
          <w:rFonts w:hint="eastAsia"/>
        </w:rPr>
        <w:t>объединение</w:t>
      </w:r>
      <w:r>
        <w:t></w:t>
      </w:r>
      <w:r>
        <w:rPr>
          <w:rFonts w:hint="eastAsia"/>
        </w:rPr>
        <w:t>гостиничных</w:t>
      </w:r>
      <w:r>
        <w:t></w:t>
      </w:r>
      <w:r>
        <w:rPr>
          <w:rFonts w:hint="eastAsia"/>
        </w:rPr>
        <w:t>предприятий</w:t>
      </w:r>
      <w:r>
        <w:t></w:t>
      </w:r>
      <w:r>
        <w:t></w:t>
      </w:r>
      <w:r>
        <w:rPr>
          <w:rFonts w:hint="eastAsia"/>
        </w:rPr>
        <w:t>размещенных</w:t>
      </w:r>
      <w:r>
        <w:t></w:t>
      </w:r>
      <w:r>
        <w:rPr>
          <w:rFonts w:hint="eastAsia"/>
        </w:rPr>
        <w:t>в</w:t>
      </w:r>
      <w:r>
        <w:t></w:t>
      </w:r>
      <w:r>
        <w:rPr>
          <w:rFonts w:hint="eastAsia"/>
        </w:rPr>
        <w:t>разных</w:t>
      </w:r>
      <w:r>
        <w:t></w:t>
      </w:r>
      <w:r>
        <w:rPr>
          <w:rFonts w:hint="eastAsia"/>
        </w:rPr>
        <w:t>странах</w:t>
      </w:r>
      <w:r>
        <w:t></w:t>
      </w:r>
      <w:r>
        <w:t></w:t>
      </w:r>
      <w:r>
        <w:rPr>
          <w:rFonts w:hint="eastAsia"/>
        </w:rPr>
        <w:t>имеющих</w:t>
      </w:r>
      <w:r>
        <w:t></w:t>
      </w:r>
      <w:r>
        <w:rPr>
          <w:rFonts w:hint="eastAsia"/>
        </w:rPr>
        <w:t>централизованное</w:t>
      </w:r>
      <w:r>
        <w:t></w:t>
      </w:r>
      <w:r>
        <w:rPr>
          <w:rFonts w:hint="eastAsia"/>
        </w:rPr>
        <w:t>управление</w:t>
      </w:r>
      <w:r>
        <w:t></w:t>
      </w:r>
      <w:r>
        <w:rPr>
          <w:rFonts w:hint="eastAsia"/>
        </w:rPr>
        <w:t>и</w:t>
      </w:r>
      <w:r>
        <w:t></w:t>
      </w:r>
      <w:r>
        <w:rPr>
          <w:rFonts w:hint="eastAsia"/>
        </w:rPr>
        <w:t>образующих</w:t>
      </w:r>
      <w:r>
        <w:t></w:t>
      </w:r>
      <w:r>
        <w:rPr>
          <w:rFonts w:hint="eastAsia"/>
        </w:rPr>
        <w:t>хозяйственный</w:t>
      </w:r>
      <w:r>
        <w:t></w:t>
      </w:r>
      <w:r>
        <w:rPr>
          <w:rFonts w:hint="eastAsia"/>
        </w:rPr>
        <w:t>комплекс</w:t>
      </w:r>
      <w:r>
        <w:t></w:t>
      </w:r>
      <w:r>
        <w:t></w:t>
      </w:r>
      <w:r>
        <w:rPr>
          <w:rFonts w:hint="eastAsia"/>
        </w:rPr>
        <w:t>который</w:t>
      </w:r>
      <w:r>
        <w:t></w:t>
      </w:r>
      <w:r>
        <w:rPr>
          <w:rFonts w:hint="eastAsia"/>
        </w:rPr>
        <w:t>соблюдает</w:t>
      </w:r>
      <w:r>
        <w:t></w:t>
      </w:r>
      <w:r>
        <w:rPr>
          <w:rFonts w:hint="eastAsia"/>
        </w:rPr>
        <w:t>единую</w:t>
      </w:r>
      <w:r>
        <w:t></w:t>
      </w:r>
      <w:r>
        <w:rPr>
          <w:rFonts w:hint="eastAsia"/>
        </w:rPr>
        <w:t>систему</w:t>
      </w:r>
      <w:r>
        <w:t></w:t>
      </w:r>
      <w:r>
        <w:rPr>
          <w:rFonts w:hint="eastAsia"/>
        </w:rPr>
        <w:t>стандартов</w:t>
      </w:r>
      <w:r>
        <w:t></w:t>
      </w:r>
      <w:r>
        <w:rPr>
          <w:rFonts w:hint="eastAsia"/>
        </w:rPr>
        <w:t>материально</w:t>
      </w:r>
      <w:r>
        <w:t></w:t>
      </w:r>
      <w:r>
        <w:rPr>
          <w:rFonts w:hint="eastAsia"/>
        </w:rPr>
        <w:t>технической</w:t>
      </w:r>
      <w:r>
        <w:t></w:t>
      </w:r>
      <w:r>
        <w:rPr>
          <w:rFonts w:hint="eastAsia"/>
        </w:rPr>
        <w:t>базы</w:t>
      </w:r>
      <w:r>
        <w:t></w:t>
      </w:r>
      <w:r>
        <w:rPr>
          <w:rFonts w:hint="eastAsia"/>
        </w:rPr>
        <w:t>и</w:t>
      </w:r>
      <w:r>
        <w:t></w:t>
      </w:r>
      <w:r>
        <w:rPr>
          <w:rFonts w:hint="eastAsia"/>
        </w:rPr>
        <w:t>услуг</w:t>
      </w:r>
      <w:r>
        <w:t></w:t>
      </w:r>
    </w:p>
    <w:p w14:paraId="38515504" w14:textId="77777777" w:rsidR="008546B2" w:rsidRDefault="008546B2" w:rsidP="008546B2">
      <w:r>
        <w:rPr>
          <w:rFonts w:hint="eastAsia"/>
        </w:rPr>
        <w:t>Выделяются</w:t>
      </w:r>
      <w:r>
        <w:t></w:t>
      </w:r>
      <w:r>
        <w:rPr>
          <w:rFonts w:hint="eastAsia"/>
        </w:rPr>
        <w:t>преимущества</w:t>
      </w:r>
      <w:r>
        <w:t></w:t>
      </w:r>
      <w:r>
        <w:t></w:t>
      </w:r>
      <w:r>
        <w:rPr>
          <w:rFonts w:hint="eastAsia"/>
        </w:rPr>
        <w:t>которые</w:t>
      </w:r>
      <w:r>
        <w:t></w:t>
      </w:r>
      <w:r>
        <w:rPr>
          <w:rFonts w:hint="eastAsia"/>
        </w:rPr>
        <w:t>могут</w:t>
      </w:r>
      <w:r>
        <w:t></w:t>
      </w:r>
      <w:r>
        <w:rPr>
          <w:rFonts w:hint="eastAsia"/>
        </w:rPr>
        <w:t>приобрести</w:t>
      </w:r>
      <w:r>
        <w:t></w:t>
      </w:r>
      <w:r>
        <w:rPr>
          <w:rFonts w:hint="eastAsia"/>
        </w:rPr>
        <w:t>международные</w:t>
      </w:r>
      <w:r>
        <w:t></w:t>
      </w:r>
      <w:r>
        <w:rPr>
          <w:rFonts w:hint="eastAsia"/>
        </w:rPr>
        <w:t>гостиничные</w:t>
      </w:r>
      <w:r>
        <w:t></w:t>
      </w:r>
      <w:r>
        <w:rPr>
          <w:rFonts w:hint="eastAsia"/>
        </w:rPr>
        <w:t>цепи</w:t>
      </w:r>
      <w:r>
        <w:t></w:t>
      </w:r>
      <w:r>
        <w:t></w:t>
      </w:r>
      <w:r>
        <w:rPr>
          <w:rFonts w:hint="eastAsia"/>
        </w:rPr>
        <w:t>обусловленные</w:t>
      </w:r>
      <w:r>
        <w:t></w:t>
      </w:r>
      <w:r>
        <w:rPr>
          <w:rFonts w:hint="eastAsia"/>
        </w:rPr>
        <w:t>размером</w:t>
      </w:r>
      <w:r>
        <w:t></w:t>
      </w:r>
      <w:r>
        <w:rPr>
          <w:rFonts w:hint="eastAsia"/>
        </w:rPr>
        <w:t>деятельности</w:t>
      </w:r>
      <w:r>
        <w:t></w:t>
      </w:r>
      <w:r>
        <w:t></w:t>
      </w:r>
      <w:r>
        <w:rPr>
          <w:rFonts w:hint="eastAsia"/>
        </w:rPr>
        <w:t>известные</w:t>
      </w:r>
      <w:r>
        <w:t></w:t>
      </w:r>
      <w:r>
        <w:rPr>
          <w:rFonts w:hint="eastAsia"/>
        </w:rPr>
        <w:t>как</w:t>
      </w:r>
      <w:r>
        <w:t></w:t>
      </w:r>
      <w:r>
        <w:rPr>
          <w:rFonts w:hint="eastAsia"/>
        </w:rPr>
        <w:t>экономия</w:t>
      </w:r>
      <w:r>
        <w:t></w:t>
      </w:r>
      <w:r>
        <w:t></w:t>
      </w:r>
      <w:r>
        <w:rPr>
          <w:rFonts w:hint="eastAsia"/>
        </w:rPr>
        <w:t>обусловленная</w:t>
      </w:r>
      <w:r>
        <w:t></w:t>
      </w:r>
      <w:r>
        <w:rPr>
          <w:rFonts w:hint="eastAsia"/>
        </w:rPr>
        <w:t>эффектом</w:t>
      </w:r>
      <w:r>
        <w:t></w:t>
      </w:r>
      <w:r>
        <w:rPr>
          <w:rFonts w:hint="eastAsia"/>
        </w:rPr>
        <w:t>масштаба</w:t>
      </w:r>
      <w:r>
        <w:t></w:t>
      </w:r>
      <w:r>
        <w:tab/>
      </w:r>
      <w:r>
        <w:rPr>
          <w:rFonts w:hint="eastAsia"/>
        </w:rPr>
        <w:t>финансовая</w:t>
      </w:r>
      <w:r>
        <w:t></w:t>
      </w:r>
      <w:r>
        <w:rPr>
          <w:rFonts w:hint="eastAsia"/>
        </w:rPr>
        <w:t>экономия</w:t>
      </w:r>
      <w:r>
        <w:t></w:t>
      </w:r>
    </w:p>
    <w:p w14:paraId="23375472" w14:textId="77777777" w:rsidR="008546B2" w:rsidRDefault="008546B2" w:rsidP="008546B2">
      <w:r>
        <w:rPr>
          <w:rFonts w:hint="eastAsia"/>
        </w:rPr>
        <w:t>маркетинговая</w:t>
      </w:r>
      <w:r>
        <w:t></w:t>
      </w:r>
      <w:r>
        <w:rPr>
          <w:rFonts w:hint="eastAsia"/>
        </w:rPr>
        <w:t>экономия</w:t>
      </w:r>
      <w:r>
        <w:t></w:t>
      </w:r>
      <w:r>
        <w:t></w:t>
      </w:r>
      <w:r>
        <w:rPr>
          <w:rFonts w:hint="eastAsia"/>
        </w:rPr>
        <w:t>экономия</w:t>
      </w:r>
      <w:r>
        <w:t></w:t>
      </w:r>
      <w:r>
        <w:rPr>
          <w:rFonts w:hint="eastAsia"/>
        </w:rPr>
        <w:t>при</w:t>
      </w:r>
      <w:r>
        <w:t></w:t>
      </w:r>
      <w:r>
        <w:rPr>
          <w:rFonts w:hint="eastAsia"/>
        </w:rPr>
        <w:t>закупках</w:t>
      </w:r>
      <w:r>
        <w:t></w:t>
      </w:r>
      <w:r>
        <w:t></w:t>
      </w:r>
      <w:r>
        <w:rPr>
          <w:rFonts w:hint="eastAsia"/>
        </w:rPr>
        <w:t>техническая</w:t>
      </w:r>
      <w:r>
        <w:t></w:t>
      </w:r>
      <w:r>
        <w:rPr>
          <w:rFonts w:hint="eastAsia"/>
        </w:rPr>
        <w:t>экономия</w:t>
      </w:r>
      <w:r>
        <w:t></w:t>
      </w:r>
      <w:r>
        <w:t></w:t>
      </w:r>
      <w:r>
        <w:rPr>
          <w:rFonts w:hint="eastAsia"/>
        </w:rPr>
        <w:t>рассеивание</w:t>
      </w:r>
      <w:r>
        <w:t></w:t>
      </w:r>
      <w:r>
        <w:rPr>
          <w:rFonts w:hint="eastAsia"/>
        </w:rPr>
        <w:t>рисков</w:t>
      </w:r>
      <w:r>
        <w:t></w:t>
      </w:r>
    </w:p>
    <w:p w14:paraId="1CAF52A9" w14:textId="77777777" w:rsidR="008546B2" w:rsidRDefault="008546B2" w:rsidP="008546B2">
      <w:r>
        <w:rPr>
          <w:rFonts w:hint="eastAsia"/>
        </w:rPr>
        <w:t>Преимущества</w:t>
      </w:r>
      <w:r>
        <w:t></w:t>
      </w:r>
      <w:r>
        <w:rPr>
          <w:rFonts w:hint="eastAsia"/>
        </w:rPr>
        <w:t>вертикально</w:t>
      </w:r>
      <w:r>
        <w:t></w:t>
      </w:r>
      <w:r>
        <w:rPr>
          <w:rFonts w:hint="eastAsia"/>
        </w:rPr>
        <w:t>интегрированных</w:t>
      </w:r>
      <w:r>
        <w:t></w:t>
      </w:r>
      <w:r>
        <w:rPr>
          <w:rFonts w:hint="eastAsia"/>
        </w:rPr>
        <w:t>гостиничных</w:t>
      </w:r>
      <w:r>
        <w:t></w:t>
      </w:r>
      <w:r>
        <w:rPr>
          <w:rFonts w:hint="eastAsia"/>
        </w:rPr>
        <w:t>цепей</w:t>
      </w:r>
      <w:r>
        <w:t></w:t>
      </w:r>
      <w:r>
        <w:rPr>
          <w:rFonts w:hint="eastAsia"/>
        </w:rPr>
        <w:t>отражаются</w:t>
      </w:r>
      <w:r>
        <w:t></w:t>
      </w:r>
      <w:r>
        <w:rPr>
          <w:rFonts w:hint="eastAsia"/>
        </w:rPr>
        <w:t>автором</w:t>
      </w:r>
      <w:r>
        <w:t></w:t>
      </w:r>
      <w:r>
        <w:rPr>
          <w:rFonts w:hint="eastAsia"/>
        </w:rPr>
        <w:t>в</w:t>
      </w:r>
      <w:r>
        <w:t></w:t>
      </w:r>
      <w:r>
        <w:rPr>
          <w:rFonts w:hint="eastAsia"/>
        </w:rPr>
        <w:t>сравнении</w:t>
      </w:r>
      <w:r>
        <w:t></w:t>
      </w:r>
      <w:r>
        <w:rPr>
          <w:rFonts w:hint="eastAsia"/>
        </w:rPr>
        <w:t>значений</w:t>
      </w:r>
      <w:r>
        <w:t></w:t>
      </w:r>
      <w:r>
        <w:rPr>
          <w:rFonts w:hint="eastAsia"/>
        </w:rPr>
        <w:t>финансового</w:t>
      </w:r>
      <w:r>
        <w:t></w:t>
      </w:r>
      <w:r>
        <w:rPr>
          <w:rFonts w:hint="eastAsia"/>
        </w:rPr>
        <w:t>показателя</w:t>
      </w:r>
      <w:r>
        <w:t></w:t>
      </w:r>
      <w:r>
        <w:t></w:t>
      </w:r>
      <w:r>
        <w:t></w:t>
      </w:r>
      <w:r>
        <w:t></w:t>
      </w:r>
      <w:r>
        <w:t></w:t>
      </w:r>
      <w:r>
        <w:t></w:t>
      </w:r>
      <w:r>
        <w:t></w:t>
      </w:r>
      <w:r>
        <w:t></w:t>
      </w:r>
      <w:r>
        <w:t></w:t>
      </w:r>
      <w:r>
        <w:rPr>
          <w:rFonts w:hint="eastAsia"/>
        </w:rPr>
        <w:t>Капитализация</w:t>
      </w:r>
      <w:r>
        <w:t></w:t>
      </w:r>
      <w:r>
        <w:rPr>
          <w:rFonts w:hint="eastAsia"/>
        </w:rPr>
        <w:t>для</w:t>
      </w:r>
      <w:r>
        <w:t></w:t>
      </w:r>
      <w:r>
        <w:rPr>
          <w:rFonts w:hint="eastAsia"/>
        </w:rPr>
        <w:t>гостиничных</w:t>
      </w:r>
      <w:r>
        <w:t></w:t>
      </w:r>
      <w:r>
        <w:rPr>
          <w:rFonts w:hint="eastAsia"/>
        </w:rPr>
        <w:t>цепей</w:t>
      </w:r>
      <w:r>
        <w:t></w:t>
      </w:r>
      <w:r>
        <w:rPr>
          <w:rFonts w:hint="eastAsia"/>
        </w:rPr>
        <w:t>на</w:t>
      </w:r>
      <w:r>
        <w:t></w:t>
      </w:r>
      <w:r>
        <w:rPr>
          <w:rFonts w:hint="eastAsia"/>
        </w:rPr>
        <w:t>разных</w:t>
      </w:r>
      <w:r>
        <w:t></w:t>
      </w:r>
      <w:r>
        <w:rPr>
          <w:rFonts w:hint="eastAsia"/>
        </w:rPr>
        <w:t>уровнях</w:t>
      </w:r>
      <w:r>
        <w:t></w:t>
      </w:r>
      <w:r>
        <w:rPr>
          <w:rFonts w:hint="eastAsia"/>
        </w:rPr>
        <w:t>вертикальной</w:t>
      </w:r>
      <w:r>
        <w:t></w:t>
      </w:r>
      <w:r>
        <w:rPr>
          <w:rFonts w:hint="eastAsia"/>
        </w:rPr>
        <w:t>интеграции</w:t>
      </w:r>
      <w:r>
        <w:t></w:t>
      </w:r>
      <w:r>
        <w:t></w:t>
      </w:r>
      <w:r>
        <w:t></w:t>
      </w:r>
      <w:r>
        <w:rPr>
          <w:rFonts w:hint="eastAsia"/>
        </w:rPr>
        <w:t>полностью</w:t>
      </w:r>
      <w:r>
        <w:t></w:t>
      </w:r>
      <w:r>
        <w:rPr>
          <w:rFonts w:hint="eastAsia"/>
        </w:rPr>
        <w:t>вертикально</w:t>
      </w:r>
      <w:r>
        <w:t></w:t>
      </w:r>
      <w:r>
        <w:rPr>
          <w:rFonts w:hint="eastAsia"/>
        </w:rPr>
        <w:t>интегрированные</w:t>
      </w:r>
      <w:r>
        <w:t></w:t>
      </w:r>
      <w:r>
        <w:rPr>
          <w:rFonts w:hint="eastAsia"/>
        </w:rPr>
        <w:t>международные</w:t>
      </w:r>
      <w:r>
        <w:t></w:t>
      </w:r>
      <w:r>
        <w:rPr>
          <w:rFonts w:hint="eastAsia"/>
        </w:rPr>
        <w:t>гостиничные</w:t>
      </w:r>
      <w:r>
        <w:t></w:t>
      </w:r>
      <w:r>
        <w:rPr>
          <w:rFonts w:hint="eastAsia"/>
        </w:rPr>
        <w:t>цепи</w:t>
      </w:r>
      <w:r>
        <w:t></w:t>
      </w:r>
      <w:r>
        <w:rPr>
          <w:rFonts w:hint="eastAsia"/>
        </w:rPr>
        <w:t>имеют</w:t>
      </w:r>
      <w:r>
        <w:t></w:t>
      </w:r>
      <w:r>
        <w:rPr>
          <w:rFonts w:hint="eastAsia"/>
        </w:rPr>
        <w:t>наибольший</w:t>
      </w:r>
      <w:r>
        <w:t></w:t>
      </w:r>
      <w:r>
        <w:rPr>
          <w:rFonts w:hint="eastAsia"/>
        </w:rPr>
        <w:lastRenderedPageBreak/>
        <w:t>коэффициент</w:t>
      </w:r>
      <w:r>
        <w:t></w:t>
      </w:r>
      <w:r>
        <w:t></w:t>
      </w:r>
      <w:r>
        <w:t></w:t>
      </w:r>
      <w:r>
        <w:t></w:t>
      </w:r>
      <w:r>
        <w:t></w:t>
      </w:r>
      <w:r>
        <w:t></w:t>
      </w:r>
      <w:r>
        <w:t></w:t>
      </w:r>
      <w:r>
        <w:t></w:t>
      </w:r>
      <w:r>
        <w:rPr>
          <w:rFonts w:hint="eastAsia"/>
        </w:rPr>
        <w:t>Капитализация</w:t>
      </w:r>
      <w:r>
        <w:t></w:t>
      </w:r>
    </w:p>
    <w:p w14:paraId="0D02EE8C" w14:textId="77777777" w:rsidR="008546B2" w:rsidRDefault="008546B2" w:rsidP="008546B2">
      <w:r>
        <w:rPr>
          <w:rFonts w:hint="eastAsia"/>
        </w:rPr>
        <w:t>В</w:t>
      </w:r>
      <w:r>
        <w:t></w:t>
      </w:r>
      <w:r>
        <w:rPr>
          <w:rFonts w:hint="eastAsia"/>
        </w:rPr>
        <w:t>результате</w:t>
      </w:r>
      <w:r>
        <w:t></w:t>
      </w:r>
      <w:r>
        <w:rPr>
          <w:rFonts w:hint="eastAsia"/>
        </w:rPr>
        <w:t>организации</w:t>
      </w:r>
      <w:r>
        <w:t></w:t>
      </w:r>
      <w:r>
        <w:rPr>
          <w:rFonts w:hint="eastAsia"/>
        </w:rPr>
        <w:t>полной</w:t>
      </w:r>
      <w:r>
        <w:t></w:t>
      </w:r>
      <w:r>
        <w:rPr>
          <w:rFonts w:hint="eastAsia"/>
        </w:rPr>
        <w:t>вертикальной</w:t>
      </w:r>
      <w:r>
        <w:t></w:t>
      </w:r>
      <w:r>
        <w:rPr>
          <w:rFonts w:hint="eastAsia"/>
        </w:rPr>
        <w:t>интеграции</w:t>
      </w:r>
      <w:r>
        <w:t></w:t>
      </w:r>
      <w:r>
        <w:rPr>
          <w:rFonts w:hint="eastAsia"/>
        </w:rPr>
        <w:t>международные</w:t>
      </w:r>
      <w:r>
        <w:t></w:t>
      </w:r>
      <w:r>
        <w:rPr>
          <w:rFonts w:hint="eastAsia"/>
        </w:rPr>
        <w:t>гостиничные</w:t>
      </w:r>
      <w:r>
        <w:t></w:t>
      </w:r>
      <w:r>
        <w:rPr>
          <w:rFonts w:hint="eastAsia"/>
        </w:rPr>
        <w:t>цепи</w:t>
      </w:r>
      <w:r>
        <w:t></w:t>
      </w:r>
      <w:r>
        <w:rPr>
          <w:rFonts w:hint="eastAsia"/>
        </w:rPr>
        <w:t>приобретают</w:t>
      </w:r>
      <w:r>
        <w:t></w:t>
      </w:r>
      <w:r>
        <w:rPr>
          <w:rFonts w:hint="eastAsia"/>
        </w:rPr>
        <w:t>долгосрочные</w:t>
      </w:r>
      <w:r>
        <w:t></w:t>
      </w:r>
      <w:r>
        <w:rPr>
          <w:rFonts w:hint="eastAsia"/>
        </w:rPr>
        <w:t>конкурентные</w:t>
      </w:r>
      <w:r>
        <w:t></w:t>
      </w:r>
      <w:r>
        <w:rPr>
          <w:rFonts w:hint="eastAsia"/>
        </w:rPr>
        <w:t>преимущества</w:t>
      </w:r>
      <w:r>
        <w:t></w:t>
      </w:r>
      <w:r>
        <w:rPr>
          <w:rFonts w:hint="eastAsia"/>
        </w:rPr>
        <w:t>за</w:t>
      </w:r>
      <w:r>
        <w:t></w:t>
      </w:r>
      <w:r>
        <w:rPr>
          <w:rFonts w:hint="eastAsia"/>
        </w:rPr>
        <w:t>счет</w:t>
      </w:r>
      <w:r>
        <w:t></w:t>
      </w:r>
      <w:r>
        <w:rPr>
          <w:rFonts w:hint="eastAsia"/>
        </w:rPr>
        <w:t>объединения</w:t>
      </w:r>
      <w:r>
        <w:t></w:t>
      </w:r>
      <w:r>
        <w:rPr>
          <w:rFonts w:hint="eastAsia"/>
        </w:rPr>
        <w:t>всех</w:t>
      </w:r>
      <w:r>
        <w:t></w:t>
      </w:r>
      <w:r>
        <w:rPr>
          <w:rFonts w:hint="eastAsia"/>
        </w:rPr>
        <w:t>сегментов</w:t>
      </w:r>
      <w:r>
        <w:t></w:t>
      </w:r>
      <w:r>
        <w:rPr>
          <w:rFonts w:hint="eastAsia"/>
        </w:rPr>
        <w:t>стоимостной</w:t>
      </w:r>
      <w:r>
        <w:t></w:t>
      </w:r>
      <w:r>
        <w:rPr>
          <w:rFonts w:hint="eastAsia"/>
        </w:rPr>
        <w:t>цепочки</w:t>
      </w:r>
      <w:r>
        <w:t></w:t>
      </w:r>
      <w:r>
        <w:t></w:t>
      </w:r>
      <w:r>
        <w:rPr>
          <w:rFonts w:hint="eastAsia"/>
        </w:rPr>
        <w:t>Данный</w:t>
      </w:r>
      <w:r>
        <w:t></w:t>
      </w:r>
      <w:r>
        <w:rPr>
          <w:rFonts w:hint="eastAsia"/>
        </w:rPr>
        <w:t>процесс</w:t>
      </w:r>
      <w:r>
        <w:t></w:t>
      </w:r>
      <w:r>
        <w:rPr>
          <w:rFonts w:hint="eastAsia"/>
        </w:rPr>
        <w:t>ведет</w:t>
      </w:r>
      <w:r>
        <w:t></w:t>
      </w:r>
      <w:r>
        <w:rPr>
          <w:rFonts w:hint="eastAsia"/>
        </w:rPr>
        <w:t>к</w:t>
      </w:r>
      <w:r>
        <w:t></w:t>
      </w:r>
      <w:r>
        <w:rPr>
          <w:rFonts w:hint="eastAsia"/>
        </w:rPr>
        <w:t>повышению</w:t>
      </w:r>
      <w:r>
        <w:t></w:t>
      </w:r>
      <w:r>
        <w:rPr>
          <w:rFonts w:hint="eastAsia"/>
        </w:rPr>
        <w:t>общей</w:t>
      </w:r>
      <w:r>
        <w:t></w:t>
      </w:r>
      <w:r>
        <w:rPr>
          <w:rFonts w:hint="eastAsia"/>
        </w:rPr>
        <w:t>рентабельности</w:t>
      </w:r>
      <w:r>
        <w:t></w:t>
      </w:r>
      <w:r>
        <w:rPr>
          <w:rFonts w:hint="eastAsia"/>
        </w:rPr>
        <w:t>продукта</w:t>
      </w:r>
      <w:r>
        <w:t></w:t>
      </w:r>
      <w:r>
        <w:rPr>
          <w:rFonts w:hint="eastAsia"/>
        </w:rPr>
        <w:t>и</w:t>
      </w:r>
      <w:r>
        <w:t></w:t>
      </w:r>
      <w:r>
        <w:rPr>
          <w:rFonts w:hint="eastAsia"/>
        </w:rPr>
        <w:t>позволяет</w:t>
      </w:r>
      <w:r>
        <w:t></w:t>
      </w:r>
      <w:r>
        <w:rPr>
          <w:rFonts w:hint="eastAsia"/>
        </w:rPr>
        <w:t>конкурировать</w:t>
      </w:r>
      <w:r>
        <w:t></w:t>
      </w:r>
      <w:r>
        <w:rPr>
          <w:rFonts w:hint="eastAsia"/>
        </w:rPr>
        <w:t>за</w:t>
      </w:r>
      <w:r>
        <w:t></w:t>
      </w:r>
      <w:r>
        <w:rPr>
          <w:rFonts w:hint="eastAsia"/>
        </w:rPr>
        <w:t>счет</w:t>
      </w:r>
      <w:r>
        <w:t></w:t>
      </w:r>
      <w:r>
        <w:rPr>
          <w:rFonts w:hint="eastAsia"/>
        </w:rPr>
        <w:t>плановой</w:t>
      </w:r>
      <w:r>
        <w:t></w:t>
      </w:r>
      <w:r>
        <w:rPr>
          <w:rFonts w:hint="eastAsia"/>
        </w:rPr>
        <w:t>убыточности</w:t>
      </w:r>
      <w:r>
        <w:t></w:t>
      </w:r>
      <w:r>
        <w:rPr>
          <w:rFonts w:hint="eastAsia"/>
        </w:rPr>
        <w:t>отдельных</w:t>
      </w:r>
      <w:r>
        <w:t></w:t>
      </w:r>
      <w:r>
        <w:rPr>
          <w:rFonts w:hint="eastAsia"/>
        </w:rPr>
        <w:t>элементов</w:t>
      </w:r>
      <w:r>
        <w:t></w:t>
      </w:r>
      <w:r>
        <w:rPr>
          <w:rFonts w:hint="eastAsia"/>
        </w:rPr>
        <w:t>цепочки</w:t>
      </w:r>
      <w:r>
        <w:t></w:t>
      </w:r>
      <w:r>
        <w:rPr>
          <w:rFonts w:hint="eastAsia"/>
        </w:rPr>
        <w:t>при</w:t>
      </w:r>
      <w:r>
        <w:t></w:t>
      </w:r>
      <w:r>
        <w:rPr>
          <w:rFonts w:hint="eastAsia"/>
        </w:rPr>
        <w:t>сохранении</w:t>
      </w:r>
      <w:r>
        <w:t></w:t>
      </w:r>
      <w:r>
        <w:rPr>
          <w:rFonts w:hint="eastAsia"/>
        </w:rPr>
        <w:t>общей</w:t>
      </w:r>
      <w:r>
        <w:t></w:t>
      </w:r>
      <w:r>
        <w:rPr>
          <w:rFonts w:hint="eastAsia"/>
        </w:rPr>
        <w:t>положительной</w:t>
      </w:r>
      <w:r>
        <w:t></w:t>
      </w:r>
      <w:r>
        <w:rPr>
          <w:rFonts w:hint="eastAsia"/>
        </w:rPr>
        <w:t>рентабельности</w:t>
      </w:r>
    </w:p>
    <w:p w14:paraId="44861978" w14:textId="77777777" w:rsidR="008546B2" w:rsidRDefault="008546B2" w:rsidP="008546B2">
      <w:r>
        <w:rPr>
          <w:rFonts w:hint="eastAsia"/>
        </w:rPr>
        <w:t>Автором</w:t>
      </w:r>
      <w:r>
        <w:t></w:t>
      </w:r>
      <w:r>
        <w:rPr>
          <w:rFonts w:hint="eastAsia"/>
        </w:rPr>
        <w:t>выделяются</w:t>
      </w:r>
      <w:r>
        <w:t></w:t>
      </w:r>
      <w:r>
        <w:rPr>
          <w:rFonts w:hint="eastAsia"/>
        </w:rPr>
        <w:t>ключевые</w:t>
      </w:r>
      <w:r>
        <w:t></w:t>
      </w:r>
      <w:r>
        <w:rPr>
          <w:rFonts w:hint="eastAsia"/>
        </w:rPr>
        <w:t>как</w:t>
      </w:r>
      <w:r>
        <w:t></w:t>
      </w:r>
      <w:r>
        <w:rPr>
          <w:rFonts w:hint="eastAsia"/>
        </w:rPr>
        <w:t>сильные</w:t>
      </w:r>
      <w:r>
        <w:t></w:t>
      </w:r>
      <w:r>
        <w:t></w:t>
      </w:r>
      <w:r>
        <w:rPr>
          <w:rFonts w:hint="eastAsia"/>
        </w:rPr>
        <w:t>так</w:t>
      </w:r>
      <w:r>
        <w:t></w:t>
      </w:r>
      <w:r>
        <w:rPr>
          <w:rFonts w:hint="eastAsia"/>
        </w:rPr>
        <w:t>и</w:t>
      </w:r>
      <w:r>
        <w:t></w:t>
      </w:r>
      <w:r>
        <w:rPr>
          <w:rFonts w:hint="eastAsia"/>
        </w:rPr>
        <w:t>слабые</w:t>
      </w:r>
      <w:r>
        <w:t></w:t>
      </w:r>
      <w:r>
        <w:rPr>
          <w:rFonts w:hint="eastAsia"/>
        </w:rPr>
        <w:t>стороны</w:t>
      </w:r>
      <w:r>
        <w:t></w:t>
      </w:r>
      <w:r>
        <w:rPr>
          <w:rFonts w:hint="eastAsia"/>
        </w:rPr>
        <w:t>данного</w:t>
      </w:r>
      <w:r>
        <w:t></w:t>
      </w:r>
      <w:r>
        <w:rPr>
          <w:rFonts w:hint="eastAsia"/>
        </w:rPr>
        <w:t>процесса</w:t>
      </w:r>
      <w:r>
        <w:t></w:t>
      </w:r>
    </w:p>
    <w:p w14:paraId="678BFBAA" w14:textId="77777777" w:rsidR="008546B2" w:rsidRDefault="008546B2" w:rsidP="008546B2">
      <w:r>
        <w:rPr>
          <w:rFonts w:hint="eastAsia"/>
        </w:rPr>
        <w:t>Потенциальная</w:t>
      </w:r>
      <w:r>
        <w:t></w:t>
      </w:r>
      <w:r>
        <w:rPr>
          <w:rFonts w:hint="eastAsia"/>
        </w:rPr>
        <w:t>выгода</w:t>
      </w:r>
      <w:r>
        <w:t></w:t>
      </w:r>
      <w:r>
        <w:rPr>
          <w:rFonts w:hint="eastAsia"/>
        </w:rPr>
        <w:t>от</w:t>
      </w:r>
      <w:r>
        <w:t></w:t>
      </w:r>
      <w:r>
        <w:rPr>
          <w:rFonts w:hint="eastAsia"/>
        </w:rPr>
        <w:t>вертикальной</w:t>
      </w:r>
      <w:r>
        <w:t></w:t>
      </w:r>
      <w:r>
        <w:rPr>
          <w:rFonts w:hint="eastAsia"/>
        </w:rPr>
        <w:t>интеграции</w:t>
      </w:r>
    </w:p>
    <w:p w14:paraId="00429841" w14:textId="77777777" w:rsidR="008546B2" w:rsidRDefault="008546B2" w:rsidP="008546B2">
      <w:r>
        <w:rPr>
          <w:rFonts w:hint="eastAsia"/>
        </w:rPr>
        <w:t>•</w:t>
      </w:r>
      <w:r>
        <w:tab/>
      </w:r>
      <w:r>
        <w:rPr>
          <w:rFonts w:hint="eastAsia"/>
        </w:rPr>
        <w:t>Более</w:t>
      </w:r>
      <w:r>
        <w:t></w:t>
      </w:r>
      <w:r>
        <w:rPr>
          <w:rFonts w:hint="eastAsia"/>
        </w:rPr>
        <w:t>эффективное</w:t>
      </w:r>
      <w:r>
        <w:t></w:t>
      </w:r>
      <w:r>
        <w:rPr>
          <w:rFonts w:hint="eastAsia"/>
        </w:rPr>
        <w:t>управление</w:t>
      </w:r>
      <w:r>
        <w:t></w:t>
      </w:r>
      <w:r>
        <w:rPr>
          <w:rFonts w:hint="eastAsia"/>
        </w:rPr>
        <w:t>активами</w:t>
      </w:r>
      <w:r>
        <w:t></w:t>
      </w:r>
      <w:r>
        <w:rPr>
          <w:rFonts w:hint="eastAsia"/>
        </w:rPr>
        <w:t>и</w:t>
      </w:r>
      <w:r>
        <w:t></w:t>
      </w:r>
      <w:r>
        <w:rPr>
          <w:rFonts w:hint="eastAsia"/>
        </w:rPr>
        <w:t>заполняемостью</w:t>
      </w:r>
      <w:r>
        <w:t></w:t>
      </w:r>
      <w:r>
        <w:rPr>
          <w:rFonts w:hint="eastAsia"/>
        </w:rPr>
        <w:t>мест</w:t>
      </w:r>
    </w:p>
    <w:p w14:paraId="15D7B3E2" w14:textId="77777777" w:rsidR="008546B2" w:rsidRDefault="008546B2" w:rsidP="008546B2">
      <w:r>
        <w:rPr>
          <w:rFonts w:hint="eastAsia"/>
        </w:rPr>
        <w:t>•</w:t>
      </w:r>
      <w:r>
        <w:tab/>
      </w:r>
      <w:r>
        <w:rPr>
          <w:rFonts w:hint="eastAsia"/>
        </w:rPr>
        <w:t>Более</w:t>
      </w:r>
      <w:r>
        <w:t></w:t>
      </w:r>
      <w:r>
        <w:rPr>
          <w:rFonts w:hint="eastAsia"/>
        </w:rPr>
        <w:t>эффективные</w:t>
      </w:r>
      <w:r>
        <w:t></w:t>
      </w:r>
      <w:r>
        <w:rPr>
          <w:rFonts w:hint="eastAsia"/>
        </w:rPr>
        <w:t>продажи</w:t>
      </w:r>
    </w:p>
    <w:p w14:paraId="0F1C9669" w14:textId="77777777" w:rsidR="008546B2" w:rsidRDefault="008546B2" w:rsidP="008546B2">
      <w:r>
        <w:rPr>
          <w:rFonts w:hint="eastAsia"/>
        </w:rPr>
        <w:t>•</w:t>
      </w:r>
      <w:r>
        <w:tab/>
      </w:r>
      <w:r>
        <w:rPr>
          <w:rFonts w:hint="eastAsia"/>
        </w:rPr>
        <w:t>Более</w:t>
      </w:r>
      <w:r>
        <w:t></w:t>
      </w:r>
      <w:r>
        <w:rPr>
          <w:rFonts w:hint="eastAsia"/>
        </w:rPr>
        <w:t>эффективное</w:t>
      </w:r>
      <w:r>
        <w:t></w:t>
      </w:r>
      <w:r>
        <w:rPr>
          <w:rFonts w:hint="eastAsia"/>
        </w:rPr>
        <w:t>ценообразование</w:t>
      </w:r>
    </w:p>
    <w:p w14:paraId="56C2E98E" w14:textId="77777777" w:rsidR="008546B2" w:rsidRDefault="008546B2" w:rsidP="008546B2">
      <w:r>
        <w:rPr>
          <w:rFonts w:hint="eastAsia"/>
        </w:rPr>
        <w:t>•</w:t>
      </w:r>
      <w:r>
        <w:tab/>
      </w:r>
      <w:r>
        <w:rPr>
          <w:rFonts w:hint="eastAsia"/>
        </w:rPr>
        <w:t>Большие</w:t>
      </w:r>
      <w:r>
        <w:t></w:t>
      </w:r>
      <w:r>
        <w:rPr>
          <w:rFonts w:hint="eastAsia"/>
        </w:rPr>
        <w:t>возможности</w:t>
      </w:r>
      <w:r>
        <w:t></w:t>
      </w:r>
      <w:r>
        <w:rPr>
          <w:rFonts w:hint="eastAsia"/>
        </w:rPr>
        <w:t>по</w:t>
      </w:r>
      <w:r>
        <w:t></w:t>
      </w:r>
      <w:r>
        <w:rPr>
          <w:rFonts w:hint="eastAsia"/>
        </w:rPr>
        <w:t>управлению</w:t>
      </w:r>
      <w:r>
        <w:t></w:t>
      </w:r>
      <w:r>
        <w:rPr>
          <w:rFonts w:hint="eastAsia"/>
        </w:rPr>
        <w:t>рисками</w:t>
      </w:r>
    </w:p>
    <w:p w14:paraId="0E86CD74" w14:textId="77777777" w:rsidR="008546B2" w:rsidRDefault="008546B2" w:rsidP="008546B2">
      <w:r>
        <w:rPr>
          <w:rFonts w:hint="eastAsia"/>
        </w:rPr>
        <w:t>•</w:t>
      </w:r>
      <w:r>
        <w:tab/>
      </w:r>
      <w:r>
        <w:rPr>
          <w:rFonts w:hint="eastAsia"/>
        </w:rPr>
        <w:t>Доступ</w:t>
      </w:r>
      <w:r>
        <w:t></w:t>
      </w:r>
      <w:r>
        <w:rPr>
          <w:rFonts w:hint="eastAsia"/>
        </w:rPr>
        <w:t>к</w:t>
      </w:r>
      <w:r>
        <w:t></w:t>
      </w:r>
      <w:r>
        <w:rPr>
          <w:rFonts w:hint="eastAsia"/>
        </w:rPr>
        <w:t>ограниченным</w:t>
      </w:r>
      <w:r>
        <w:t></w:t>
      </w:r>
      <w:r>
        <w:rPr>
          <w:rFonts w:hint="eastAsia"/>
        </w:rPr>
        <w:t>ресурсам</w:t>
      </w:r>
    </w:p>
    <w:p w14:paraId="64849129" w14:textId="77777777" w:rsidR="008546B2" w:rsidRDefault="008546B2" w:rsidP="008546B2">
      <w:r>
        <w:rPr>
          <w:rFonts w:hint="eastAsia"/>
        </w:rPr>
        <w:t>•</w:t>
      </w:r>
      <w:r>
        <w:tab/>
      </w:r>
      <w:r>
        <w:rPr>
          <w:rFonts w:hint="eastAsia"/>
        </w:rPr>
        <w:t>Достижение</w:t>
      </w:r>
      <w:r>
        <w:t></w:t>
      </w:r>
      <w:r>
        <w:rPr>
          <w:rFonts w:hint="eastAsia"/>
        </w:rPr>
        <w:t>преимущества</w:t>
      </w:r>
      <w:r>
        <w:t></w:t>
      </w:r>
      <w:r>
        <w:rPr>
          <w:rFonts w:hint="eastAsia"/>
        </w:rPr>
        <w:t>эффекта</w:t>
      </w:r>
      <w:r>
        <w:t></w:t>
      </w:r>
      <w:r>
        <w:rPr>
          <w:rFonts w:hint="eastAsia"/>
        </w:rPr>
        <w:t>синергии</w:t>
      </w:r>
      <w:r>
        <w:t></w:t>
      </w:r>
      <w:r>
        <w:rPr>
          <w:rFonts w:hint="eastAsia"/>
        </w:rPr>
        <w:t>при</w:t>
      </w:r>
      <w:r>
        <w:t></w:t>
      </w:r>
      <w:r>
        <w:rPr>
          <w:rFonts w:hint="eastAsia"/>
        </w:rPr>
        <w:t>централизации</w:t>
      </w:r>
      <w:r>
        <w:t></w:t>
      </w:r>
      <w:r>
        <w:rPr>
          <w:rFonts w:hint="eastAsia"/>
        </w:rPr>
        <w:t>ряда</w:t>
      </w:r>
      <w:r>
        <w:t></w:t>
      </w:r>
      <w:r>
        <w:rPr>
          <w:rFonts w:hint="eastAsia"/>
        </w:rPr>
        <w:t>функций</w:t>
      </w:r>
      <w:r>
        <w:t></w:t>
      </w:r>
      <w:r>
        <w:t></w:t>
      </w:r>
      <w:r>
        <w:rPr>
          <w:rFonts w:hint="eastAsia"/>
        </w:rPr>
        <w:t>маркетинг</w:t>
      </w:r>
      <w:r>
        <w:t></w:t>
      </w:r>
      <w:r>
        <w:t></w:t>
      </w:r>
      <w:r>
        <w:rPr>
          <w:rFonts w:hint="eastAsia"/>
        </w:rPr>
        <w:t>стратегия</w:t>
      </w:r>
      <w:r>
        <w:t></w:t>
      </w:r>
      <w:r>
        <w:t></w:t>
      </w:r>
      <w:r>
        <w:rPr>
          <w:rFonts w:hint="eastAsia"/>
        </w:rPr>
        <w:t>финансы</w:t>
      </w:r>
      <w:r>
        <w:t></w:t>
      </w:r>
      <w:r>
        <w:t></w:t>
      </w:r>
      <w:r>
        <w:rPr>
          <w:rFonts w:hint="eastAsia"/>
        </w:rPr>
        <w:t>разработка</w:t>
      </w:r>
      <w:r>
        <w:t></w:t>
      </w:r>
      <w:r>
        <w:rPr>
          <w:rFonts w:hint="eastAsia"/>
        </w:rPr>
        <w:t>стандартов</w:t>
      </w:r>
      <w:r>
        <w:t></w:t>
      </w:r>
    </w:p>
    <w:p w14:paraId="4CC1D0AC" w14:textId="77777777" w:rsidR="008546B2" w:rsidRDefault="008546B2" w:rsidP="008546B2">
      <w:r>
        <w:rPr>
          <w:rFonts w:hint="eastAsia"/>
        </w:rPr>
        <w:t>Потенциальная</w:t>
      </w:r>
      <w:r>
        <w:t></w:t>
      </w:r>
      <w:r>
        <w:rPr>
          <w:rFonts w:hint="eastAsia"/>
        </w:rPr>
        <w:t>проблема</w:t>
      </w:r>
      <w:r>
        <w:t></w:t>
      </w:r>
    </w:p>
    <w:p w14:paraId="426F3D36" w14:textId="77777777" w:rsidR="008546B2" w:rsidRDefault="008546B2" w:rsidP="008546B2">
      <w:r>
        <w:rPr>
          <w:rFonts w:hint="eastAsia"/>
        </w:rPr>
        <w:t>•</w:t>
      </w:r>
      <w:r>
        <w:tab/>
      </w:r>
      <w:r>
        <w:rPr>
          <w:rFonts w:hint="eastAsia"/>
        </w:rPr>
        <w:t>Сложность</w:t>
      </w:r>
      <w:r>
        <w:t></w:t>
      </w:r>
      <w:r>
        <w:rPr>
          <w:rFonts w:hint="eastAsia"/>
        </w:rPr>
        <w:t>структуры</w:t>
      </w:r>
      <w:r>
        <w:t></w:t>
      </w:r>
      <w:r>
        <w:rPr>
          <w:rFonts w:hint="eastAsia"/>
        </w:rPr>
        <w:t>компании</w:t>
      </w:r>
    </w:p>
    <w:p w14:paraId="408C1B95" w14:textId="77777777" w:rsidR="008546B2" w:rsidRDefault="008546B2" w:rsidP="008546B2">
      <w:r>
        <w:rPr>
          <w:rFonts w:hint="eastAsia"/>
        </w:rPr>
        <w:t>•</w:t>
      </w:r>
      <w:r>
        <w:tab/>
      </w:r>
      <w:r>
        <w:rPr>
          <w:rFonts w:hint="eastAsia"/>
        </w:rPr>
        <w:t>Потеря</w:t>
      </w:r>
      <w:r>
        <w:t></w:t>
      </w:r>
      <w:r>
        <w:rPr>
          <w:rFonts w:hint="eastAsia"/>
        </w:rPr>
        <w:t>гибкости</w:t>
      </w:r>
      <w:r>
        <w:t></w:t>
      </w:r>
      <w:r>
        <w:rPr>
          <w:rFonts w:hint="eastAsia"/>
        </w:rPr>
        <w:t>управления</w:t>
      </w:r>
    </w:p>
    <w:p w14:paraId="5A0AEA3C" w14:textId="77777777" w:rsidR="008546B2" w:rsidRDefault="008546B2" w:rsidP="008546B2">
      <w:r>
        <w:rPr>
          <w:rFonts w:hint="eastAsia"/>
        </w:rPr>
        <w:t>•</w:t>
      </w:r>
      <w:r>
        <w:tab/>
      </w:r>
      <w:r>
        <w:rPr>
          <w:rFonts w:hint="eastAsia"/>
        </w:rPr>
        <w:t>Сложность</w:t>
      </w:r>
      <w:r>
        <w:t></w:t>
      </w:r>
      <w:r>
        <w:rPr>
          <w:rFonts w:hint="eastAsia"/>
        </w:rPr>
        <w:t>интеграции</w:t>
      </w:r>
      <w:r>
        <w:t></w:t>
      </w:r>
      <w:r>
        <w:rPr>
          <w:rFonts w:hint="eastAsia"/>
        </w:rPr>
        <w:t>отдельных</w:t>
      </w:r>
      <w:r>
        <w:t></w:t>
      </w:r>
      <w:r>
        <w:rPr>
          <w:rFonts w:hint="eastAsia"/>
        </w:rPr>
        <w:t>элементов</w:t>
      </w:r>
    </w:p>
    <w:p w14:paraId="6FC8E818" w14:textId="77777777" w:rsidR="008546B2" w:rsidRDefault="008546B2" w:rsidP="008546B2">
      <w:r>
        <w:rPr>
          <w:rFonts w:hint="eastAsia"/>
        </w:rPr>
        <w:t>•</w:t>
      </w:r>
      <w:r>
        <w:tab/>
      </w:r>
      <w:r>
        <w:rPr>
          <w:rFonts w:hint="eastAsia"/>
        </w:rPr>
        <w:t>Сложность</w:t>
      </w:r>
      <w:r>
        <w:t></w:t>
      </w:r>
      <w:r>
        <w:rPr>
          <w:rFonts w:hint="eastAsia"/>
        </w:rPr>
        <w:t>эффективного</w:t>
      </w:r>
      <w:r>
        <w:t></w:t>
      </w:r>
      <w:r>
        <w:rPr>
          <w:rFonts w:hint="eastAsia"/>
        </w:rPr>
        <w:t>контроля</w:t>
      </w:r>
    </w:p>
    <w:p w14:paraId="097CDAEE" w14:textId="77777777" w:rsidR="008546B2" w:rsidRDefault="008546B2" w:rsidP="008546B2">
      <w:r>
        <w:rPr>
          <w:rFonts w:hint="eastAsia"/>
        </w:rPr>
        <w:t>Анализ</w:t>
      </w:r>
      <w:r>
        <w:t></w:t>
      </w:r>
      <w:r>
        <w:rPr>
          <w:rFonts w:hint="eastAsia"/>
        </w:rPr>
        <w:t>международного</w:t>
      </w:r>
      <w:r>
        <w:t></w:t>
      </w:r>
      <w:r>
        <w:rPr>
          <w:rFonts w:hint="eastAsia"/>
        </w:rPr>
        <w:t>опыта</w:t>
      </w:r>
      <w:r>
        <w:t></w:t>
      </w:r>
      <w:r>
        <w:rPr>
          <w:rFonts w:hint="eastAsia"/>
        </w:rPr>
        <w:t>показал</w:t>
      </w:r>
      <w:r>
        <w:t></w:t>
      </w:r>
      <w:r>
        <w:t></w:t>
      </w:r>
      <w:r>
        <w:rPr>
          <w:rFonts w:hint="eastAsia"/>
        </w:rPr>
        <w:t>что</w:t>
      </w:r>
      <w:r>
        <w:t></w:t>
      </w:r>
      <w:r>
        <w:rPr>
          <w:rFonts w:hint="eastAsia"/>
        </w:rPr>
        <w:t>при</w:t>
      </w:r>
      <w:r>
        <w:t></w:t>
      </w:r>
      <w:r>
        <w:rPr>
          <w:rFonts w:hint="eastAsia"/>
        </w:rPr>
        <w:t>объединении</w:t>
      </w:r>
      <w:r>
        <w:t></w:t>
      </w:r>
      <w:r>
        <w:rPr>
          <w:rFonts w:hint="eastAsia"/>
        </w:rPr>
        <w:t>гостиниц</w:t>
      </w:r>
      <w:r>
        <w:t></w:t>
      </w:r>
      <w:r>
        <w:rPr>
          <w:rFonts w:hint="eastAsia"/>
        </w:rPr>
        <w:t>в</w:t>
      </w:r>
      <w:r>
        <w:t></w:t>
      </w:r>
      <w:r>
        <w:rPr>
          <w:rFonts w:hint="eastAsia"/>
        </w:rPr>
        <w:t>цепи</w:t>
      </w:r>
      <w:r>
        <w:t></w:t>
      </w:r>
      <w:r>
        <w:rPr>
          <w:rFonts w:hint="eastAsia"/>
        </w:rPr>
        <w:t>доходность</w:t>
      </w:r>
      <w:r>
        <w:t></w:t>
      </w:r>
      <w:r>
        <w:rPr>
          <w:rFonts w:hint="eastAsia"/>
        </w:rPr>
        <w:t>одного</w:t>
      </w:r>
      <w:r>
        <w:t></w:t>
      </w:r>
      <w:r>
        <w:rPr>
          <w:rFonts w:hint="eastAsia"/>
        </w:rPr>
        <w:t>номера</w:t>
      </w:r>
      <w:r>
        <w:t></w:t>
      </w:r>
      <w:r>
        <w:rPr>
          <w:rFonts w:hint="eastAsia"/>
        </w:rPr>
        <w:t>в</w:t>
      </w:r>
      <w:r>
        <w:t></w:t>
      </w:r>
      <w:r>
        <w:t></w:t>
      </w:r>
      <w:r>
        <w:t></w:t>
      </w:r>
      <w:r>
        <w:rPr>
          <w:rFonts w:hint="eastAsia"/>
        </w:rPr>
        <w:t>раз</w:t>
      </w:r>
      <w:r>
        <w:t></w:t>
      </w:r>
      <w:r>
        <w:rPr>
          <w:rFonts w:hint="eastAsia"/>
        </w:rPr>
        <w:t>выше</w:t>
      </w:r>
      <w:r>
        <w:t></w:t>
      </w:r>
      <w:r>
        <w:t></w:t>
      </w:r>
      <w:r>
        <w:rPr>
          <w:rFonts w:hint="eastAsia"/>
        </w:rPr>
        <w:t>чем</w:t>
      </w:r>
      <w:r>
        <w:t></w:t>
      </w:r>
      <w:r>
        <w:rPr>
          <w:rFonts w:hint="eastAsia"/>
        </w:rPr>
        <w:t>в</w:t>
      </w:r>
      <w:r>
        <w:t></w:t>
      </w:r>
      <w:r>
        <w:rPr>
          <w:rFonts w:hint="eastAsia"/>
        </w:rPr>
        <w:t>независимых</w:t>
      </w:r>
      <w:r>
        <w:t></w:t>
      </w:r>
      <w:r>
        <w:rPr>
          <w:rFonts w:hint="eastAsia"/>
        </w:rPr>
        <w:t>гостиницах</w:t>
      </w:r>
      <w:r>
        <w:t></w:t>
      </w:r>
      <w:r>
        <w:t></w:t>
      </w:r>
      <w:r>
        <w:rPr>
          <w:rFonts w:hint="eastAsia"/>
        </w:rPr>
        <w:t>Эти</w:t>
      </w:r>
      <w:r>
        <w:t></w:t>
      </w:r>
      <w:r>
        <w:rPr>
          <w:rFonts w:hint="eastAsia"/>
        </w:rPr>
        <w:t>цепи</w:t>
      </w:r>
      <w:r>
        <w:t></w:t>
      </w:r>
      <w:r>
        <w:rPr>
          <w:rFonts w:hint="eastAsia"/>
        </w:rPr>
        <w:t>продолжают</w:t>
      </w:r>
      <w:r>
        <w:t></w:t>
      </w:r>
      <w:r>
        <w:rPr>
          <w:rFonts w:hint="eastAsia"/>
        </w:rPr>
        <w:t>развиваться</w:t>
      </w:r>
      <w:r>
        <w:t></w:t>
      </w:r>
      <w:r>
        <w:rPr>
          <w:rFonts w:hint="eastAsia"/>
        </w:rPr>
        <w:t>даже</w:t>
      </w:r>
      <w:r>
        <w:t></w:t>
      </w:r>
      <w:r>
        <w:rPr>
          <w:rFonts w:hint="eastAsia"/>
        </w:rPr>
        <w:t>в</w:t>
      </w:r>
      <w:r>
        <w:t></w:t>
      </w:r>
      <w:r>
        <w:rPr>
          <w:rFonts w:hint="eastAsia"/>
        </w:rPr>
        <w:t>условиях</w:t>
      </w:r>
      <w:r>
        <w:t></w:t>
      </w:r>
      <w:r>
        <w:rPr>
          <w:rFonts w:hint="eastAsia"/>
        </w:rPr>
        <w:t>постоянно</w:t>
      </w:r>
      <w:r>
        <w:t></w:t>
      </w:r>
      <w:r>
        <w:rPr>
          <w:rFonts w:hint="eastAsia"/>
        </w:rPr>
        <w:t>снижающегося</w:t>
      </w:r>
      <w:r>
        <w:t></w:t>
      </w:r>
      <w:r>
        <w:rPr>
          <w:rFonts w:hint="eastAsia"/>
        </w:rPr>
        <w:t>уровня</w:t>
      </w:r>
      <w:r>
        <w:t></w:t>
      </w:r>
      <w:r>
        <w:rPr>
          <w:rFonts w:hint="eastAsia"/>
        </w:rPr>
        <w:t>загрузки</w:t>
      </w:r>
      <w:r>
        <w:t></w:t>
      </w:r>
      <w:r>
        <w:rPr>
          <w:rFonts w:hint="eastAsia"/>
        </w:rPr>
        <w:t>гостиниц</w:t>
      </w:r>
      <w:r>
        <w:t></w:t>
      </w:r>
      <w:r>
        <w:t></w:t>
      </w:r>
      <w:r>
        <w:rPr>
          <w:rFonts w:hint="eastAsia"/>
        </w:rPr>
        <w:t>который</w:t>
      </w:r>
      <w:r>
        <w:t></w:t>
      </w:r>
      <w:r>
        <w:rPr>
          <w:rFonts w:hint="eastAsia"/>
        </w:rPr>
        <w:t>в</w:t>
      </w:r>
      <w:r>
        <w:t></w:t>
      </w:r>
      <w:r>
        <w:rPr>
          <w:rFonts w:hint="eastAsia"/>
        </w:rPr>
        <w:t>последние</w:t>
      </w:r>
      <w:r>
        <w:t></w:t>
      </w:r>
      <w:r>
        <w:rPr>
          <w:rFonts w:hint="eastAsia"/>
        </w:rPr>
        <w:t>годы</w:t>
      </w:r>
      <w:r>
        <w:t></w:t>
      </w:r>
      <w:r>
        <w:rPr>
          <w:rFonts w:hint="eastAsia"/>
        </w:rPr>
        <w:t>наблюдается</w:t>
      </w:r>
      <w:r>
        <w:t></w:t>
      </w:r>
      <w:r>
        <w:rPr>
          <w:rFonts w:hint="eastAsia"/>
        </w:rPr>
        <w:t>во</w:t>
      </w:r>
      <w:r>
        <w:t></w:t>
      </w:r>
      <w:r>
        <w:rPr>
          <w:rFonts w:hint="eastAsia"/>
        </w:rPr>
        <w:t>многих</w:t>
      </w:r>
      <w:r>
        <w:t></w:t>
      </w:r>
      <w:r>
        <w:rPr>
          <w:rFonts w:hint="eastAsia"/>
        </w:rPr>
        <w:t>регионах</w:t>
      </w:r>
      <w:r>
        <w:t></w:t>
      </w:r>
      <w:r>
        <w:t></w:t>
      </w:r>
      <w:r>
        <w:t></w:t>
      </w:r>
      <w:r>
        <w:t></w:t>
      </w:r>
      <w:r>
        <w:t></w:t>
      </w:r>
      <w:r>
        <w:t></w:t>
      </w:r>
      <w:r>
        <w:rPr>
          <w:rFonts w:hint="eastAsia"/>
        </w:rPr>
        <w:t>деловых</w:t>
      </w:r>
      <w:r>
        <w:t></w:t>
      </w:r>
      <w:r>
        <w:rPr>
          <w:rFonts w:hint="eastAsia"/>
        </w:rPr>
        <w:t>туристов</w:t>
      </w:r>
      <w:r>
        <w:t></w:t>
      </w:r>
      <w:r>
        <w:rPr>
          <w:rFonts w:hint="eastAsia"/>
        </w:rPr>
        <w:t>и</w:t>
      </w:r>
      <w:r>
        <w:t></w:t>
      </w:r>
      <w:r>
        <w:t></w:t>
      </w:r>
      <w:r>
        <w:t></w:t>
      </w:r>
      <w:r>
        <w:t></w:t>
      </w:r>
      <w:r>
        <w:t></w:t>
      </w:r>
      <w:r>
        <w:rPr>
          <w:rFonts w:hint="eastAsia"/>
        </w:rPr>
        <w:t>туристов</w:t>
      </w:r>
      <w:r>
        <w:t></w:t>
      </w:r>
      <w:r>
        <w:t></w:t>
      </w:r>
      <w:r>
        <w:rPr>
          <w:rFonts w:hint="eastAsia"/>
        </w:rPr>
        <w:t>отправляющихся</w:t>
      </w:r>
      <w:r>
        <w:t></w:t>
      </w:r>
      <w:r>
        <w:rPr>
          <w:rFonts w:hint="eastAsia"/>
        </w:rPr>
        <w:t>на</w:t>
      </w:r>
      <w:r>
        <w:t></w:t>
      </w:r>
      <w:r>
        <w:rPr>
          <w:rFonts w:hint="eastAsia"/>
        </w:rPr>
        <w:t>отдых</w:t>
      </w:r>
      <w:r>
        <w:t></w:t>
      </w:r>
      <w:r>
        <w:t></w:t>
      </w:r>
      <w:r>
        <w:rPr>
          <w:rFonts w:hint="eastAsia"/>
        </w:rPr>
        <w:t>выбирают</w:t>
      </w:r>
      <w:r>
        <w:t></w:t>
      </w:r>
      <w:r>
        <w:rPr>
          <w:rFonts w:hint="eastAsia"/>
        </w:rPr>
        <w:t>отель</w:t>
      </w:r>
      <w:r>
        <w:t></w:t>
      </w:r>
      <w:r>
        <w:t></w:t>
      </w:r>
      <w:r>
        <w:rPr>
          <w:rFonts w:hint="eastAsia"/>
        </w:rPr>
        <w:t>исходя</w:t>
      </w:r>
      <w:r>
        <w:t></w:t>
      </w:r>
      <w:r>
        <w:rPr>
          <w:rFonts w:hint="eastAsia"/>
        </w:rPr>
        <w:t>из</w:t>
      </w:r>
      <w:r>
        <w:t></w:t>
      </w:r>
      <w:r>
        <w:rPr>
          <w:rFonts w:hint="eastAsia"/>
        </w:rPr>
        <w:t>торговой</w:t>
      </w:r>
      <w:r>
        <w:t></w:t>
      </w:r>
      <w:r>
        <w:rPr>
          <w:rFonts w:hint="eastAsia"/>
        </w:rPr>
        <w:t>марки</w:t>
      </w:r>
      <w:r>
        <w:t></w:t>
      </w:r>
    </w:p>
    <w:p w14:paraId="15E799D5" w14:textId="77777777" w:rsidR="008546B2" w:rsidRDefault="008546B2" w:rsidP="008546B2">
      <w:r>
        <w:rPr>
          <w:rFonts w:hint="eastAsia"/>
        </w:rPr>
        <w:t>Международный</w:t>
      </w:r>
      <w:r>
        <w:t></w:t>
      </w:r>
      <w:r>
        <w:rPr>
          <w:rFonts w:hint="eastAsia"/>
        </w:rPr>
        <w:t>опыт</w:t>
      </w:r>
      <w:r>
        <w:t></w:t>
      </w:r>
      <w:r>
        <w:rPr>
          <w:rFonts w:hint="eastAsia"/>
        </w:rPr>
        <w:t>позволяет</w:t>
      </w:r>
      <w:r>
        <w:t></w:t>
      </w:r>
      <w:r>
        <w:rPr>
          <w:rFonts w:hint="eastAsia"/>
        </w:rPr>
        <w:t>выявить</w:t>
      </w:r>
      <w:r>
        <w:t></w:t>
      </w:r>
      <w:r>
        <w:rPr>
          <w:rFonts w:hint="eastAsia"/>
        </w:rPr>
        <w:t>наиболее</w:t>
      </w:r>
      <w:r>
        <w:t></w:t>
      </w:r>
      <w:r>
        <w:rPr>
          <w:rFonts w:hint="eastAsia"/>
        </w:rPr>
        <w:t>важные</w:t>
      </w:r>
      <w:r>
        <w:t></w:t>
      </w:r>
      <w:r>
        <w:rPr>
          <w:rFonts w:hint="eastAsia"/>
        </w:rPr>
        <w:t>единые</w:t>
      </w:r>
      <w:r>
        <w:t></w:t>
      </w:r>
      <w:r>
        <w:rPr>
          <w:rFonts w:hint="eastAsia"/>
        </w:rPr>
        <w:t>гостиничные</w:t>
      </w:r>
      <w:r>
        <w:t></w:t>
      </w:r>
      <w:r>
        <w:rPr>
          <w:rFonts w:hint="eastAsia"/>
        </w:rPr>
        <w:t>стандарты</w:t>
      </w:r>
      <w:r>
        <w:t></w:t>
      </w:r>
      <w:r>
        <w:rPr>
          <w:rFonts w:hint="eastAsia"/>
        </w:rPr>
        <w:t>для</w:t>
      </w:r>
      <w:r>
        <w:t></w:t>
      </w:r>
      <w:r>
        <w:rPr>
          <w:rFonts w:hint="eastAsia"/>
        </w:rPr>
        <w:t>формирования</w:t>
      </w:r>
      <w:r>
        <w:t></w:t>
      </w:r>
      <w:r>
        <w:rPr>
          <w:rFonts w:hint="eastAsia"/>
        </w:rPr>
        <w:t>международной</w:t>
      </w:r>
      <w:r>
        <w:t></w:t>
      </w:r>
      <w:r>
        <w:rPr>
          <w:rFonts w:hint="eastAsia"/>
        </w:rPr>
        <w:t>гостиничной</w:t>
      </w:r>
      <w:r>
        <w:t></w:t>
      </w:r>
      <w:r>
        <w:rPr>
          <w:rFonts w:hint="eastAsia"/>
        </w:rPr>
        <w:t>цепи</w:t>
      </w:r>
      <w:r>
        <w:t></w:t>
      </w:r>
      <w:r>
        <w:t></w:t>
      </w:r>
      <w:r>
        <w:rPr>
          <w:rFonts w:hint="eastAsia"/>
        </w:rPr>
        <w:t>финансовые</w:t>
      </w:r>
      <w:r>
        <w:t></w:t>
      </w:r>
      <w:r>
        <w:rPr>
          <w:rFonts w:hint="eastAsia"/>
        </w:rPr>
        <w:t>стандарты</w:t>
      </w:r>
      <w:r>
        <w:t></w:t>
      </w:r>
      <w:r>
        <w:t></w:t>
      </w:r>
      <w:r>
        <w:rPr>
          <w:rFonts w:hint="eastAsia"/>
        </w:rPr>
        <w:t>стандарты</w:t>
      </w:r>
      <w:r>
        <w:t></w:t>
      </w:r>
      <w:r>
        <w:rPr>
          <w:rFonts w:hint="eastAsia"/>
        </w:rPr>
        <w:t>операционной</w:t>
      </w:r>
      <w:r>
        <w:t></w:t>
      </w:r>
      <w:r>
        <w:rPr>
          <w:rFonts w:hint="eastAsia"/>
        </w:rPr>
        <w:t>деятельности</w:t>
      </w:r>
      <w:r>
        <w:t></w:t>
      </w:r>
      <w:r>
        <w:t></w:t>
      </w:r>
      <w:r>
        <w:rPr>
          <w:rFonts w:hint="eastAsia"/>
        </w:rPr>
        <w:t>стандарты</w:t>
      </w:r>
      <w:r>
        <w:t></w:t>
      </w:r>
      <w:r>
        <w:rPr>
          <w:rFonts w:hint="eastAsia"/>
        </w:rPr>
        <w:t>управления</w:t>
      </w:r>
      <w:r>
        <w:t></w:t>
      </w:r>
      <w:r>
        <w:rPr>
          <w:rFonts w:hint="eastAsia"/>
        </w:rPr>
        <w:t>персоналом</w:t>
      </w:r>
      <w:r>
        <w:t></w:t>
      </w:r>
      <w:r>
        <w:t></w:t>
      </w:r>
      <w:r>
        <w:rPr>
          <w:rFonts w:hint="eastAsia"/>
        </w:rPr>
        <w:t>стандарты</w:t>
      </w:r>
      <w:r>
        <w:t></w:t>
      </w:r>
      <w:r>
        <w:rPr>
          <w:rFonts w:hint="eastAsia"/>
        </w:rPr>
        <w:t>продаж</w:t>
      </w:r>
      <w:r>
        <w:t></w:t>
      </w:r>
      <w:r>
        <w:rPr>
          <w:rFonts w:hint="eastAsia"/>
        </w:rPr>
        <w:t>и</w:t>
      </w:r>
      <w:r>
        <w:t></w:t>
      </w:r>
      <w:r>
        <w:rPr>
          <w:rFonts w:hint="eastAsia"/>
        </w:rPr>
        <w:t>маркетинга</w:t>
      </w:r>
      <w:r>
        <w:t></w:t>
      </w:r>
      <w:r>
        <w:rPr>
          <w:rFonts w:hint="eastAsia"/>
        </w:rPr>
        <w:t>а</w:t>
      </w:r>
      <w:r>
        <w:t></w:t>
      </w:r>
      <w:r>
        <w:rPr>
          <w:rFonts w:hint="eastAsia"/>
        </w:rPr>
        <w:t>также</w:t>
      </w:r>
      <w:r>
        <w:t></w:t>
      </w:r>
      <w:r>
        <w:rPr>
          <w:rFonts w:hint="eastAsia"/>
        </w:rPr>
        <w:t>стандарты</w:t>
      </w:r>
      <w:r>
        <w:t></w:t>
      </w:r>
      <w:r>
        <w:rPr>
          <w:rFonts w:hint="eastAsia"/>
        </w:rPr>
        <w:t>требования</w:t>
      </w:r>
      <w:r>
        <w:t></w:t>
      </w:r>
      <w:r>
        <w:rPr>
          <w:rFonts w:hint="eastAsia"/>
        </w:rPr>
        <w:t>к</w:t>
      </w:r>
      <w:r>
        <w:t></w:t>
      </w:r>
      <w:r>
        <w:rPr>
          <w:rFonts w:hint="eastAsia"/>
        </w:rPr>
        <w:t>объекту</w:t>
      </w:r>
      <w:r>
        <w:t></w:t>
      </w:r>
    </w:p>
    <w:p w14:paraId="71052AC9" w14:textId="77777777" w:rsidR="008546B2" w:rsidRDefault="008546B2" w:rsidP="008546B2">
      <w:r>
        <w:rPr>
          <w:rFonts w:hint="eastAsia"/>
        </w:rPr>
        <w:t>Международные</w:t>
      </w:r>
      <w:r>
        <w:t></w:t>
      </w:r>
      <w:r>
        <w:rPr>
          <w:rFonts w:hint="eastAsia"/>
        </w:rPr>
        <w:t>гостиничные</w:t>
      </w:r>
      <w:r>
        <w:t></w:t>
      </w:r>
      <w:r>
        <w:rPr>
          <w:rFonts w:hint="eastAsia"/>
        </w:rPr>
        <w:t>цепи</w:t>
      </w:r>
      <w:r>
        <w:t></w:t>
      </w:r>
      <w:r>
        <w:t></w:t>
      </w:r>
      <w:r>
        <w:rPr>
          <w:rFonts w:hint="eastAsia"/>
        </w:rPr>
        <w:t>размещая</w:t>
      </w:r>
      <w:r>
        <w:t></w:t>
      </w:r>
      <w:r>
        <w:rPr>
          <w:rFonts w:hint="eastAsia"/>
        </w:rPr>
        <w:t>за</w:t>
      </w:r>
      <w:r>
        <w:t></w:t>
      </w:r>
      <w:r>
        <w:rPr>
          <w:rFonts w:hint="eastAsia"/>
        </w:rPr>
        <w:t>руб</w:t>
      </w:r>
      <w:r>
        <w:rPr>
          <w:rFonts w:hint="eastAsia"/>
        </w:rPr>
        <w:lastRenderedPageBreak/>
        <w:t>ежом</w:t>
      </w:r>
      <w:r>
        <w:t></w:t>
      </w:r>
      <w:r>
        <w:rPr>
          <w:rFonts w:hint="eastAsia"/>
        </w:rPr>
        <w:t>предприятия</w:t>
      </w:r>
      <w:r>
        <w:t></w:t>
      </w:r>
      <w:r>
        <w:t></w:t>
      </w:r>
      <w:r>
        <w:rPr>
          <w:rFonts w:hint="eastAsia"/>
        </w:rPr>
        <w:t>зачастую</w:t>
      </w:r>
      <w:r>
        <w:t></w:t>
      </w:r>
      <w:r>
        <w:rPr>
          <w:rFonts w:hint="eastAsia"/>
        </w:rPr>
        <w:t>инновационные</w:t>
      </w:r>
      <w:r>
        <w:t></w:t>
      </w:r>
      <w:r>
        <w:t></w:t>
      </w:r>
      <w:r>
        <w:rPr>
          <w:rFonts w:hint="eastAsia"/>
        </w:rPr>
        <w:t>с</w:t>
      </w:r>
      <w:r>
        <w:t></w:t>
      </w:r>
      <w:r>
        <w:rPr>
          <w:rFonts w:hint="eastAsia"/>
        </w:rPr>
        <w:t>использованием</w:t>
      </w:r>
      <w:r>
        <w:t></w:t>
      </w:r>
      <w:r>
        <w:rPr>
          <w:rFonts w:hint="eastAsia"/>
        </w:rPr>
        <w:t>новейшей</w:t>
      </w:r>
      <w:r>
        <w:t></w:t>
      </w:r>
      <w:r>
        <w:rPr>
          <w:rFonts w:hint="eastAsia"/>
        </w:rPr>
        <w:t>техники</w:t>
      </w:r>
      <w:r>
        <w:t></w:t>
      </w:r>
      <w:r>
        <w:rPr>
          <w:rFonts w:hint="eastAsia"/>
        </w:rPr>
        <w:t>и</w:t>
      </w:r>
      <w:r>
        <w:t></w:t>
      </w:r>
      <w:r>
        <w:rPr>
          <w:rFonts w:hint="eastAsia"/>
        </w:rPr>
        <w:t>совершенной</w:t>
      </w:r>
      <w:r>
        <w:t></w:t>
      </w:r>
      <w:r>
        <w:rPr>
          <w:rFonts w:hint="eastAsia"/>
        </w:rPr>
        <w:t>технологии</w:t>
      </w:r>
      <w:r>
        <w:t></w:t>
      </w:r>
      <w:r>
        <w:t></w:t>
      </w:r>
      <w:r>
        <w:rPr>
          <w:rFonts w:hint="eastAsia"/>
        </w:rPr>
        <w:t>демонстрируют</w:t>
      </w:r>
      <w:r>
        <w:t></w:t>
      </w:r>
      <w:r>
        <w:rPr>
          <w:rFonts w:hint="eastAsia"/>
        </w:rPr>
        <w:t>свое</w:t>
      </w:r>
      <w:r>
        <w:t></w:t>
      </w:r>
      <w:r>
        <w:rPr>
          <w:rFonts w:hint="eastAsia"/>
        </w:rPr>
        <w:t>преимущество</w:t>
      </w:r>
      <w:r>
        <w:t></w:t>
      </w:r>
      <w:r>
        <w:rPr>
          <w:rFonts w:hint="eastAsia"/>
        </w:rPr>
        <w:t>перед</w:t>
      </w:r>
      <w:r>
        <w:t></w:t>
      </w:r>
      <w:r>
        <w:rPr>
          <w:rFonts w:hint="eastAsia"/>
        </w:rPr>
        <w:t>национальными</w:t>
      </w:r>
      <w:r>
        <w:t></w:t>
      </w:r>
      <w:r>
        <w:rPr>
          <w:rFonts w:hint="eastAsia"/>
        </w:rPr>
        <w:t>компаниями</w:t>
      </w:r>
      <w:r>
        <w:t></w:t>
      </w:r>
      <w:r>
        <w:t></w:t>
      </w:r>
      <w:r>
        <w:rPr>
          <w:rFonts w:hint="eastAsia"/>
        </w:rPr>
        <w:t>Последние</w:t>
      </w:r>
      <w:r>
        <w:t></w:t>
      </w:r>
      <w:r>
        <w:rPr>
          <w:rFonts w:hint="eastAsia"/>
        </w:rPr>
        <w:t>перенимают</w:t>
      </w:r>
      <w:r>
        <w:t></w:t>
      </w:r>
      <w:r>
        <w:rPr>
          <w:rFonts w:hint="eastAsia"/>
        </w:rPr>
        <w:t>управленческий</w:t>
      </w:r>
      <w:r>
        <w:t></w:t>
      </w:r>
      <w:r>
        <w:rPr>
          <w:rFonts w:hint="eastAsia"/>
        </w:rPr>
        <w:t>и</w:t>
      </w:r>
      <w:r>
        <w:t></w:t>
      </w:r>
      <w:r>
        <w:rPr>
          <w:rFonts w:hint="eastAsia"/>
        </w:rPr>
        <w:t>пред</w:t>
      </w:r>
      <w:r>
        <w:t></w:t>
      </w:r>
      <w:r>
        <w:rPr>
          <w:rFonts w:hint="eastAsia"/>
        </w:rPr>
        <w:t>принимательский</w:t>
      </w:r>
      <w:r>
        <w:t></w:t>
      </w:r>
      <w:r>
        <w:rPr>
          <w:rFonts w:hint="eastAsia"/>
        </w:rPr>
        <w:t>опыт</w:t>
      </w:r>
      <w:r>
        <w:t></w:t>
      </w:r>
      <w:r>
        <w:t></w:t>
      </w:r>
      <w:r>
        <w:rPr>
          <w:rFonts w:hint="eastAsia"/>
        </w:rPr>
        <w:t>технологические</w:t>
      </w:r>
      <w:r>
        <w:t></w:t>
      </w:r>
      <w:r>
        <w:rPr>
          <w:rFonts w:hint="eastAsia"/>
        </w:rPr>
        <w:t>нововведения</w:t>
      </w:r>
      <w:r>
        <w:t></w:t>
      </w:r>
      <w:r>
        <w:t></w:t>
      </w:r>
      <w:r>
        <w:rPr>
          <w:rFonts w:hint="eastAsia"/>
        </w:rPr>
        <w:t>повышая</w:t>
      </w:r>
      <w:r>
        <w:t></w:t>
      </w:r>
      <w:r>
        <w:rPr>
          <w:rFonts w:hint="eastAsia"/>
        </w:rPr>
        <w:t>собственную</w:t>
      </w:r>
      <w:r>
        <w:t></w:t>
      </w:r>
      <w:r>
        <w:rPr>
          <w:rFonts w:hint="eastAsia"/>
        </w:rPr>
        <w:t>конкурентоспособность</w:t>
      </w:r>
      <w:r>
        <w:t></w:t>
      </w:r>
      <w:r>
        <w:t></w:t>
      </w:r>
      <w:r>
        <w:rPr>
          <w:rFonts w:hint="eastAsia"/>
        </w:rPr>
        <w:t>В</w:t>
      </w:r>
      <w:r>
        <w:t></w:t>
      </w:r>
      <w:r>
        <w:rPr>
          <w:rFonts w:hint="eastAsia"/>
        </w:rPr>
        <w:t>таких</w:t>
      </w:r>
      <w:r>
        <w:t></w:t>
      </w:r>
      <w:r>
        <w:rPr>
          <w:rFonts w:hint="eastAsia"/>
        </w:rPr>
        <w:t>странах</w:t>
      </w:r>
      <w:r>
        <w:t></w:t>
      </w:r>
      <w:r>
        <w:t></w:t>
      </w:r>
      <w:r>
        <w:rPr>
          <w:rFonts w:hint="eastAsia"/>
        </w:rPr>
        <w:t>как</w:t>
      </w:r>
      <w:r>
        <w:t></w:t>
      </w:r>
      <w:r>
        <w:rPr>
          <w:rFonts w:hint="eastAsia"/>
        </w:rPr>
        <w:t>Таиланд</w:t>
      </w:r>
      <w:r>
        <w:t></w:t>
      </w:r>
      <w:r>
        <w:rPr>
          <w:rFonts w:hint="eastAsia"/>
        </w:rPr>
        <w:t>и</w:t>
      </w:r>
      <w:r>
        <w:t></w:t>
      </w:r>
      <w:r>
        <w:rPr>
          <w:rFonts w:hint="eastAsia"/>
        </w:rPr>
        <w:t>Тунис</w:t>
      </w:r>
      <w:r>
        <w:t></w:t>
      </w:r>
      <w:r>
        <w:t></w:t>
      </w:r>
      <w:r>
        <w:rPr>
          <w:rFonts w:hint="eastAsia"/>
        </w:rPr>
        <w:t>где</w:t>
      </w:r>
      <w:r>
        <w:t></w:t>
      </w:r>
      <w:r>
        <w:rPr>
          <w:rFonts w:hint="eastAsia"/>
        </w:rPr>
        <w:t>передовой</w:t>
      </w:r>
      <w:r>
        <w:t></w:t>
      </w:r>
      <w:r>
        <w:rPr>
          <w:rFonts w:hint="eastAsia"/>
        </w:rPr>
        <w:t>зарубежный</w:t>
      </w:r>
      <w:r>
        <w:t></w:t>
      </w:r>
      <w:r>
        <w:rPr>
          <w:rFonts w:hint="eastAsia"/>
        </w:rPr>
        <w:t>опыт</w:t>
      </w:r>
      <w:r>
        <w:t></w:t>
      </w:r>
      <w:r>
        <w:rPr>
          <w:rFonts w:hint="eastAsia"/>
        </w:rPr>
        <w:t>в</w:t>
      </w:r>
      <w:r>
        <w:t></w:t>
      </w:r>
      <w:r>
        <w:rPr>
          <w:rFonts w:hint="eastAsia"/>
        </w:rPr>
        <w:t>гостиничном</w:t>
      </w:r>
      <w:r>
        <w:t></w:t>
      </w:r>
      <w:r>
        <w:rPr>
          <w:rFonts w:hint="eastAsia"/>
        </w:rPr>
        <w:t>бизнесе</w:t>
      </w:r>
      <w:r>
        <w:t></w:t>
      </w:r>
      <w:r>
        <w:rPr>
          <w:rFonts w:hint="eastAsia"/>
        </w:rPr>
        <w:t>распространяется</w:t>
      </w:r>
      <w:r>
        <w:t></w:t>
      </w:r>
      <w:r>
        <w:rPr>
          <w:rFonts w:hint="eastAsia"/>
        </w:rPr>
        <w:t>особенно</w:t>
      </w:r>
      <w:r>
        <w:t></w:t>
      </w:r>
      <w:r>
        <w:rPr>
          <w:rFonts w:hint="eastAsia"/>
        </w:rPr>
        <w:t>быстро</w:t>
      </w:r>
      <w:r>
        <w:t></w:t>
      </w:r>
      <w:r>
        <w:t></w:t>
      </w:r>
      <w:r>
        <w:rPr>
          <w:rFonts w:hint="eastAsia"/>
        </w:rPr>
        <w:t>отмечается</w:t>
      </w:r>
      <w:r>
        <w:t></w:t>
      </w:r>
      <w:r>
        <w:rPr>
          <w:rFonts w:hint="eastAsia"/>
        </w:rPr>
        <w:t>ускоренный</w:t>
      </w:r>
      <w:r>
        <w:t></w:t>
      </w:r>
      <w:r>
        <w:rPr>
          <w:rFonts w:hint="eastAsia"/>
        </w:rPr>
        <w:t>рост</w:t>
      </w:r>
      <w:r>
        <w:t></w:t>
      </w:r>
      <w:r>
        <w:rPr>
          <w:rFonts w:hint="eastAsia"/>
        </w:rPr>
        <w:t>прибылей</w:t>
      </w:r>
      <w:r>
        <w:t></w:t>
      </w:r>
      <w:r>
        <w:rPr>
          <w:rFonts w:hint="eastAsia"/>
        </w:rPr>
        <w:t>на</w:t>
      </w:r>
      <w:r>
        <w:t></w:t>
      </w:r>
      <w:r>
        <w:rPr>
          <w:rFonts w:hint="eastAsia"/>
        </w:rPr>
        <w:t>местных</w:t>
      </w:r>
      <w:r>
        <w:t></w:t>
      </w:r>
      <w:r>
        <w:rPr>
          <w:rFonts w:hint="eastAsia"/>
        </w:rPr>
        <w:t>предприятиях</w:t>
      </w:r>
      <w:r>
        <w:t></w:t>
      </w:r>
      <w:r>
        <w:rPr>
          <w:rFonts w:hint="eastAsia"/>
        </w:rPr>
        <w:t>гостиничной</w:t>
      </w:r>
      <w:r>
        <w:t></w:t>
      </w:r>
      <w:r>
        <w:rPr>
          <w:rFonts w:hint="eastAsia"/>
        </w:rPr>
        <w:t>индустрии</w:t>
      </w:r>
      <w:r>
        <w:t></w:t>
      </w:r>
      <w:r>
        <w:t></w:t>
      </w:r>
      <w:r>
        <w:rPr>
          <w:rFonts w:hint="eastAsia"/>
        </w:rPr>
        <w:t>Некоторые</w:t>
      </w:r>
      <w:r>
        <w:t></w:t>
      </w:r>
      <w:r>
        <w:rPr>
          <w:rFonts w:hint="eastAsia"/>
        </w:rPr>
        <w:t>правительства</w:t>
      </w:r>
      <w:r>
        <w:t></w:t>
      </w:r>
      <w:r>
        <w:rPr>
          <w:rFonts w:hint="eastAsia"/>
        </w:rPr>
        <w:t>теперь</w:t>
      </w:r>
      <w:r>
        <w:t></w:t>
      </w:r>
      <w:r>
        <w:rPr>
          <w:rFonts w:hint="eastAsia"/>
        </w:rPr>
        <w:t>отдельно</w:t>
      </w:r>
      <w:r>
        <w:t></w:t>
      </w:r>
      <w:r>
        <w:rPr>
          <w:rFonts w:hint="eastAsia"/>
        </w:rPr>
        <w:t>оговаривают</w:t>
      </w:r>
      <w:r>
        <w:t></w:t>
      </w:r>
      <w:r>
        <w:rPr>
          <w:rFonts w:hint="eastAsia"/>
        </w:rPr>
        <w:t>трансферт</w:t>
      </w:r>
      <w:r>
        <w:t></w:t>
      </w:r>
      <w:r>
        <w:rPr>
          <w:rFonts w:hint="eastAsia"/>
        </w:rPr>
        <w:t>технологий</w:t>
      </w:r>
      <w:r>
        <w:t></w:t>
      </w:r>
      <w:r>
        <w:rPr>
          <w:rFonts w:hint="eastAsia"/>
        </w:rPr>
        <w:t>как</w:t>
      </w:r>
      <w:r>
        <w:t></w:t>
      </w:r>
      <w:r>
        <w:rPr>
          <w:rFonts w:hint="eastAsia"/>
        </w:rPr>
        <w:t>условие</w:t>
      </w:r>
      <w:r>
        <w:t></w:t>
      </w:r>
      <w:r>
        <w:rPr>
          <w:rFonts w:hint="eastAsia"/>
        </w:rPr>
        <w:t>деятельности</w:t>
      </w:r>
      <w:r>
        <w:t></w:t>
      </w:r>
      <w:r>
        <w:rPr>
          <w:rFonts w:hint="eastAsia"/>
        </w:rPr>
        <w:t>международных</w:t>
      </w:r>
      <w:r>
        <w:t></w:t>
      </w:r>
      <w:r>
        <w:rPr>
          <w:rFonts w:hint="eastAsia"/>
        </w:rPr>
        <w:t>гостиничных</w:t>
      </w:r>
      <w:r>
        <w:t></w:t>
      </w:r>
      <w:r>
        <w:rPr>
          <w:rFonts w:hint="eastAsia"/>
        </w:rPr>
        <w:t>цепей</w:t>
      </w:r>
      <w:r>
        <w:t></w:t>
      </w:r>
      <w:r>
        <w:rPr>
          <w:rFonts w:hint="eastAsia"/>
        </w:rPr>
        <w:t>на</w:t>
      </w:r>
      <w:r>
        <w:t></w:t>
      </w:r>
      <w:r>
        <w:rPr>
          <w:rFonts w:hint="eastAsia"/>
        </w:rPr>
        <w:t>территории</w:t>
      </w:r>
      <w:r>
        <w:t></w:t>
      </w:r>
      <w:r>
        <w:rPr>
          <w:rFonts w:hint="eastAsia"/>
        </w:rPr>
        <w:t>их</w:t>
      </w:r>
      <w:r>
        <w:t></w:t>
      </w:r>
      <w:r>
        <w:rPr>
          <w:rFonts w:hint="eastAsia"/>
        </w:rPr>
        <w:t>государств</w:t>
      </w:r>
      <w:r>
        <w:t></w:t>
      </w:r>
    </w:p>
    <w:p w14:paraId="6E4759E0" w14:textId="77777777" w:rsidR="008546B2" w:rsidRDefault="008546B2" w:rsidP="008546B2">
      <w:r>
        <w:rPr>
          <w:rFonts w:hint="eastAsia"/>
        </w:rPr>
        <w:t>Автор</w:t>
      </w:r>
      <w:r>
        <w:t></w:t>
      </w:r>
      <w:r>
        <w:rPr>
          <w:rFonts w:hint="eastAsia"/>
        </w:rPr>
        <w:t>считает</w:t>
      </w:r>
      <w:r>
        <w:t></w:t>
      </w:r>
      <w:r>
        <w:t></w:t>
      </w:r>
      <w:r>
        <w:rPr>
          <w:rFonts w:hint="eastAsia"/>
        </w:rPr>
        <w:t>что</w:t>
      </w:r>
      <w:r>
        <w:t></w:t>
      </w:r>
      <w:r>
        <w:rPr>
          <w:rFonts w:hint="eastAsia"/>
        </w:rPr>
        <w:t>развитие</w:t>
      </w:r>
      <w:r>
        <w:t></w:t>
      </w:r>
      <w:r>
        <w:rPr>
          <w:rFonts w:hint="eastAsia"/>
        </w:rPr>
        <w:t>международного</w:t>
      </w:r>
      <w:r>
        <w:t></w:t>
      </w:r>
      <w:r>
        <w:rPr>
          <w:rFonts w:hint="eastAsia"/>
        </w:rPr>
        <w:t>гостиничного</w:t>
      </w:r>
      <w:r>
        <w:t></w:t>
      </w:r>
      <w:r>
        <w:rPr>
          <w:rFonts w:hint="eastAsia"/>
        </w:rPr>
        <w:t>бизнеса</w:t>
      </w:r>
      <w:r>
        <w:t></w:t>
      </w:r>
      <w:r>
        <w:t></w:t>
      </w:r>
      <w:r>
        <w:rPr>
          <w:rFonts w:hint="eastAsia"/>
        </w:rPr>
        <w:t>безусловно</w:t>
      </w:r>
      <w:r>
        <w:t></w:t>
      </w:r>
      <w:r>
        <w:t></w:t>
      </w:r>
      <w:r>
        <w:rPr>
          <w:rFonts w:hint="eastAsia"/>
        </w:rPr>
        <w:t>является</w:t>
      </w:r>
      <w:r>
        <w:t></w:t>
      </w:r>
      <w:r>
        <w:rPr>
          <w:rFonts w:hint="eastAsia"/>
        </w:rPr>
        <w:t>путем</w:t>
      </w:r>
      <w:r>
        <w:t></w:t>
      </w:r>
      <w:r>
        <w:rPr>
          <w:rFonts w:hint="eastAsia"/>
        </w:rPr>
        <w:t>повышения</w:t>
      </w:r>
      <w:r>
        <w:t></w:t>
      </w:r>
      <w:r>
        <w:rPr>
          <w:rFonts w:hint="eastAsia"/>
        </w:rPr>
        <w:t>эффективности</w:t>
      </w:r>
      <w:r>
        <w:t></w:t>
      </w:r>
      <w:r>
        <w:rPr>
          <w:rFonts w:hint="eastAsia"/>
        </w:rPr>
        <w:t>национальной</w:t>
      </w:r>
      <w:r>
        <w:t></w:t>
      </w:r>
      <w:r>
        <w:rPr>
          <w:rFonts w:hint="eastAsia"/>
        </w:rPr>
        <w:t>экономики</w:t>
      </w:r>
      <w:r>
        <w:t></w:t>
      </w:r>
      <w:r>
        <w:t></w:t>
      </w:r>
      <w:r>
        <w:rPr>
          <w:rFonts w:hint="eastAsia"/>
        </w:rPr>
        <w:t>однако</w:t>
      </w:r>
      <w:r>
        <w:t></w:t>
      </w:r>
      <w:r>
        <w:t></w:t>
      </w:r>
      <w:r>
        <w:rPr>
          <w:rFonts w:hint="eastAsia"/>
        </w:rPr>
        <w:t>международные</w:t>
      </w:r>
      <w:r>
        <w:t></w:t>
      </w:r>
      <w:r>
        <w:rPr>
          <w:rFonts w:hint="eastAsia"/>
        </w:rPr>
        <w:t>гостиничные</w:t>
      </w:r>
      <w:r>
        <w:t></w:t>
      </w:r>
      <w:r>
        <w:rPr>
          <w:rFonts w:hint="eastAsia"/>
        </w:rPr>
        <w:t>цепи</w:t>
      </w:r>
      <w:r>
        <w:t></w:t>
      </w:r>
      <w:r>
        <w:rPr>
          <w:rFonts w:hint="eastAsia"/>
        </w:rPr>
        <w:t>оказывают</w:t>
      </w:r>
      <w:r>
        <w:t></w:t>
      </w:r>
      <w:r>
        <w:rPr>
          <w:rFonts w:hint="eastAsia"/>
        </w:rPr>
        <w:t>двоякое</w:t>
      </w:r>
      <w:r>
        <w:t></w:t>
      </w:r>
      <w:r>
        <w:rPr>
          <w:rFonts w:hint="eastAsia"/>
        </w:rPr>
        <w:t>экономическое</w:t>
      </w:r>
      <w:r>
        <w:t></w:t>
      </w:r>
      <w:r>
        <w:rPr>
          <w:rFonts w:hint="eastAsia"/>
        </w:rPr>
        <w:t>воздействие</w:t>
      </w:r>
      <w:r>
        <w:t></w:t>
      </w:r>
      <w:r>
        <w:rPr>
          <w:rFonts w:hint="eastAsia"/>
        </w:rPr>
        <w:t>на</w:t>
      </w:r>
      <w:r>
        <w:t></w:t>
      </w:r>
      <w:r>
        <w:rPr>
          <w:rFonts w:hint="eastAsia"/>
        </w:rPr>
        <w:t>национальные</w:t>
      </w:r>
      <w:r>
        <w:t></w:t>
      </w:r>
      <w:r>
        <w:rPr>
          <w:rFonts w:hint="eastAsia"/>
        </w:rPr>
        <w:t>экономики</w:t>
      </w:r>
      <w:r>
        <w:t></w:t>
      </w:r>
    </w:p>
    <w:p w14:paraId="424FE621" w14:textId="77777777" w:rsidR="008546B2" w:rsidRDefault="008546B2" w:rsidP="008546B2">
      <w:r>
        <w:rPr>
          <w:rFonts w:hint="eastAsia"/>
        </w:rPr>
        <w:t>Однако</w:t>
      </w:r>
      <w:r>
        <w:t></w:t>
      </w:r>
      <w:r>
        <w:t></w:t>
      </w:r>
      <w:r>
        <w:rPr>
          <w:rFonts w:hint="eastAsia"/>
        </w:rPr>
        <w:t>международный</w:t>
      </w:r>
      <w:r>
        <w:t></w:t>
      </w:r>
      <w:r>
        <w:rPr>
          <w:rFonts w:hint="eastAsia"/>
        </w:rPr>
        <w:t>гостиничный</w:t>
      </w:r>
      <w:r>
        <w:t></w:t>
      </w:r>
      <w:r>
        <w:rPr>
          <w:rFonts w:hint="eastAsia"/>
        </w:rPr>
        <w:t>бизнес</w:t>
      </w:r>
      <w:r>
        <w:t></w:t>
      </w:r>
      <w:r>
        <w:rPr>
          <w:rFonts w:hint="eastAsia"/>
        </w:rPr>
        <w:t>оказывает</w:t>
      </w:r>
      <w:r>
        <w:t></w:t>
      </w:r>
      <w:r>
        <w:rPr>
          <w:rFonts w:hint="eastAsia"/>
        </w:rPr>
        <w:t>двоякое</w:t>
      </w:r>
      <w:r>
        <w:t></w:t>
      </w:r>
      <w:r>
        <w:rPr>
          <w:rFonts w:hint="eastAsia"/>
        </w:rPr>
        <w:t>влияние</w:t>
      </w:r>
      <w:r>
        <w:t></w:t>
      </w:r>
      <w:r>
        <w:rPr>
          <w:rFonts w:hint="eastAsia"/>
        </w:rPr>
        <w:t>на</w:t>
      </w:r>
      <w:r>
        <w:t></w:t>
      </w:r>
      <w:r>
        <w:rPr>
          <w:rFonts w:hint="eastAsia"/>
        </w:rPr>
        <w:t>развитие</w:t>
      </w:r>
      <w:r>
        <w:t></w:t>
      </w:r>
      <w:r>
        <w:rPr>
          <w:rFonts w:hint="eastAsia"/>
        </w:rPr>
        <w:t>национальных</w:t>
      </w:r>
      <w:r>
        <w:t></w:t>
      </w:r>
      <w:r>
        <w:rPr>
          <w:rFonts w:hint="eastAsia"/>
        </w:rPr>
        <w:t>экономик</w:t>
      </w:r>
      <w:r>
        <w:t></w:t>
      </w:r>
      <w:r>
        <w:rPr>
          <w:rFonts w:hint="eastAsia"/>
        </w:rPr>
        <w:t>различных</w:t>
      </w:r>
      <w:r>
        <w:t></w:t>
      </w:r>
      <w:r>
        <w:rPr>
          <w:rFonts w:hint="eastAsia"/>
        </w:rPr>
        <w:t>стран</w:t>
      </w:r>
      <w:r>
        <w:t></w:t>
      </w:r>
      <w:r>
        <w:rPr>
          <w:rFonts w:hint="eastAsia"/>
        </w:rPr>
        <w:t>мира</w:t>
      </w:r>
      <w:r>
        <w:t></w:t>
      </w:r>
      <w:r>
        <w:t></w:t>
      </w:r>
      <w:r>
        <w:rPr>
          <w:rFonts w:hint="eastAsia"/>
        </w:rPr>
        <w:t>содействует</w:t>
      </w:r>
      <w:r>
        <w:t></w:t>
      </w:r>
      <w:r>
        <w:rPr>
          <w:rFonts w:hint="eastAsia"/>
        </w:rPr>
        <w:t>их</w:t>
      </w:r>
      <w:r>
        <w:t></w:t>
      </w:r>
      <w:r>
        <w:rPr>
          <w:rFonts w:hint="eastAsia"/>
        </w:rPr>
        <w:t>росту</w:t>
      </w:r>
      <w:r>
        <w:t></w:t>
      </w:r>
      <w:r>
        <w:t></w:t>
      </w:r>
      <w:r>
        <w:rPr>
          <w:rFonts w:hint="eastAsia"/>
        </w:rPr>
        <w:t>облегчая</w:t>
      </w:r>
      <w:r>
        <w:t></w:t>
      </w:r>
      <w:r>
        <w:rPr>
          <w:rFonts w:hint="eastAsia"/>
        </w:rPr>
        <w:t>приток</w:t>
      </w:r>
      <w:r>
        <w:t></w:t>
      </w:r>
      <w:r>
        <w:rPr>
          <w:rFonts w:hint="eastAsia"/>
        </w:rPr>
        <w:t>иностранных</w:t>
      </w:r>
      <w:r>
        <w:t></w:t>
      </w:r>
      <w:r>
        <w:rPr>
          <w:rFonts w:hint="eastAsia"/>
        </w:rPr>
        <w:t>инвестиций</w:t>
      </w:r>
      <w:r>
        <w:t></w:t>
      </w:r>
      <w:r>
        <w:rPr>
          <w:rFonts w:hint="eastAsia"/>
        </w:rPr>
        <w:t>и</w:t>
      </w:r>
      <w:r>
        <w:t></w:t>
      </w:r>
      <w:r>
        <w:rPr>
          <w:rFonts w:hint="eastAsia"/>
        </w:rPr>
        <w:t>интеграцию</w:t>
      </w:r>
      <w:r>
        <w:t></w:t>
      </w:r>
      <w:r>
        <w:rPr>
          <w:rFonts w:hint="eastAsia"/>
        </w:rPr>
        <w:t>в</w:t>
      </w:r>
      <w:r>
        <w:t></w:t>
      </w:r>
      <w:r>
        <w:rPr>
          <w:rFonts w:hint="eastAsia"/>
        </w:rPr>
        <w:t>мировое</w:t>
      </w:r>
      <w:r>
        <w:t></w:t>
      </w:r>
      <w:r>
        <w:rPr>
          <w:rFonts w:hint="eastAsia"/>
        </w:rPr>
        <w:t>хозяйство</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современные</w:t>
      </w:r>
      <w:r>
        <w:t></w:t>
      </w:r>
      <w:r>
        <w:rPr>
          <w:rFonts w:hint="eastAsia"/>
        </w:rPr>
        <w:t>ТНК</w:t>
      </w:r>
      <w:r>
        <w:t></w:t>
      </w:r>
      <w:r>
        <w:rPr>
          <w:rFonts w:hint="eastAsia"/>
        </w:rPr>
        <w:t>отличаются</w:t>
      </w:r>
      <w:r>
        <w:t></w:t>
      </w:r>
      <w:r>
        <w:rPr>
          <w:rFonts w:hint="eastAsia"/>
        </w:rPr>
        <w:t>глобальной</w:t>
      </w:r>
      <w:r>
        <w:t></w:t>
      </w:r>
      <w:r>
        <w:rPr>
          <w:rFonts w:hint="eastAsia"/>
        </w:rPr>
        <w:t>стратегией</w:t>
      </w:r>
      <w:r>
        <w:t></w:t>
      </w:r>
      <w:r>
        <w:rPr>
          <w:rFonts w:hint="eastAsia"/>
        </w:rPr>
        <w:t>поведения</w:t>
      </w:r>
      <w:r>
        <w:t></w:t>
      </w:r>
      <w:r>
        <w:rPr>
          <w:rFonts w:hint="eastAsia"/>
        </w:rPr>
        <w:t>на</w:t>
      </w:r>
      <w:r>
        <w:t></w:t>
      </w:r>
      <w:r>
        <w:rPr>
          <w:rFonts w:hint="eastAsia"/>
        </w:rPr>
        <w:t>мировом</w:t>
      </w:r>
      <w:r>
        <w:t></w:t>
      </w:r>
      <w:r>
        <w:rPr>
          <w:rFonts w:hint="eastAsia"/>
        </w:rPr>
        <w:t>рынке</w:t>
      </w:r>
      <w:r>
        <w:t></w:t>
      </w:r>
      <w:r>
        <w:rPr>
          <w:rFonts w:hint="eastAsia"/>
        </w:rPr>
        <w:t>путешествий</w:t>
      </w:r>
      <w:r>
        <w:t></w:t>
      </w:r>
      <w:r>
        <w:t></w:t>
      </w:r>
      <w:r>
        <w:rPr>
          <w:rFonts w:hint="eastAsia"/>
        </w:rPr>
        <w:t>проявляющегося</w:t>
      </w:r>
      <w:r>
        <w:t></w:t>
      </w:r>
      <w:r>
        <w:rPr>
          <w:rFonts w:hint="eastAsia"/>
        </w:rPr>
        <w:t>в</w:t>
      </w:r>
      <w:r>
        <w:t></w:t>
      </w:r>
      <w:r>
        <w:rPr>
          <w:rFonts w:hint="eastAsia"/>
        </w:rPr>
        <w:t>механизме</w:t>
      </w:r>
      <w:r>
        <w:t></w:t>
      </w:r>
      <w:r>
        <w:rPr>
          <w:rFonts w:hint="eastAsia"/>
        </w:rPr>
        <w:t>трансфертного</w:t>
      </w:r>
      <w:r>
        <w:t></w:t>
      </w:r>
      <w:r>
        <w:rPr>
          <w:rFonts w:hint="eastAsia"/>
        </w:rPr>
        <w:t>ценообразования</w:t>
      </w:r>
      <w:r>
        <w:t></w:t>
      </w:r>
      <w:r>
        <w:t></w:t>
      </w:r>
      <w:r>
        <w:rPr>
          <w:rFonts w:hint="eastAsia"/>
        </w:rPr>
        <w:t>дающего</w:t>
      </w:r>
      <w:r>
        <w:t></w:t>
      </w:r>
      <w:r>
        <w:rPr>
          <w:rFonts w:hint="eastAsia"/>
        </w:rPr>
        <w:t>возможность</w:t>
      </w:r>
      <w:r>
        <w:t></w:t>
      </w:r>
      <w:r>
        <w:rPr>
          <w:rFonts w:hint="eastAsia"/>
        </w:rPr>
        <w:t>манипуляции</w:t>
      </w:r>
      <w:r>
        <w:t></w:t>
      </w:r>
      <w:r>
        <w:rPr>
          <w:rFonts w:hint="eastAsia"/>
        </w:rPr>
        <w:t>ценами</w:t>
      </w:r>
      <w:r>
        <w:t></w:t>
      </w:r>
      <w:r>
        <w:rPr>
          <w:rFonts w:hint="eastAsia"/>
        </w:rPr>
        <w:t>на</w:t>
      </w:r>
      <w:r>
        <w:t></w:t>
      </w:r>
      <w:r>
        <w:rPr>
          <w:rFonts w:hint="eastAsia"/>
        </w:rPr>
        <w:t>компоненты</w:t>
      </w:r>
      <w:r>
        <w:t></w:t>
      </w:r>
      <w:r>
        <w:rPr>
          <w:rFonts w:hint="eastAsia"/>
        </w:rPr>
        <w:t>туристского</w:t>
      </w:r>
      <w:r>
        <w:t></w:t>
      </w:r>
      <w:r>
        <w:rPr>
          <w:rFonts w:hint="eastAsia"/>
        </w:rPr>
        <w:t>продукта</w:t>
      </w:r>
      <w:r>
        <w:t></w:t>
      </w:r>
      <w:r>
        <w:t></w:t>
      </w:r>
      <w:r>
        <w:rPr>
          <w:rFonts w:hint="eastAsia"/>
        </w:rPr>
        <w:t>увеличивая</w:t>
      </w:r>
      <w:r>
        <w:t></w:t>
      </w:r>
      <w:r>
        <w:rPr>
          <w:rFonts w:hint="eastAsia"/>
        </w:rPr>
        <w:t>тем</w:t>
      </w:r>
      <w:r>
        <w:t></w:t>
      </w:r>
      <w:r>
        <w:rPr>
          <w:rFonts w:hint="eastAsia"/>
        </w:rPr>
        <w:t>самым</w:t>
      </w:r>
      <w:r>
        <w:t></w:t>
      </w:r>
      <w:r>
        <w:rPr>
          <w:rFonts w:hint="eastAsia"/>
        </w:rPr>
        <w:t>корпоративную</w:t>
      </w:r>
      <w:r>
        <w:t></w:t>
      </w:r>
      <w:r>
        <w:rPr>
          <w:rFonts w:hint="eastAsia"/>
        </w:rPr>
        <w:t>прибыль</w:t>
      </w:r>
      <w:r>
        <w:t></w:t>
      </w:r>
    </w:p>
    <w:p w14:paraId="0E3C4E4B" w14:textId="77777777" w:rsidR="008546B2" w:rsidRDefault="008546B2" w:rsidP="008546B2">
      <w:r>
        <w:rPr>
          <w:rFonts w:hint="eastAsia"/>
        </w:rPr>
        <w:t>Для</w:t>
      </w:r>
      <w:r>
        <w:t></w:t>
      </w:r>
      <w:r>
        <w:rPr>
          <w:rFonts w:hint="eastAsia"/>
        </w:rPr>
        <w:t>нивелирования</w:t>
      </w:r>
      <w:r>
        <w:t></w:t>
      </w:r>
      <w:r>
        <w:rPr>
          <w:rFonts w:hint="eastAsia"/>
        </w:rPr>
        <w:t>негативных</w:t>
      </w:r>
      <w:r>
        <w:t></w:t>
      </w:r>
      <w:r>
        <w:rPr>
          <w:rFonts w:hint="eastAsia"/>
        </w:rPr>
        <w:t>эффектов</w:t>
      </w:r>
      <w:r>
        <w:t></w:t>
      </w:r>
      <w:r>
        <w:rPr>
          <w:rFonts w:hint="eastAsia"/>
        </w:rPr>
        <w:t>принимающими</w:t>
      </w:r>
      <w:r>
        <w:t></w:t>
      </w:r>
      <w:r>
        <w:rPr>
          <w:rFonts w:hint="eastAsia"/>
        </w:rPr>
        <w:t>станами</w:t>
      </w:r>
      <w:r>
        <w:t></w:t>
      </w:r>
      <w:r>
        <w:rPr>
          <w:rFonts w:hint="eastAsia"/>
        </w:rPr>
        <w:t>необходимо</w:t>
      </w:r>
      <w:r>
        <w:t></w:t>
      </w:r>
      <w:r>
        <w:rPr>
          <w:rFonts w:hint="eastAsia"/>
        </w:rPr>
        <w:t>осуществление</w:t>
      </w:r>
      <w:r>
        <w:t></w:t>
      </w:r>
      <w:r>
        <w:rPr>
          <w:rFonts w:hint="eastAsia"/>
        </w:rPr>
        <w:t>национальной</w:t>
      </w:r>
      <w:r>
        <w:t></w:t>
      </w:r>
      <w:r>
        <w:rPr>
          <w:rFonts w:hint="eastAsia"/>
        </w:rPr>
        <w:t>государственной</w:t>
      </w:r>
      <w:r>
        <w:t></w:t>
      </w:r>
      <w:r>
        <w:rPr>
          <w:rFonts w:hint="eastAsia"/>
        </w:rPr>
        <w:t>регулирующей</w:t>
      </w:r>
      <w:r>
        <w:t></w:t>
      </w:r>
      <w:r>
        <w:rPr>
          <w:rFonts w:hint="eastAsia"/>
        </w:rPr>
        <w:t>политики</w:t>
      </w:r>
      <w:r>
        <w:t></w:t>
      </w:r>
      <w:r>
        <w:rPr>
          <w:rFonts w:hint="eastAsia"/>
        </w:rPr>
        <w:t>в</w:t>
      </w:r>
      <w:r>
        <w:t></w:t>
      </w:r>
      <w:r>
        <w:rPr>
          <w:rFonts w:hint="eastAsia"/>
        </w:rPr>
        <w:t>области</w:t>
      </w:r>
      <w:r>
        <w:t></w:t>
      </w:r>
      <w:r>
        <w:rPr>
          <w:rFonts w:hint="eastAsia"/>
        </w:rPr>
        <w:t>гостиничного</w:t>
      </w:r>
      <w:r>
        <w:t></w:t>
      </w:r>
      <w:r>
        <w:rPr>
          <w:rFonts w:hint="eastAsia"/>
        </w:rPr>
        <w:t>бизнеса</w:t>
      </w:r>
      <w:r>
        <w:t></w:t>
      </w:r>
    </w:p>
    <w:p w14:paraId="3A943F9B" w14:textId="77777777" w:rsidR="008546B2" w:rsidRDefault="008546B2" w:rsidP="008546B2">
      <w:r>
        <w:rPr>
          <w:rFonts w:hint="eastAsia"/>
        </w:rPr>
        <w:t>Рассмотрев</w:t>
      </w:r>
      <w:r>
        <w:t></w:t>
      </w:r>
      <w:r>
        <w:rPr>
          <w:rFonts w:hint="eastAsia"/>
        </w:rPr>
        <w:t>деятельность</w:t>
      </w:r>
      <w:r>
        <w:t></w:t>
      </w:r>
      <w:r>
        <w:rPr>
          <w:rFonts w:hint="eastAsia"/>
        </w:rPr>
        <w:t>российских</w:t>
      </w:r>
      <w:r>
        <w:t></w:t>
      </w:r>
      <w:r>
        <w:rPr>
          <w:rFonts w:hint="eastAsia"/>
        </w:rPr>
        <w:t>гостиничных</w:t>
      </w:r>
      <w:r>
        <w:t></w:t>
      </w:r>
      <w:r>
        <w:rPr>
          <w:rFonts w:hint="eastAsia"/>
        </w:rPr>
        <w:t>цепей</w:t>
      </w:r>
      <w:r>
        <w:t></w:t>
      </w:r>
      <w:r>
        <w:t></w:t>
      </w:r>
      <w:r>
        <w:rPr>
          <w:rFonts w:hint="eastAsia"/>
        </w:rPr>
        <w:t>автор</w:t>
      </w:r>
      <w:r>
        <w:t></w:t>
      </w:r>
      <w:r>
        <w:rPr>
          <w:rFonts w:hint="eastAsia"/>
        </w:rPr>
        <w:t>приходит</w:t>
      </w:r>
      <w:r>
        <w:t></w:t>
      </w:r>
      <w:r>
        <w:rPr>
          <w:rFonts w:hint="eastAsia"/>
        </w:rPr>
        <w:t>к</w:t>
      </w:r>
      <w:r>
        <w:t></w:t>
      </w:r>
      <w:r>
        <w:rPr>
          <w:rFonts w:hint="eastAsia"/>
        </w:rPr>
        <w:t>выводу</w:t>
      </w:r>
      <w:r>
        <w:t></w:t>
      </w:r>
      <w:r>
        <w:t></w:t>
      </w:r>
      <w:r>
        <w:rPr>
          <w:rFonts w:hint="eastAsia"/>
        </w:rPr>
        <w:t>что</w:t>
      </w:r>
      <w:r>
        <w:t></w:t>
      </w:r>
      <w:r>
        <w:rPr>
          <w:rFonts w:hint="eastAsia"/>
        </w:rPr>
        <w:t>на</w:t>
      </w:r>
      <w:r>
        <w:t></w:t>
      </w:r>
      <w:r>
        <w:rPr>
          <w:rFonts w:hint="eastAsia"/>
        </w:rPr>
        <w:t>данном</w:t>
      </w:r>
      <w:r>
        <w:t></w:t>
      </w:r>
      <w:r>
        <w:rPr>
          <w:rFonts w:hint="eastAsia"/>
        </w:rPr>
        <w:t>этапе</w:t>
      </w:r>
      <w:r>
        <w:t></w:t>
      </w:r>
      <w:r>
        <w:rPr>
          <w:rFonts w:hint="eastAsia"/>
        </w:rPr>
        <w:t>развития</w:t>
      </w:r>
      <w:r>
        <w:t></w:t>
      </w:r>
      <w:r>
        <w:rPr>
          <w:rFonts w:hint="eastAsia"/>
        </w:rPr>
        <w:t>отечественные</w:t>
      </w:r>
      <w:r>
        <w:t></w:t>
      </w:r>
      <w:r>
        <w:rPr>
          <w:rFonts w:hint="eastAsia"/>
        </w:rPr>
        <w:t>гостиничные</w:t>
      </w:r>
      <w:r>
        <w:t></w:t>
      </w:r>
      <w:r>
        <w:rPr>
          <w:rFonts w:hint="eastAsia"/>
        </w:rPr>
        <w:t>операторы</w:t>
      </w:r>
      <w:r>
        <w:t></w:t>
      </w:r>
      <w:r>
        <w:rPr>
          <w:rFonts w:hint="eastAsia"/>
        </w:rPr>
        <w:t>не</w:t>
      </w:r>
      <w:r>
        <w:t></w:t>
      </w:r>
      <w:r>
        <w:rPr>
          <w:rFonts w:hint="eastAsia"/>
        </w:rPr>
        <w:t>имеют</w:t>
      </w:r>
      <w:r>
        <w:t></w:t>
      </w:r>
      <w:r>
        <w:rPr>
          <w:rFonts w:hint="eastAsia"/>
        </w:rPr>
        <w:t>сильных</w:t>
      </w:r>
      <w:r>
        <w:t></w:t>
      </w:r>
      <w:r>
        <w:rPr>
          <w:rFonts w:hint="eastAsia"/>
        </w:rPr>
        <w:t>позиций</w:t>
      </w:r>
      <w:r>
        <w:t></w:t>
      </w:r>
      <w:r>
        <w:rPr>
          <w:rFonts w:hint="eastAsia"/>
        </w:rPr>
        <w:t>в</w:t>
      </w:r>
      <w:r>
        <w:t></w:t>
      </w:r>
      <w:r>
        <w:rPr>
          <w:rFonts w:hint="eastAsia"/>
        </w:rPr>
        <w:t>гостиничном</w:t>
      </w:r>
      <w:r>
        <w:t></w:t>
      </w:r>
      <w:r>
        <w:rPr>
          <w:rFonts w:hint="eastAsia"/>
        </w:rPr>
        <w:t>бизнесе</w:t>
      </w:r>
      <w:r>
        <w:t></w:t>
      </w:r>
      <w:r>
        <w:t></w:t>
      </w:r>
      <w:r>
        <w:rPr>
          <w:rFonts w:hint="eastAsia"/>
        </w:rPr>
        <w:t>низкий</w:t>
      </w:r>
      <w:r>
        <w:t></w:t>
      </w:r>
      <w:r>
        <w:rPr>
          <w:rFonts w:hint="eastAsia"/>
        </w:rPr>
        <w:t>объем</w:t>
      </w:r>
      <w:r>
        <w:t></w:t>
      </w:r>
      <w:r>
        <w:rPr>
          <w:rFonts w:hint="eastAsia"/>
        </w:rPr>
        <w:t>номерного</w:t>
      </w:r>
      <w:r>
        <w:t></w:t>
      </w:r>
      <w:r>
        <w:rPr>
          <w:rFonts w:hint="eastAsia"/>
        </w:rPr>
        <w:t>фонда</w:t>
      </w:r>
      <w:r>
        <w:t></w:t>
      </w:r>
      <w:r>
        <w:t></w:t>
      </w:r>
      <w:r>
        <w:rPr>
          <w:rFonts w:hint="eastAsia"/>
        </w:rPr>
        <w:t>неразвитые</w:t>
      </w:r>
      <w:r>
        <w:t></w:t>
      </w:r>
      <w:r>
        <w:rPr>
          <w:rFonts w:hint="eastAsia"/>
        </w:rPr>
        <w:t>стандарты</w:t>
      </w:r>
      <w:r>
        <w:t></w:t>
      </w:r>
      <w:r>
        <w:rPr>
          <w:rFonts w:hint="eastAsia"/>
        </w:rPr>
        <w:t>управления</w:t>
      </w:r>
      <w:r>
        <w:t></w:t>
      </w:r>
      <w:r>
        <w:t></w:t>
      </w:r>
      <w:r>
        <w:rPr>
          <w:rFonts w:hint="eastAsia"/>
        </w:rPr>
        <w:t>и</w:t>
      </w:r>
      <w:r>
        <w:t></w:t>
      </w:r>
      <w:r>
        <w:rPr>
          <w:rFonts w:hint="eastAsia"/>
        </w:rPr>
        <w:t>не</w:t>
      </w:r>
      <w:r>
        <w:t></w:t>
      </w:r>
      <w:r>
        <w:rPr>
          <w:rFonts w:hint="eastAsia"/>
        </w:rPr>
        <w:t>представляют</w:t>
      </w:r>
      <w:r>
        <w:t></w:t>
      </w:r>
      <w:r>
        <w:rPr>
          <w:rFonts w:hint="eastAsia"/>
        </w:rPr>
        <w:t>собой</w:t>
      </w:r>
      <w:r>
        <w:t></w:t>
      </w:r>
      <w:r>
        <w:rPr>
          <w:rFonts w:hint="eastAsia"/>
        </w:rPr>
        <w:t>вертикально</w:t>
      </w:r>
      <w:r>
        <w:t></w:t>
      </w:r>
      <w:r>
        <w:rPr>
          <w:rFonts w:hint="eastAsia"/>
        </w:rPr>
        <w:t>интегрированных</w:t>
      </w:r>
      <w:r>
        <w:t></w:t>
      </w:r>
      <w:r>
        <w:rPr>
          <w:rFonts w:hint="eastAsia"/>
        </w:rPr>
        <w:t>цепей</w:t>
      </w:r>
      <w:r>
        <w:t></w:t>
      </w:r>
      <w:r>
        <w:t></w:t>
      </w:r>
      <w:r>
        <w:rPr>
          <w:rFonts w:hint="eastAsia"/>
        </w:rPr>
        <w:t>максимизирующих</w:t>
      </w:r>
      <w:r>
        <w:t></w:t>
      </w:r>
      <w:r>
        <w:rPr>
          <w:rFonts w:hint="eastAsia"/>
        </w:rPr>
        <w:t>маржинальный</w:t>
      </w:r>
      <w:r>
        <w:t></w:t>
      </w:r>
      <w:r>
        <w:rPr>
          <w:rFonts w:hint="eastAsia"/>
        </w:rPr>
        <w:t>доход</w:t>
      </w:r>
      <w:r>
        <w:t></w:t>
      </w:r>
      <w:r>
        <w:rPr>
          <w:rFonts w:hint="eastAsia"/>
        </w:rPr>
        <w:t>и</w:t>
      </w:r>
      <w:r>
        <w:t></w:t>
      </w:r>
      <w:r>
        <w:rPr>
          <w:rFonts w:hint="eastAsia"/>
        </w:rPr>
        <w:t>обладающих</w:t>
      </w:r>
      <w:r>
        <w:t></w:t>
      </w:r>
      <w:r>
        <w:rPr>
          <w:rFonts w:hint="eastAsia"/>
        </w:rPr>
        <w:t>высокой</w:t>
      </w:r>
      <w:r>
        <w:t></w:t>
      </w:r>
      <w:r>
        <w:rPr>
          <w:rFonts w:hint="eastAsia"/>
        </w:rPr>
        <w:t>капитализацией</w:t>
      </w:r>
      <w:r>
        <w:t></w:t>
      </w:r>
      <w:r>
        <w:t></w:t>
      </w:r>
      <w:r>
        <w:rPr>
          <w:rFonts w:hint="eastAsia"/>
        </w:rPr>
        <w:t>При</w:t>
      </w:r>
      <w:r>
        <w:t></w:t>
      </w:r>
      <w:r>
        <w:rPr>
          <w:rFonts w:hint="eastAsia"/>
        </w:rPr>
        <w:t>сохранении</w:t>
      </w:r>
      <w:r>
        <w:t></w:t>
      </w:r>
      <w:r>
        <w:rPr>
          <w:rFonts w:hint="eastAsia"/>
        </w:rPr>
        <w:t>этих</w:t>
      </w:r>
      <w:r>
        <w:t></w:t>
      </w:r>
      <w:r>
        <w:rPr>
          <w:rFonts w:hint="eastAsia"/>
        </w:rPr>
        <w:t>тенденций</w:t>
      </w:r>
      <w:r>
        <w:t></w:t>
      </w:r>
      <w:r>
        <w:rPr>
          <w:rFonts w:hint="eastAsia"/>
        </w:rPr>
        <w:t>существует</w:t>
      </w:r>
      <w:r>
        <w:t></w:t>
      </w:r>
      <w:r>
        <w:rPr>
          <w:rFonts w:hint="eastAsia"/>
        </w:rPr>
        <w:t>возможность</w:t>
      </w:r>
      <w:r>
        <w:t></w:t>
      </w:r>
      <w:r>
        <w:rPr>
          <w:rFonts w:hint="eastAsia"/>
        </w:rPr>
        <w:t>их</w:t>
      </w:r>
      <w:r>
        <w:t></w:t>
      </w:r>
      <w:r>
        <w:rPr>
          <w:rFonts w:hint="eastAsia"/>
        </w:rPr>
        <w:t>поглощения</w:t>
      </w:r>
      <w:r>
        <w:t></w:t>
      </w:r>
      <w:r>
        <w:rPr>
          <w:rFonts w:hint="eastAsia"/>
        </w:rPr>
        <w:t>более</w:t>
      </w:r>
      <w:r>
        <w:t></w:t>
      </w:r>
      <w:r>
        <w:rPr>
          <w:rFonts w:hint="eastAsia"/>
        </w:rPr>
        <w:t>крупными</w:t>
      </w:r>
      <w:r>
        <w:t></w:t>
      </w:r>
      <w:r>
        <w:rPr>
          <w:rFonts w:hint="eastAsia"/>
        </w:rPr>
        <w:t>и</w:t>
      </w:r>
      <w:r>
        <w:t></w:t>
      </w:r>
      <w:r>
        <w:rPr>
          <w:rFonts w:hint="eastAsia"/>
        </w:rPr>
        <w:t>опытными</w:t>
      </w:r>
      <w:r>
        <w:t></w:t>
      </w:r>
      <w:r>
        <w:rPr>
          <w:rFonts w:hint="eastAsia"/>
        </w:rPr>
        <w:t>международными</w:t>
      </w:r>
      <w:r>
        <w:t></w:t>
      </w:r>
      <w:r>
        <w:rPr>
          <w:rFonts w:hint="eastAsia"/>
        </w:rPr>
        <w:t>вертикально</w:t>
      </w:r>
      <w:r>
        <w:t></w:t>
      </w:r>
      <w:r>
        <w:rPr>
          <w:rFonts w:hint="eastAsia"/>
        </w:rPr>
        <w:t>интегрированными</w:t>
      </w:r>
      <w:r>
        <w:t></w:t>
      </w:r>
      <w:r>
        <w:rPr>
          <w:rFonts w:hint="eastAsia"/>
        </w:rPr>
        <w:t>гостиничными</w:t>
      </w:r>
      <w:r>
        <w:t></w:t>
      </w:r>
      <w:r>
        <w:rPr>
          <w:rFonts w:hint="eastAsia"/>
        </w:rPr>
        <w:t>операторами</w:t>
      </w:r>
      <w:r>
        <w:t></w:t>
      </w:r>
    </w:p>
    <w:p w14:paraId="6458E52A" w14:textId="77777777" w:rsidR="008546B2" w:rsidRDefault="008546B2" w:rsidP="008546B2">
      <w:r>
        <w:rPr>
          <w:rFonts w:hint="eastAsia"/>
        </w:rPr>
        <w:t>Собственные</w:t>
      </w:r>
      <w:r>
        <w:t></w:t>
      </w:r>
      <w:r>
        <w:rPr>
          <w:rFonts w:hint="eastAsia"/>
        </w:rPr>
        <w:t>усилия</w:t>
      </w:r>
      <w:r>
        <w:t></w:t>
      </w:r>
      <w:r>
        <w:rPr>
          <w:rFonts w:hint="eastAsia"/>
        </w:rPr>
        <w:t>национальных</w:t>
      </w:r>
      <w:r>
        <w:t></w:t>
      </w:r>
      <w:r>
        <w:rPr>
          <w:rFonts w:hint="eastAsia"/>
        </w:rPr>
        <w:t>гостиничных</w:t>
      </w:r>
      <w:r>
        <w:t></w:t>
      </w:r>
      <w:r>
        <w:rPr>
          <w:rFonts w:hint="eastAsia"/>
        </w:rPr>
        <w:t>операторов</w:t>
      </w:r>
      <w:r>
        <w:t></w:t>
      </w:r>
      <w:r>
        <w:rPr>
          <w:rFonts w:hint="eastAsia"/>
        </w:rPr>
        <w:t>должны</w:t>
      </w:r>
      <w:r>
        <w:t></w:t>
      </w:r>
      <w:r>
        <w:rPr>
          <w:rFonts w:hint="eastAsia"/>
        </w:rPr>
        <w:t>быть</w:t>
      </w:r>
      <w:r>
        <w:t></w:t>
      </w:r>
      <w:r>
        <w:rPr>
          <w:rFonts w:hint="eastAsia"/>
        </w:rPr>
        <w:t>направлены</w:t>
      </w:r>
      <w:r>
        <w:t></w:t>
      </w:r>
      <w:r>
        <w:rPr>
          <w:rFonts w:hint="eastAsia"/>
        </w:rPr>
        <w:t>на</w:t>
      </w:r>
      <w:r>
        <w:t></w:t>
      </w:r>
      <w:r>
        <w:rPr>
          <w:rFonts w:hint="eastAsia"/>
        </w:rPr>
        <w:t>качественное</w:t>
      </w:r>
      <w:r>
        <w:t></w:t>
      </w:r>
      <w:r>
        <w:rPr>
          <w:rFonts w:hint="eastAsia"/>
        </w:rPr>
        <w:t>развитие</w:t>
      </w:r>
      <w:r>
        <w:t></w:t>
      </w:r>
      <w:r>
        <w:t></w:t>
      </w:r>
      <w:r>
        <w:rPr>
          <w:rFonts w:hint="eastAsia"/>
        </w:rPr>
        <w:t>путем</w:t>
      </w:r>
      <w:r>
        <w:t></w:t>
      </w:r>
      <w:r>
        <w:rPr>
          <w:rFonts w:hint="eastAsia"/>
        </w:rPr>
        <w:t>организации</w:t>
      </w:r>
      <w:r>
        <w:t></w:t>
      </w:r>
      <w:r>
        <w:rPr>
          <w:rFonts w:hint="eastAsia"/>
        </w:rPr>
        <w:t>процесса</w:t>
      </w:r>
      <w:r>
        <w:t></w:t>
      </w:r>
      <w:r>
        <w:rPr>
          <w:rFonts w:hint="eastAsia"/>
        </w:rPr>
        <w:t>консолидации</w:t>
      </w:r>
      <w:r>
        <w:t></w:t>
      </w:r>
      <w:r>
        <w:rPr>
          <w:rFonts w:hint="eastAsia"/>
        </w:rPr>
        <w:t>и</w:t>
      </w:r>
      <w:r>
        <w:t></w:t>
      </w:r>
      <w:r>
        <w:rPr>
          <w:rFonts w:hint="eastAsia"/>
        </w:rPr>
        <w:t>укрупнения</w:t>
      </w:r>
      <w:r>
        <w:t></w:t>
      </w:r>
      <w:r>
        <w:rPr>
          <w:rFonts w:hint="eastAsia"/>
        </w:rPr>
        <w:t>игроков</w:t>
      </w:r>
      <w:r>
        <w:t></w:t>
      </w:r>
      <w:r>
        <w:rPr>
          <w:rFonts w:hint="eastAsia"/>
        </w:rPr>
        <w:t>на</w:t>
      </w:r>
      <w:r>
        <w:t></w:t>
      </w:r>
      <w:r>
        <w:rPr>
          <w:rFonts w:hint="eastAsia"/>
        </w:rPr>
        <w:t>российском</w:t>
      </w:r>
      <w:r>
        <w:t></w:t>
      </w:r>
      <w:r>
        <w:rPr>
          <w:rFonts w:hint="eastAsia"/>
        </w:rPr>
        <w:t>рынке</w:t>
      </w:r>
      <w:r>
        <w:t></w:t>
      </w:r>
      <w:r>
        <w:rPr>
          <w:rFonts w:hint="eastAsia"/>
        </w:rPr>
        <w:t>под</w:t>
      </w:r>
      <w:r>
        <w:t></w:t>
      </w:r>
      <w:r>
        <w:rPr>
          <w:rFonts w:hint="eastAsia"/>
        </w:rPr>
        <w:t>наиболе</w:t>
      </w:r>
      <w:r>
        <w:rPr>
          <w:rFonts w:hint="eastAsia"/>
        </w:rPr>
        <w:lastRenderedPageBreak/>
        <w:t>е</w:t>
      </w:r>
      <w:r>
        <w:t></w:t>
      </w:r>
      <w:r>
        <w:rPr>
          <w:rFonts w:hint="eastAsia"/>
        </w:rPr>
        <w:t>сильными</w:t>
      </w:r>
      <w:r>
        <w:t></w:t>
      </w:r>
      <w:r>
        <w:rPr>
          <w:rFonts w:hint="eastAsia"/>
        </w:rPr>
        <w:t>национальными</w:t>
      </w:r>
      <w:r>
        <w:t></w:t>
      </w:r>
      <w:r>
        <w:rPr>
          <w:rFonts w:hint="eastAsia"/>
        </w:rPr>
        <w:t>брэндами</w:t>
      </w:r>
      <w:r>
        <w:t></w:t>
      </w:r>
      <w:r>
        <w:rPr>
          <w:rFonts w:hint="eastAsia"/>
        </w:rPr>
        <w:t>и</w:t>
      </w:r>
      <w:r>
        <w:t></w:t>
      </w:r>
      <w:r>
        <w:rPr>
          <w:rFonts w:hint="eastAsia"/>
        </w:rPr>
        <w:t>формирования</w:t>
      </w:r>
      <w:r>
        <w:t></w:t>
      </w:r>
      <w:r>
        <w:rPr>
          <w:rFonts w:hint="eastAsia"/>
        </w:rPr>
        <w:t>крупных</w:t>
      </w:r>
      <w:r>
        <w:t></w:t>
      </w:r>
      <w:r>
        <w:rPr>
          <w:rFonts w:hint="eastAsia"/>
        </w:rPr>
        <w:t>вертикально</w:t>
      </w:r>
      <w:r>
        <w:t></w:t>
      </w:r>
      <w:r>
        <w:rPr>
          <w:rFonts w:hint="eastAsia"/>
        </w:rPr>
        <w:t>интегрированных</w:t>
      </w:r>
      <w:r>
        <w:t></w:t>
      </w:r>
      <w:r>
        <w:rPr>
          <w:rFonts w:hint="eastAsia"/>
        </w:rPr>
        <w:t>холдингов</w:t>
      </w:r>
      <w:r>
        <w:t></w:t>
      </w:r>
      <w:r>
        <w:rPr>
          <w:rFonts w:hint="eastAsia"/>
        </w:rPr>
        <w:t>на</w:t>
      </w:r>
      <w:r>
        <w:t></w:t>
      </w:r>
      <w:r>
        <w:rPr>
          <w:rFonts w:hint="eastAsia"/>
        </w:rPr>
        <w:t>всех</w:t>
      </w:r>
      <w:r>
        <w:t></w:t>
      </w:r>
      <w:r>
        <w:rPr>
          <w:rFonts w:hint="eastAsia"/>
        </w:rPr>
        <w:t>уровнях</w:t>
      </w:r>
      <w:r>
        <w:t></w:t>
      </w:r>
      <w:r>
        <w:rPr>
          <w:rFonts w:hint="eastAsia"/>
        </w:rPr>
        <w:t>интеграции</w:t>
      </w:r>
      <w:r>
        <w:t></w:t>
      </w:r>
      <w:r>
        <w:t></w:t>
      </w:r>
      <w:r>
        <w:rPr>
          <w:rFonts w:hint="eastAsia"/>
        </w:rPr>
        <w:t>гостиницы</w:t>
      </w:r>
      <w:r>
        <w:t></w:t>
      </w:r>
      <w:r>
        <w:t></w:t>
      </w:r>
      <w:r>
        <w:rPr>
          <w:rFonts w:hint="eastAsia"/>
        </w:rPr>
        <w:t>авиаперелет</w:t>
      </w:r>
      <w:r>
        <w:t></w:t>
      </w:r>
      <w:r>
        <w:t></w:t>
      </w:r>
      <w:r>
        <w:rPr>
          <w:rFonts w:hint="eastAsia"/>
        </w:rPr>
        <w:t>туроператор</w:t>
      </w:r>
      <w:r>
        <w:t></w:t>
      </w:r>
      <w:r>
        <w:t></w:t>
      </w:r>
      <w:r>
        <w:rPr>
          <w:rFonts w:hint="eastAsia"/>
        </w:rPr>
        <w:t>турагентство</w:t>
      </w:r>
      <w:r>
        <w:t></w:t>
      </w:r>
      <w:r>
        <w:t></w:t>
      </w:r>
      <w:r>
        <w:t></w:t>
      </w:r>
      <w:r>
        <w:rPr>
          <w:rFonts w:hint="eastAsia"/>
        </w:rPr>
        <w:t>максимизирующих</w:t>
      </w:r>
      <w:r>
        <w:t></w:t>
      </w:r>
      <w:r>
        <w:rPr>
          <w:rFonts w:hint="eastAsia"/>
        </w:rPr>
        <w:t>тем</w:t>
      </w:r>
      <w:r>
        <w:t></w:t>
      </w:r>
      <w:r>
        <w:rPr>
          <w:rFonts w:hint="eastAsia"/>
        </w:rPr>
        <w:t>самым</w:t>
      </w:r>
      <w:r>
        <w:t></w:t>
      </w:r>
      <w:r>
        <w:rPr>
          <w:rFonts w:hint="eastAsia"/>
        </w:rPr>
        <w:t>маржинальный</w:t>
      </w:r>
      <w:r>
        <w:t></w:t>
      </w:r>
      <w:r>
        <w:rPr>
          <w:rFonts w:hint="eastAsia"/>
        </w:rPr>
        <w:t>доход</w:t>
      </w:r>
      <w:r>
        <w:t></w:t>
      </w:r>
    </w:p>
    <w:p w14:paraId="415C5D84" w14:textId="77777777" w:rsidR="008546B2" w:rsidRDefault="008546B2" w:rsidP="008546B2">
      <w:r>
        <w:rPr>
          <w:rFonts w:hint="eastAsia"/>
        </w:rPr>
        <w:t>В</w:t>
      </w:r>
      <w:r>
        <w:t></w:t>
      </w:r>
      <w:r>
        <w:rPr>
          <w:rFonts w:hint="eastAsia"/>
        </w:rPr>
        <w:t>качестве</w:t>
      </w:r>
      <w:r>
        <w:t></w:t>
      </w:r>
      <w:r>
        <w:rPr>
          <w:rFonts w:hint="eastAsia"/>
        </w:rPr>
        <w:t>основных</w:t>
      </w:r>
      <w:r>
        <w:t></w:t>
      </w:r>
      <w:r>
        <w:rPr>
          <w:rFonts w:hint="eastAsia"/>
        </w:rPr>
        <w:t>инструментов</w:t>
      </w:r>
      <w:r>
        <w:t></w:t>
      </w:r>
      <w:r>
        <w:rPr>
          <w:rFonts w:hint="eastAsia"/>
        </w:rPr>
        <w:t>должны</w:t>
      </w:r>
      <w:r>
        <w:t></w:t>
      </w:r>
      <w:r>
        <w:rPr>
          <w:rFonts w:hint="eastAsia"/>
        </w:rPr>
        <w:t>быть</w:t>
      </w:r>
      <w:r>
        <w:t></w:t>
      </w:r>
      <w:r>
        <w:rPr>
          <w:rFonts w:hint="eastAsia"/>
        </w:rPr>
        <w:t>выбраны</w:t>
      </w:r>
      <w:r>
        <w:t></w:t>
      </w:r>
      <w:r>
        <w:rPr>
          <w:rFonts w:hint="eastAsia"/>
        </w:rPr>
        <w:t>наиболее</w:t>
      </w:r>
      <w:r>
        <w:t></w:t>
      </w:r>
      <w:r>
        <w:rPr>
          <w:rFonts w:hint="eastAsia"/>
        </w:rPr>
        <w:t>современные</w:t>
      </w:r>
      <w:r>
        <w:t></w:t>
      </w:r>
      <w:r>
        <w:rPr>
          <w:rFonts w:hint="eastAsia"/>
        </w:rPr>
        <w:t>формы</w:t>
      </w:r>
      <w:r>
        <w:t></w:t>
      </w:r>
      <w:r>
        <w:rPr>
          <w:rFonts w:hint="eastAsia"/>
        </w:rPr>
        <w:t>организации</w:t>
      </w:r>
      <w:r>
        <w:t></w:t>
      </w:r>
      <w:r>
        <w:rPr>
          <w:rFonts w:hint="eastAsia"/>
        </w:rPr>
        <w:t>гостиничного</w:t>
      </w:r>
      <w:r>
        <w:t></w:t>
      </w:r>
      <w:r>
        <w:rPr>
          <w:rFonts w:hint="eastAsia"/>
        </w:rPr>
        <w:t>бизнеса</w:t>
      </w:r>
      <w:r>
        <w:t></w:t>
      </w:r>
      <w:r>
        <w:rPr>
          <w:rFonts w:hint="eastAsia"/>
        </w:rPr>
        <w:t>—</w:t>
      </w:r>
      <w:r>
        <w:t></w:t>
      </w:r>
      <w:r>
        <w:rPr>
          <w:rFonts w:hint="eastAsia"/>
        </w:rPr>
        <w:t>осуществление</w:t>
      </w:r>
      <w:r>
        <w:t></w:t>
      </w:r>
      <w:r>
        <w:rPr>
          <w:rFonts w:hint="eastAsia"/>
        </w:rPr>
        <w:t>вертикальной</w:t>
      </w:r>
      <w:r>
        <w:t></w:t>
      </w:r>
      <w:r>
        <w:rPr>
          <w:rFonts w:hint="eastAsia"/>
        </w:rPr>
        <w:t>интеграции</w:t>
      </w:r>
      <w:r>
        <w:t></w:t>
      </w:r>
      <w:r>
        <w:rPr>
          <w:rFonts w:hint="eastAsia"/>
        </w:rPr>
        <w:t>посредством</w:t>
      </w:r>
      <w:r>
        <w:t></w:t>
      </w:r>
      <w:r>
        <w:rPr>
          <w:rFonts w:hint="eastAsia"/>
        </w:rPr>
        <w:t>таких</w:t>
      </w:r>
      <w:r>
        <w:t></w:t>
      </w:r>
      <w:r>
        <w:rPr>
          <w:rFonts w:hint="eastAsia"/>
        </w:rPr>
        <w:t>современных</w:t>
      </w:r>
      <w:r>
        <w:t></w:t>
      </w:r>
      <w:r>
        <w:rPr>
          <w:rFonts w:hint="eastAsia"/>
        </w:rPr>
        <w:t>инструментов</w:t>
      </w:r>
      <w:r>
        <w:t></w:t>
      </w:r>
      <w:r>
        <w:rPr>
          <w:rFonts w:hint="eastAsia"/>
        </w:rPr>
        <w:t>как</w:t>
      </w:r>
      <w:r>
        <w:t></w:t>
      </w:r>
      <w:r>
        <w:rPr>
          <w:rFonts w:hint="eastAsia"/>
        </w:rPr>
        <w:t>франчайзинг</w:t>
      </w:r>
      <w:r>
        <w:t></w:t>
      </w:r>
      <w:r>
        <w:t></w:t>
      </w:r>
      <w:r>
        <w:rPr>
          <w:rFonts w:hint="eastAsia"/>
        </w:rPr>
        <w:t>аренда</w:t>
      </w:r>
      <w:r>
        <w:t></w:t>
      </w:r>
      <w:r>
        <w:t></w:t>
      </w:r>
      <w:r>
        <w:rPr>
          <w:rFonts w:hint="eastAsia"/>
        </w:rPr>
        <w:t>управление</w:t>
      </w:r>
      <w:r>
        <w:t></w:t>
      </w:r>
      <w:r>
        <w:rPr>
          <w:rFonts w:hint="eastAsia"/>
        </w:rPr>
        <w:t>активами</w:t>
      </w:r>
      <w:r>
        <w:t></w:t>
      </w:r>
      <w:r>
        <w:t></w:t>
      </w:r>
      <w:r>
        <w:rPr>
          <w:rFonts w:hint="eastAsia"/>
        </w:rPr>
        <w:t>таймшер</w:t>
      </w:r>
      <w:r>
        <w:t></w:t>
      </w:r>
    </w:p>
    <w:p w14:paraId="0F7C61F4" w14:textId="77777777" w:rsidR="008546B2" w:rsidRDefault="008546B2" w:rsidP="008546B2">
      <w:r>
        <w:rPr>
          <w:rFonts w:hint="eastAsia"/>
        </w:rPr>
        <w:t>Помимо</w:t>
      </w:r>
      <w:r>
        <w:t></w:t>
      </w:r>
      <w:r>
        <w:rPr>
          <w:rFonts w:hint="eastAsia"/>
        </w:rPr>
        <w:t>этого</w:t>
      </w:r>
      <w:r>
        <w:t></w:t>
      </w:r>
      <w:r>
        <w:rPr>
          <w:rFonts w:hint="eastAsia"/>
        </w:rPr>
        <w:t>национальным</w:t>
      </w:r>
      <w:r>
        <w:t></w:t>
      </w:r>
      <w:r>
        <w:rPr>
          <w:rFonts w:hint="eastAsia"/>
        </w:rPr>
        <w:t>операторам</w:t>
      </w:r>
      <w:r>
        <w:t></w:t>
      </w:r>
      <w:r>
        <w:rPr>
          <w:rFonts w:hint="eastAsia"/>
        </w:rPr>
        <w:t>необходимо</w:t>
      </w:r>
      <w:r>
        <w:t></w:t>
      </w:r>
      <w:r>
        <w:rPr>
          <w:rFonts w:hint="eastAsia"/>
        </w:rPr>
        <w:t>осуществлять</w:t>
      </w:r>
      <w:r>
        <w:t></w:t>
      </w:r>
      <w:r>
        <w:rPr>
          <w:rFonts w:hint="eastAsia"/>
        </w:rPr>
        <w:t>активную</w:t>
      </w:r>
      <w:r>
        <w:t></w:t>
      </w:r>
      <w:r>
        <w:rPr>
          <w:rFonts w:hint="eastAsia"/>
        </w:rPr>
        <w:t>политику</w:t>
      </w:r>
      <w:r>
        <w:t></w:t>
      </w:r>
      <w:r>
        <w:rPr>
          <w:rFonts w:hint="eastAsia"/>
        </w:rPr>
        <w:t>по</w:t>
      </w:r>
      <w:r>
        <w:t></w:t>
      </w:r>
      <w:r>
        <w:rPr>
          <w:rFonts w:hint="eastAsia"/>
        </w:rPr>
        <w:t>внедрению</w:t>
      </w:r>
      <w:r>
        <w:t></w:t>
      </w:r>
      <w:r>
        <w:rPr>
          <w:rFonts w:hint="eastAsia"/>
        </w:rPr>
        <w:t>эффективных</w:t>
      </w:r>
      <w:r>
        <w:t></w:t>
      </w:r>
      <w:r>
        <w:rPr>
          <w:rFonts w:hint="eastAsia"/>
        </w:rPr>
        <w:t>единых</w:t>
      </w:r>
      <w:r>
        <w:t></w:t>
      </w:r>
      <w:r>
        <w:rPr>
          <w:rFonts w:hint="eastAsia"/>
        </w:rPr>
        <w:t>стандартов</w:t>
      </w:r>
      <w:r>
        <w:t></w:t>
      </w:r>
      <w:r>
        <w:rPr>
          <w:rFonts w:hint="eastAsia"/>
        </w:rPr>
        <w:t>управления</w:t>
      </w:r>
      <w:r>
        <w:t></w:t>
      </w:r>
      <w:r>
        <w:t></w:t>
      </w:r>
      <w:r>
        <w:rPr>
          <w:rFonts w:hint="eastAsia"/>
        </w:rPr>
        <w:t>продвижению</w:t>
      </w:r>
      <w:r>
        <w:t></w:t>
      </w:r>
      <w:r>
        <w:rPr>
          <w:rFonts w:hint="eastAsia"/>
        </w:rPr>
        <w:t>брэнда</w:t>
      </w:r>
      <w:r>
        <w:t></w:t>
      </w:r>
      <w:r>
        <w:t></w:t>
      </w:r>
      <w:r>
        <w:rPr>
          <w:rFonts w:hint="eastAsia"/>
        </w:rPr>
        <w:t>развитию</w:t>
      </w:r>
      <w:r>
        <w:t></w:t>
      </w:r>
      <w:r>
        <w:rPr>
          <w:rFonts w:hint="eastAsia"/>
        </w:rPr>
        <w:t>передовых</w:t>
      </w:r>
      <w:r>
        <w:t></w:t>
      </w:r>
      <w:r>
        <w:rPr>
          <w:rFonts w:hint="eastAsia"/>
        </w:rPr>
        <w:t>информационных</w:t>
      </w:r>
      <w:r>
        <w:t></w:t>
      </w:r>
      <w:r>
        <w:rPr>
          <w:rFonts w:hint="eastAsia"/>
        </w:rPr>
        <w:t>технологий</w:t>
      </w:r>
      <w:r>
        <w:t></w:t>
      </w:r>
      <w:r>
        <w:t></w:t>
      </w:r>
      <w:r>
        <w:rPr>
          <w:rFonts w:hint="eastAsia"/>
        </w:rPr>
        <w:t>автоматизированных</w:t>
      </w:r>
      <w:r>
        <w:t></w:t>
      </w:r>
      <w:r>
        <w:rPr>
          <w:rFonts w:hint="eastAsia"/>
        </w:rPr>
        <w:t>систем</w:t>
      </w:r>
      <w:r>
        <w:t></w:t>
      </w:r>
      <w:r>
        <w:rPr>
          <w:rFonts w:hint="eastAsia"/>
        </w:rPr>
        <w:t>бронирования</w:t>
      </w:r>
      <w:r>
        <w:t></w:t>
      </w:r>
      <w:r>
        <w:rPr>
          <w:rFonts w:hint="eastAsia"/>
        </w:rPr>
        <w:t>гостиничных</w:t>
      </w:r>
      <w:r>
        <w:t></w:t>
      </w:r>
      <w:r>
        <w:rPr>
          <w:rFonts w:hint="eastAsia"/>
        </w:rPr>
        <w:t>мест</w:t>
      </w:r>
      <w:r>
        <w:t></w:t>
      </w:r>
      <w:r>
        <w:rPr>
          <w:rFonts w:hint="eastAsia"/>
        </w:rPr>
        <w:t>и</w:t>
      </w:r>
      <w:r>
        <w:t></w:t>
      </w:r>
      <w:r>
        <w:rPr>
          <w:rFonts w:hint="eastAsia"/>
        </w:rPr>
        <w:t>авиа</w:t>
      </w:r>
      <w:r>
        <w:t></w:t>
      </w:r>
      <w:r>
        <w:t></w:t>
      </w:r>
      <w:r>
        <w:rPr>
          <w:rFonts w:hint="eastAsia"/>
        </w:rPr>
        <w:t>ж</w:t>
      </w:r>
      <w:r>
        <w:t></w:t>
      </w:r>
      <w:r>
        <w:rPr>
          <w:rFonts w:hint="eastAsia"/>
        </w:rPr>
        <w:t>д</w:t>
      </w:r>
      <w:r>
        <w:t></w:t>
      </w:r>
      <w:r>
        <w:t></w:t>
      </w:r>
      <w:r>
        <w:rPr>
          <w:rFonts w:hint="eastAsia"/>
        </w:rPr>
        <w:t>билетов</w:t>
      </w:r>
      <w:r>
        <w:t></w:t>
      </w:r>
      <w:r>
        <w:t></w:t>
      </w:r>
      <w:r>
        <w:rPr>
          <w:rFonts w:hint="eastAsia"/>
        </w:rPr>
        <w:t>интернет</w:t>
      </w:r>
      <w:r>
        <w:t></w:t>
      </w:r>
      <w:r>
        <w:rPr>
          <w:rFonts w:hint="eastAsia"/>
        </w:rPr>
        <w:t>продаж</w:t>
      </w:r>
      <w:r>
        <w:t></w:t>
      </w:r>
      <w:r>
        <w:t></w:t>
      </w:r>
      <w:r>
        <w:t></w:t>
      </w:r>
      <w:r>
        <w:rPr>
          <w:rFonts w:hint="eastAsia"/>
        </w:rPr>
        <w:t>в</w:t>
      </w:r>
      <w:r>
        <w:t></w:t>
      </w:r>
      <w:r>
        <w:rPr>
          <w:rFonts w:hint="eastAsia"/>
        </w:rPr>
        <w:t>настоящее</w:t>
      </w:r>
      <w:r>
        <w:t></w:t>
      </w:r>
      <w:r>
        <w:rPr>
          <w:rFonts w:hint="eastAsia"/>
        </w:rPr>
        <w:t>время</w:t>
      </w:r>
      <w:r>
        <w:t></w:t>
      </w:r>
      <w:r>
        <w:rPr>
          <w:rFonts w:hint="eastAsia"/>
        </w:rPr>
        <w:t>через</w:t>
      </w:r>
      <w:r>
        <w:t></w:t>
      </w:r>
      <w:r>
        <w:rPr>
          <w:rFonts w:hint="eastAsia"/>
        </w:rPr>
        <w:t>Интернет</w:t>
      </w:r>
      <w:r>
        <w:t></w:t>
      </w:r>
      <w:r>
        <w:rPr>
          <w:rFonts w:hint="eastAsia"/>
        </w:rPr>
        <w:t>осуществляется</w:t>
      </w:r>
      <w:r>
        <w:t></w:t>
      </w:r>
      <w:r>
        <w:rPr>
          <w:rFonts w:hint="eastAsia"/>
        </w:rPr>
        <w:t>до</w:t>
      </w:r>
      <w:r>
        <w:t></w:t>
      </w:r>
      <w:r>
        <w:t></w:t>
      </w:r>
      <w:r>
        <w:t></w:t>
      </w:r>
      <w:r>
        <w:t></w:t>
      </w:r>
      <w:r>
        <w:t></w:t>
      </w:r>
      <w:r>
        <w:rPr>
          <w:rFonts w:hint="eastAsia"/>
        </w:rPr>
        <w:t>всех</w:t>
      </w:r>
      <w:r>
        <w:t></w:t>
      </w:r>
      <w:r>
        <w:rPr>
          <w:rFonts w:hint="eastAsia"/>
        </w:rPr>
        <w:t>продаж</w:t>
      </w:r>
      <w:r>
        <w:t></w:t>
      </w:r>
      <w:r>
        <w:rPr>
          <w:rFonts w:hint="eastAsia"/>
        </w:rPr>
        <w:t>в</w:t>
      </w:r>
      <w:r>
        <w:t></w:t>
      </w:r>
      <w:r>
        <w:rPr>
          <w:rFonts w:hint="eastAsia"/>
        </w:rPr>
        <w:t>сфере</w:t>
      </w:r>
      <w:r>
        <w:t></w:t>
      </w:r>
      <w:r>
        <w:rPr>
          <w:rFonts w:hint="eastAsia"/>
        </w:rPr>
        <w:t>туризма</w:t>
      </w:r>
      <w:r>
        <w:t></w:t>
      </w:r>
      <w:r>
        <w:t></w:t>
      </w:r>
      <w:r>
        <w:rPr>
          <w:rFonts w:hint="eastAsia"/>
        </w:rPr>
        <w:t>имеются</w:t>
      </w:r>
      <w:r>
        <w:t></w:t>
      </w:r>
      <w:r>
        <w:rPr>
          <w:rFonts w:hint="eastAsia"/>
        </w:rPr>
        <w:t>все</w:t>
      </w:r>
      <w:r>
        <w:t></w:t>
      </w:r>
      <w:r>
        <w:rPr>
          <w:rFonts w:hint="eastAsia"/>
        </w:rPr>
        <w:t>основания</w:t>
      </w:r>
      <w:r>
        <w:t></w:t>
      </w:r>
      <w:r>
        <w:rPr>
          <w:rFonts w:hint="eastAsia"/>
        </w:rPr>
        <w:t>полагать</w:t>
      </w:r>
      <w:r>
        <w:t></w:t>
      </w:r>
      <w:r>
        <w:t></w:t>
      </w:r>
      <w:r>
        <w:rPr>
          <w:rFonts w:hint="eastAsia"/>
        </w:rPr>
        <w:t>что</w:t>
      </w:r>
      <w:r>
        <w:t></w:t>
      </w:r>
      <w:r>
        <w:rPr>
          <w:rFonts w:hint="eastAsia"/>
        </w:rPr>
        <w:t>в</w:t>
      </w:r>
      <w:r>
        <w:t></w:t>
      </w:r>
      <w:r>
        <w:rPr>
          <w:rFonts w:hint="eastAsia"/>
        </w:rPr>
        <w:t>ближайшие</w:t>
      </w:r>
      <w:r>
        <w:t></w:t>
      </w:r>
      <w:r>
        <w:rPr>
          <w:rFonts w:hint="eastAsia"/>
        </w:rPr>
        <w:t>пять</w:t>
      </w:r>
      <w:r>
        <w:t></w:t>
      </w:r>
      <w:r>
        <w:rPr>
          <w:rFonts w:hint="eastAsia"/>
        </w:rPr>
        <w:t>лет</w:t>
      </w:r>
      <w:r>
        <w:t></w:t>
      </w:r>
      <w:r>
        <w:rPr>
          <w:rFonts w:hint="eastAsia"/>
        </w:rPr>
        <w:t>через</w:t>
      </w:r>
      <w:r>
        <w:t></w:t>
      </w:r>
      <w:r>
        <w:rPr>
          <w:rFonts w:hint="eastAsia"/>
        </w:rPr>
        <w:t>Интернет</w:t>
      </w:r>
      <w:r>
        <w:t></w:t>
      </w:r>
      <w:r>
        <w:rPr>
          <w:rFonts w:hint="eastAsia"/>
        </w:rPr>
        <w:t>будет</w:t>
      </w:r>
      <w:r>
        <w:t></w:t>
      </w:r>
      <w:r>
        <w:rPr>
          <w:rFonts w:hint="eastAsia"/>
        </w:rPr>
        <w:t>реализоваться</w:t>
      </w:r>
      <w:r>
        <w:t></w:t>
      </w:r>
      <w:r>
        <w:rPr>
          <w:rFonts w:hint="eastAsia"/>
        </w:rPr>
        <w:t>от</w:t>
      </w:r>
      <w:r>
        <w:t></w:t>
      </w:r>
      <w:r>
        <w:t></w:t>
      </w:r>
      <w:r>
        <w:t></w:t>
      </w:r>
      <w:r>
        <w:t></w:t>
      </w:r>
      <w:r>
        <w:rPr>
          <w:rFonts w:hint="eastAsia"/>
        </w:rPr>
        <w:t>до</w:t>
      </w:r>
      <w:r>
        <w:t></w:t>
      </w:r>
      <w:r>
        <w:t></w:t>
      </w:r>
      <w:r>
        <w:t></w:t>
      </w:r>
      <w:r>
        <w:t></w:t>
      </w:r>
      <w:r>
        <w:t></w:t>
      </w:r>
      <w:r>
        <w:rPr>
          <w:rFonts w:hint="eastAsia"/>
        </w:rPr>
        <w:t>объема</w:t>
      </w:r>
      <w:r>
        <w:t></w:t>
      </w:r>
      <w:r>
        <w:rPr>
          <w:rFonts w:hint="eastAsia"/>
        </w:rPr>
        <w:t>продаж</w:t>
      </w:r>
      <w:r>
        <w:t></w:t>
      </w:r>
    </w:p>
    <w:p w14:paraId="31C68EAE" w14:textId="77777777" w:rsidR="008546B2" w:rsidRDefault="008546B2" w:rsidP="008546B2">
      <w:r>
        <w:rPr>
          <w:rFonts w:hint="eastAsia"/>
        </w:rPr>
        <w:t>Информационные</w:t>
      </w:r>
      <w:r>
        <w:t></w:t>
      </w:r>
      <w:r>
        <w:rPr>
          <w:rFonts w:hint="eastAsia"/>
        </w:rPr>
        <w:t>технологии</w:t>
      </w:r>
      <w:r>
        <w:t></w:t>
      </w:r>
      <w:r>
        <w:rPr>
          <w:rFonts w:hint="eastAsia"/>
        </w:rPr>
        <w:t>рассматриваются</w:t>
      </w:r>
      <w:r>
        <w:t></w:t>
      </w:r>
      <w:r>
        <w:rPr>
          <w:rFonts w:hint="eastAsia"/>
        </w:rPr>
        <w:t>как</w:t>
      </w:r>
      <w:r>
        <w:t></w:t>
      </w:r>
      <w:r>
        <w:rPr>
          <w:rFonts w:hint="eastAsia"/>
        </w:rPr>
        <w:t>стратегический</w:t>
      </w:r>
      <w:r>
        <w:t></w:t>
      </w:r>
      <w:r>
        <w:rPr>
          <w:rFonts w:hint="eastAsia"/>
        </w:rPr>
        <w:t>ресурс</w:t>
      </w:r>
      <w:r>
        <w:t></w:t>
      </w:r>
      <w:r>
        <w:rPr>
          <w:rFonts w:hint="eastAsia"/>
        </w:rPr>
        <w:t>развития</w:t>
      </w:r>
      <w:r>
        <w:t></w:t>
      </w:r>
      <w:r>
        <w:rPr>
          <w:rFonts w:hint="eastAsia"/>
        </w:rPr>
        <w:t>всей</w:t>
      </w:r>
      <w:r>
        <w:t></w:t>
      </w:r>
      <w:r>
        <w:rPr>
          <w:rFonts w:hint="eastAsia"/>
        </w:rPr>
        <w:t>деловой</w:t>
      </w:r>
      <w:r>
        <w:t></w:t>
      </w:r>
      <w:r>
        <w:rPr>
          <w:rFonts w:hint="eastAsia"/>
        </w:rPr>
        <w:t>активности</w:t>
      </w:r>
      <w:r>
        <w:t></w:t>
      </w:r>
      <w:r>
        <w:rPr>
          <w:rFonts w:hint="eastAsia"/>
        </w:rPr>
        <w:t>гостиничных</w:t>
      </w:r>
      <w:r>
        <w:t></w:t>
      </w:r>
      <w:r>
        <w:rPr>
          <w:rFonts w:hint="eastAsia"/>
        </w:rPr>
        <w:t>предприятий</w:t>
      </w:r>
      <w:r>
        <w:t></w:t>
      </w:r>
      <w:r>
        <w:rPr>
          <w:rFonts w:hint="eastAsia"/>
        </w:rPr>
        <w:t>и</w:t>
      </w:r>
      <w:r>
        <w:t></w:t>
      </w:r>
      <w:r>
        <w:rPr>
          <w:rFonts w:hint="eastAsia"/>
        </w:rPr>
        <w:t>как</w:t>
      </w:r>
      <w:r>
        <w:t></w:t>
      </w:r>
      <w:r>
        <w:rPr>
          <w:rFonts w:hint="eastAsia"/>
        </w:rPr>
        <w:t>способ</w:t>
      </w:r>
      <w:r>
        <w:t></w:t>
      </w:r>
      <w:r>
        <w:rPr>
          <w:rFonts w:hint="eastAsia"/>
        </w:rPr>
        <w:t>повышения</w:t>
      </w:r>
      <w:r>
        <w:t></w:t>
      </w:r>
      <w:r>
        <w:rPr>
          <w:rFonts w:hint="eastAsia"/>
        </w:rPr>
        <w:t>их</w:t>
      </w:r>
      <w:r>
        <w:t></w:t>
      </w:r>
      <w:r>
        <w:rPr>
          <w:rFonts w:hint="eastAsia"/>
        </w:rPr>
        <w:t>конкурентоспособности</w:t>
      </w:r>
      <w:r>
        <w:t></w:t>
      </w:r>
      <w:r>
        <w:t></w:t>
      </w:r>
      <w:r>
        <w:rPr>
          <w:rFonts w:hint="eastAsia"/>
        </w:rPr>
        <w:t>Международный</w:t>
      </w:r>
      <w:r>
        <w:t></w:t>
      </w:r>
      <w:r>
        <w:rPr>
          <w:rFonts w:hint="eastAsia"/>
        </w:rPr>
        <w:t>гостиничный</w:t>
      </w:r>
      <w:r>
        <w:t></w:t>
      </w:r>
      <w:r>
        <w:rPr>
          <w:rFonts w:hint="eastAsia"/>
        </w:rPr>
        <w:t>бизнес</w:t>
      </w:r>
      <w:r>
        <w:t></w:t>
      </w:r>
      <w:r>
        <w:rPr>
          <w:rFonts w:hint="eastAsia"/>
        </w:rPr>
        <w:t>является</w:t>
      </w:r>
      <w:r>
        <w:t></w:t>
      </w:r>
      <w:r>
        <w:rPr>
          <w:rFonts w:hint="eastAsia"/>
        </w:rPr>
        <w:t>одним</w:t>
      </w:r>
      <w:r>
        <w:t></w:t>
      </w:r>
      <w:r>
        <w:rPr>
          <w:rFonts w:hint="eastAsia"/>
        </w:rPr>
        <w:t>из</w:t>
      </w:r>
      <w:r>
        <w:t></w:t>
      </w:r>
      <w:r>
        <w:rPr>
          <w:rFonts w:hint="eastAsia"/>
        </w:rPr>
        <w:t>крупнейших</w:t>
      </w:r>
      <w:r>
        <w:t></w:t>
      </w:r>
      <w:r>
        <w:rPr>
          <w:rFonts w:hint="eastAsia"/>
        </w:rPr>
        <w:t>потребителей</w:t>
      </w:r>
      <w:r>
        <w:t></w:t>
      </w:r>
      <w:r>
        <w:rPr>
          <w:rFonts w:hint="eastAsia"/>
        </w:rPr>
        <w:t>телекоммуникационных</w:t>
      </w:r>
      <w:r>
        <w:t></w:t>
      </w:r>
      <w:r>
        <w:rPr>
          <w:rFonts w:hint="eastAsia"/>
        </w:rPr>
        <w:t>технологий</w:t>
      </w:r>
      <w:r>
        <w:t></w:t>
      </w:r>
      <w:r>
        <w:rPr>
          <w:rFonts w:hint="eastAsia"/>
        </w:rPr>
        <w:t>и</w:t>
      </w:r>
      <w:r>
        <w:t></w:t>
      </w:r>
      <w:r>
        <w:rPr>
          <w:rFonts w:hint="eastAsia"/>
        </w:rPr>
        <w:t>располагает</w:t>
      </w:r>
      <w:r>
        <w:t></w:t>
      </w:r>
      <w:r>
        <w:rPr>
          <w:rFonts w:hint="eastAsia"/>
        </w:rPr>
        <w:t>одним</w:t>
      </w:r>
      <w:r>
        <w:t></w:t>
      </w:r>
      <w:r>
        <w:rPr>
          <w:rFonts w:hint="eastAsia"/>
        </w:rPr>
        <w:t>из</w:t>
      </w:r>
      <w:r>
        <w:t></w:t>
      </w:r>
      <w:r>
        <w:rPr>
          <w:rFonts w:hint="eastAsia"/>
        </w:rPr>
        <w:t>наиболее</w:t>
      </w:r>
      <w:r>
        <w:t></w:t>
      </w:r>
      <w:r>
        <w:rPr>
          <w:rFonts w:hint="eastAsia"/>
        </w:rPr>
        <w:t>высоких</w:t>
      </w:r>
      <w:r>
        <w:t></w:t>
      </w:r>
      <w:r>
        <w:rPr>
          <w:rFonts w:hint="eastAsia"/>
        </w:rPr>
        <w:t>уровней</w:t>
      </w:r>
      <w:r>
        <w:t></w:t>
      </w:r>
      <w:r>
        <w:rPr>
          <w:rFonts w:hint="eastAsia"/>
        </w:rPr>
        <w:t>компьютерной</w:t>
      </w:r>
      <w:r>
        <w:t></w:t>
      </w:r>
      <w:r>
        <w:rPr>
          <w:rFonts w:hint="eastAsia"/>
        </w:rPr>
        <w:t>оснащенности</w:t>
      </w:r>
      <w:r>
        <w:t></w:t>
      </w:r>
      <w:r>
        <w:rPr>
          <w:rFonts w:hint="eastAsia"/>
        </w:rPr>
        <w:t>в</w:t>
      </w:r>
      <w:r>
        <w:t></w:t>
      </w:r>
      <w:r>
        <w:rPr>
          <w:rFonts w:hint="eastAsia"/>
        </w:rPr>
        <w:t>мире</w:t>
      </w:r>
      <w:r>
        <w:t></w:t>
      </w:r>
    </w:p>
    <w:p w14:paraId="36D48043" w14:textId="295C762A" w:rsidR="00E4774E" w:rsidRPr="00E4774E" w:rsidRDefault="008546B2" w:rsidP="008546B2">
      <w:r>
        <w:rPr>
          <w:rFonts w:hint="eastAsia"/>
        </w:rPr>
        <w:t>Таким</w:t>
      </w:r>
      <w:r>
        <w:t></w:t>
      </w:r>
      <w:r>
        <w:rPr>
          <w:rFonts w:hint="eastAsia"/>
        </w:rPr>
        <w:t>образом</w:t>
      </w:r>
      <w:r>
        <w:t></w:t>
      </w:r>
      <w:r>
        <w:t></w:t>
      </w:r>
      <w:r>
        <w:rPr>
          <w:rFonts w:hint="eastAsia"/>
        </w:rPr>
        <w:t>развитие</w:t>
      </w:r>
      <w:r>
        <w:t></w:t>
      </w:r>
      <w:r>
        <w:rPr>
          <w:rFonts w:hint="eastAsia"/>
        </w:rPr>
        <w:t>гостиничного</w:t>
      </w:r>
      <w:r>
        <w:t></w:t>
      </w:r>
      <w:r>
        <w:rPr>
          <w:rFonts w:hint="eastAsia"/>
        </w:rPr>
        <w:t>бизнеса</w:t>
      </w:r>
      <w:r>
        <w:t></w:t>
      </w:r>
      <w:r>
        <w:rPr>
          <w:rFonts w:hint="eastAsia"/>
        </w:rPr>
        <w:t>в</w:t>
      </w:r>
      <w:r>
        <w:t></w:t>
      </w:r>
      <w:r>
        <w:rPr>
          <w:rFonts w:hint="eastAsia"/>
        </w:rPr>
        <w:t>России</w:t>
      </w:r>
      <w:r>
        <w:t></w:t>
      </w:r>
      <w:r>
        <w:t></w:t>
      </w:r>
      <w:r>
        <w:rPr>
          <w:rFonts w:hint="eastAsia"/>
        </w:rPr>
        <w:t>опираясь</w:t>
      </w:r>
      <w:r>
        <w:t></w:t>
      </w:r>
      <w:r>
        <w:rPr>
          <w:rFonts w:hint="eastAsia"/>
        </w:rPr>
        <w:t>исключительно</w:t>
      </w:r>
      <w:r>
        <w:t></w:t>
      </w:r>
      <w:r>
        <w:rPr>
          <w:rFonts w:hint="eastAsia"/>
        </w:rPr>
        <w:t>на</w:t>
      </w:r>
      <w:r>
        <w:t></w:t>
      </w:r>
      <w:r>
        <w:rPr>
          <w:rFonts w:hint="eastAsia"/>
        </w:rPr>
        <w:t>внутренние</w:t>
      </w:r>
      <w:r>
        <w:t></w:t>
      </w:r>
      <w:r>
        <w:rPr>
          <w:rFonts w:hint="eastAsia"/>
        </w:rPr>
        <w:t>ресурсы</w:t>
      </w:r>
      <w:r>
        <w:t></w:t>
      </w:r>
      <w:r>
        <w:rPr>
          <w:rFonts w:hint="eastAsia"/>
        </w:rPr>
        <w:t>и</w:t>
      </w:r>
      <w:r>
        <w:t></w:t>
      </w:r>
      <w:r>
        <w:rPr>
          <w:rFonts w:hint="eastAsia"/>
        </w:rPr>
        <w:t>собственный</w:t>
      </w:r>
      <w:r>
        <w:t></w:t>
      </w:r>
      <w:r>
        <w:rPr>
          <w:rFonts w:hint="eastAsia"/>
        </w:rPr>
        <w:t>опыт</w:t>
      </w:r>
      <w:r>
        <w:t></w:t>
      </w:r>
      <w:r>
        <w:t></w:t>
      </w:r>
      <w:r>
        <w:rPr>
          <w:rFonts w:hint="eastAsia"/>
        </w:rPr>
        <w:t>в</w:t>
      </w:r>
      <w:r>
        <w:t></w:t>
      </w:r>
      <w:r>
        <w:rPr>
          <w:rFonts w:hint="eastAsia"/>
        </w:rPr>
        <w:t>отсутствии</w:t>
      </w:r>
      <w:r>
        <w:t></w:t>
      </w:r>
      <w:r>
        <w:rPr>
          <w:rFonts w:hint="eastAsia"/>
        </w:rPr>
        <w:t>обмена</w:t>
      </w:r>
      <w:r>
        <w:t></w:t>
      </w:r>
      <w:r>
        <w:rPr>
          <w:rFonts w:hint="eastAsia"/>
        </w:rPr>
        <w:t>новейшими</w:t>
      </w:r>
      <w:r>
        <w:t></w:t>
      </w:r>
      <w:r>
        <w:rPr>
          <w:rFonts w:hint="eastAsia"/>
        </w:rPr>
        <w:t>мировыми</w:t>
      </w:r>
      <w:r>
        <w:t></w:t>
      </w:r>
      <w:r>
        <w:rPr>
          <w:rFonts w:hint="eastAsia"/>
        </w:rPr>
        <w:t>достижениями</w:t>
      </w:r>
      <w:r>
        <w:t></w:t>
      </w:r>
      <w:r>
        <w:rPr>
          <w:rFonts w:hint="eastAsia"/>
        </w:rPr>
        <w:t>в</w:t>
      </w:r>
      <w:r>
        <w:t></w:t>
      </w:r>
      <w:r>
        <w:rPr>
          <w:rFonts w:hint="eastAsia"/>
        </w:rPr>
        <w:t>этой</w:t>
      </w:r>
      <w:r>
        <w:t></w:t>
      </w:r>
      <w:r>
        <w:rPr>
          <w:rFonts w:hint="eastAsia"/>
        </w:rPr>
        <w:t>сфере</w:t>
      </w:r>
      <w:r>
        <w:t></w:t>
      </w:r>
      <w:r>
        <w:t></w:t>
      </w:r>
      <w:r>
        <w:rPr>
          <w:rFonts w:hint="eastAsia"/>
        </w:rPr>
        <w:t>неизбежно</w:t>
      </w:r>
      <w:r>
        <w:t></w:t>
      </w:r>
      <w:r>
        <w:rPr>
          <w:rFonts w:hint="eastAsia"/>
        </w:rPr>
        <w:t>приведет</w:t>
      </w:r>
      <w:r>
        <w:t></w:t>
      </w:r>
      <w:r>
        <w:rPr>
          <w:rFonts w:hint="eastAsia"/>
        </w:rPr>
        <w:t>к</w:t>
      </w:r>
      <w:r>
        <w:t></w:t>
      </w:r>
      <w:r>
        <w:rPr>
          <w:rFonts w:hint="eastAsia"/>
        </w:rPr>
        <w:t>усилению</w:t>
      </w:r>
      <w:r>
        <w:t></w:t>
      </w:r>
      <w:r>
        <w:rPr>
          <w:rFonts w:hint="eastAsia"/>
        </w:rPr>
        <w:t>отставания</w:t>
      </w:r>
      <w:r>
        <w:t></w:t>
      </w:r>
      <w:r>
        <w:rPr>
          <w:rFonts w:hint="eastAsia"/>
        </w:rPr>
        <w:t>от</w:t>
      </w:r>
      <w:r>
        <w:t></w:t>
      </w:r>
      <w:r>
        <w:rPr>
          <w:rFonts w:hint="eastAsia"/>
        </w:rPr>
        <w:t>международного</w:t>
      </w:r>
      <w:r>
        <w:t></w:t>
      </w:r>
      <w:r>
        <w:rPr>
          <w:rFonts w:hint="eastAsia"/>
        </w:rPr>
        <w:t>уровня</w:t>
      </w:r>
      <w:r>
        <w:t></w:t>
      </w:r>
      <w:r>
        <w:t></w:t>
      </w:r>
      <w:r>
        <w:rPr>
          <w:rFonts w:hint="eastAsia"/>
        </w:rPr>
        <w:t>что</w:t>
      </w:r>
      <w:r>
        <w:t></w:t>
      </w:r>
      <w:r>
        <w:rPr>
          <w:rFonts w:hint="eastAsia"/>
        </w:rPr>
        <w:t>будет</w:t>
      </w:r>
      <w:r>
        <w:t></w:t>
      </w:r>
      <w:r>
        <w:rPr>
          <w:rFonts w:hint="eastAsia"/>
        </w:rPr>
        <w:t>означать</w:t>
      </w:r>
      <w:r>
        <w:t></w:t>
      </w:r>
      <w:r>
        <w:rPr>
          <w:rFonts w:hint="eastAsia"/>
        </w:rPr>
        <w:t>упущенные</w:t>
      </w:r>
      <w:r>
        <w:t></w:t>
      </w:r>
      <w:r>
        <w:rPr>
          <w:rFonts w:hint="eastAsia"/>
        </w:rPr>
        <w:t>возможности</w:t>
      </w:r>
      <w:r>
        <w:t></w:t>
      </w:r>
      <w:r>
        <w:rPr>
          <w:rFonts w:hint="eastAsia"/>
        </w:rPr>
        <w:t>для</w:t>
      </w:r>
      <w:r>
        <w:t></w:t>
      </w:r>
      <w:r>
        <w:rPr>
          <w:rFonts w:hint="eastAsia"/>
        </w:rPr>
        <w:t>развития</w:t>
      </w:r>
      <w:r>
        <w:t></w:t>
      </w:r>
      <w:r>
        <w:rPr>
          <w:rFonts w:hint="eastAsia"/>
        </w:rPr>
        <w:t>российского</w:t>
      </w:r>
      <w:r>
        <w:t></w:t>
      </w:r>
      <w:r>
        <w:rPr>
          <w:rFonts w:hint="eastAsia"/>
        </w:rPr>
        <w:t>гостиничного</w:t>
      </w:r>
      <w:r>
        <w:t></w:t>
      </w:r>
      <w:r>
        <w:rPr>
          <w:rFonts w:hint="eastAsia"/>
        </w:rPr>
        <w:t>бизнеса</w:t>
      </w:r>
      <w:r>
        <w:t></w:t>
      </w:r>
      <w:r>
        <w:rPr>
          <w:rFonts w:hint="eastAsia"/>
        </w:rPr>
        <w:t>и</w:t>
      </w:r>
      <w:r>
        <w:t></w:t>
      </w:r>
      <w:r>
        <w:rPr>
          <w:rFonts w:hint="eastAsia"/>
        </w:rPr>
        <w:t>смежных</w:t>
      </w:r>
      <w:r>
        <w:t></w:t>
      </w:r>
      <w:r>
        <w:rPr>
          <w:rFonts w:hint="eastAsia"/>
        </w:rPr>
        <w:t>отраслей</w:t>
      </w:r>
      <w:r>
        <w:t></w:t>
      </w:r>
      <w:r>
        <w:rPr>
          <w:rFonts w:hint="eastAsia"/>
        </w:rPr>
        <w:t>национальной</w:t>
      </w:r>
      <w:r>
        <w:t></w:t>
      </w:r>
      <w:r>
        <w:rPr>
          <w:rFonts w:hint="eastAsia"/>
        </w:rPr>
        <w:t>экономики</w:t>
      </w:r>
      <w:r>
        <w:t></w:t>
      </w:r>
      <w:bookmarkStart w:id="0" w:name="_GoBack"/>
      <w:bookmarkEnd w:id="0"/>
    </w:p>
    <w:sectPr w:rsidR="00E4774E" w:rsidRPr="00E4774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6F82" w14:textId="77777777" w:rsidR="002677EE" w:rsidRPr="008D1934" w:rsidRDefault="002677EE">
      <w:pPr>
        <w:spacing w:after="0" w:line="240" w:lineRule="auto"/>
      </w:pPr>
      <w:r w:rsidRPr="008D1934">
        <w:separator/>
      </w:r>
    </w:p>
  </w:endnote>
  <w:endnote w:type="continuationSeparator" w:id="0">
    <w:p w14:paraId="0C119EC1" w14:textId="77777777" w:rsidR="002677EE" w:rsidRPr="008D1934" w:rsidRDefault="002677E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9E3E" w14:textId="77777777" w:rsidR="002677EE" w:rsidRPr="008D1934" w:rsidRDefault="002677EE"/>
    <w:p w14:paraId="07D69442" w14:textId="77777777" w:rsidR="002677EE" w:rsidRPr="008D1934" w:rsidRDefault="002677EE"/>
    <w:p w14:paraId="4E025263" w14:textId="77777777" w:rsidR="002677EE" w:rsidRPr="008D1934" w:rsidRDefault="002677EE"/>
    <w:p w14:paraId="4A1F7276" w14:textId="77777777" w:rsidR="002677EE" w:rsidRPr="008D1934" w:rsidRDefault="002677EE"/>
    <w:p w14:paraId="3376F22F" w14:textId="77777777" w:rsidR="002677EE" w:rsidRPr="008D1934" w:rsidRDefault="002677EE"/>
    <w:p w14:paraId="7535BC54" w14:textId="77777777" w:rsidR="002677EE" w:rsidRPr="008D1934" w:rsidRDefault="002677EE"/>
    <w:p w14:paraId="2986D8C1" w14:textId="77777777" w:rsidR="002677EE" w:rsidRPr="008D1934" w:rsidRDefault="002677EE">
      <w:pPr>
        <w:rPr>
          <w:sz w:val="2"/>
          <w:szCs w:val="2"/>
        </w:rPr>
      </w:pPr>
      <w:r>
        <w:rPr>
          <w:noProof/>
        </w:rPr>
        <mc:AlternateContent>
          <mc:Choice Requires="wps">
            <w:drawing>
              <wp:anchor distT="0" distB="0" distL="63500" distR="63500" simplePos="0" relativeHeight="251660288" behindDoc="1" locked="0" layoutInCell="1" allowOverlap="1" wp14:anchorId="699F683F" wp14:editId="236F1BC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3E6C260" w14:textId="77777777" w:rsidR="002677EE" w:rsidRPr="008D1934" w:rsidRDefault="00267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F683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43E6C260" w14:textId="77777777" w:rsidR="002677EE" w:rsidRPr="008D1934" w:rsidRDefault="00267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362FDE" w14:textId="77777777" w:rsidR="002677EE" w:rsidRPr="008D1934" w:rsidRDefault="002677EE"/>
    <w:p w14:paraId="7AD7239F" w14:textId="77777777" w:rsidR="002677EE" w:rsidRPr="008D1934" w:rsidRDefault="002677EE"/>
    <w:p w14:paraId="2A7E9202" w14:textId="77777777" w:rsidR="002677EE" w:rsidRPr="008D1934" w:rsidRDefault="002677EE">
      <w:pPr>
        <w:rPr>
          <w:sz w:val="2"/>
          <w:szCs w:val="2"/>
        </w:rPr>
      </w:pPr>
      <w:r>
        <w:rPr>
          <w:noProof/>
        </w:rPr>
        <mc:AlternateContent>
          <mc:Choice Requires="wps">
            <w:drawing>
              <wp:anchor distT="0" distB="0" distL="63500" distR="63500" simplePos="0" relativeHeight="251659264" behindDoc="1" locked="0" layoutInCell="1" allowOverlap="1" wp14:anchorId="788A0B97" wp14:editId="62EB9FA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3574FB" w14:textId="77777777" w:rsidR="002677EE" w:rsidRPr="008D1934" w:rsidRDefault="00267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A0B9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683574FB" w14:textId="77777777" w:rsidR="002677EE" w:rsidRPr="008D1934" w:rsidRDefault="002677E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4B42B52" w14:textId="77777777" w:rsidR="002677EE" w:rsidRPr="008D1934" w:rsidRDefault="002677EE"/>
    <w:p w14:paraId="1EEEC567" w14:textId="77777777" w:rsidR="002677EE" w:rsidRPr="008D1934" w:rsidRDefault="002677EE">
      <w:pPr>
        <w:rPr>
          <w:sz w:val="2"/>
          <w:szCs w:val="2"/>
        </w:rPr>
      </w:pPr>
    </w:p>
    <w:p w14:paraId="4917C760" w14:textId="77777777" w:rsidR="002677EE" w:rsidRPr="008D1934" w:rsidRDefault="002677EE"/>
    <w:p w14:paraId="3048883D" w14:textId="77777777" w:rsidR="002677EE" w:rsidRPr="008D1934" w:rsidRDefault="002677EE">
      <w:pPr>
        <w:spacing w:after="0" w:line="240" w:lineRule="auto"/>
      </w:pPr>
    </w:p>
  </w:footnote>
  <w:footnote w:type="continuationSeparator" w:id="0">
    <w:p w14:paraId="04D6F9F1" w14:textId="77777777" w:rsidR="002677EE" w:rsidRPr="008D1934" w:rsidRDefault="002677E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7EE"/>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3EF6D-5D1C-4EFE-B961-D311F3F8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cp:revision>
  <cp:lastPrinted>2024-05-12T14:21:00Z</cp:lastPrinted>
  <dcterms:created xsi:type="dcterms:W3CDTF">2024-06-09T18:55:00Z</dcterms:created>
  <dcterms:modified xsi:type="dcterms:W3CDTF">2024-06-10T19:16:00Z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