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4ECD" w14:textId="387D3705" w:rsidR="00317939" w:rsidRDefault="00243057" w:rsidP="00243057">
      <w:r w:rsidRPr="00243057">
        <w:rPr>
          <w:rFonts w:hint="eastAsia"/>
        </w:rPr>
        <w:t>Купчинов</w:t>
      </w:r>
      <w:r w:rsidRPr="00243057">
        <w:t xml:space="preserve"> </w:t>
      </w:r>
      <w:r w:rsidRPr="00243057">
        <w:rPr>
          <w:rFonts w:hint="eastAsia"/>
        </w:rPr>
        <w:t>Александр</w:t>
      </w:r>
      <w:r w:rsidRPr="00243057">
        <w:t xml:space="preserve"> </w:t>
      </w:r>
      <w:r w:rsidRPr="00243057">
        <w:rPr>
          <w:rFonts w:hint="eastAsia"/>
        </w:rPr>
        <w:t>Дмитриевич</w:t>
      </w:r>
      <w:r>
        <w:rPr>
          <w:rFonts w:hint="cs"/>
        </w:rPr>
        <w:t xml:space="preserve"> </w:t>
      </w:r>
      <w:r w:rsidRPr="00243057">
        <w:rPr>
          <w:rFonts w:hint="eastAsia"/>
        </w:rPr>
        <w:t>Разработка</w:t>
      </w:r>
      <w:r w:rsidRPr="00243057">
        <w:t xml:space="preserve"> </w:t>
      </w:r>
      <w:r w:rsidRPr="00243057">
        <w:rPr>
          <w:rFonts w:hint="eastAsia"/>
        </w:rPr>
        <w:t>методики</w:t>
      </w:r>
      <w:r w:rsidRPr="00243057">
        <w:t xml:space="preserve"> </w:t>
      </w:r>
      <w:r w:rsidRPr="00243057">
        <w:rPr>
          <w:rFonts w:hint="eastAsia"/>
        </w:rPr>
        <w:t>выбора</w:t>
      </w:r>
      <w:r w:rsidRPr="00243057">
        <w:t xml:space="preserve"> </w:t>
      </w:r>
      <w:r w:rsidRPr="00243057">
        <w:rPr>
          <w:rFonts w:hint="eastAsia"/>
        </w:rPr>
        <w:t>зарядных</w:t>
      </w:r>
      <w:r w:rsidRPr="00243057">
        <w:t xml:space="preserve"> </w:t>
      </w:r>
      <w:r w:rsidRPr="00243057">
        <w:rPr>
          <w:rFonts w:hint="eastAsia"/>
        </w:rPr>
        <w:t>устройств</w:t>
      </w:r>
      <w:r w:rsidRPr="00243057">
        <w:t xml:space="preserve"> </w:t>
      </w:r>
      <w:r w:rsidRPr="00243057">
        <w:rPr>
          <w:rFonts w:hint="eastAsia"/>
        </w:rPr>
        <w:t>для</w:t>
      </w:r>
      <w:r w:rsidRPr="00243057">
        <w:t xml:space="preserve"> </w:t>
      </w:r>
      <w:r w:rsidRPr="00243057">
        <w:rPr>
          <w:rFonts w:hint="eastAsia"/>
        </w:rPr>
        <w:t>систем</w:t>
      </w:r>
      <w:r w:rsidRPr="00243057">
        <w:t xml:space="preserve"> </w:t>
      </w:r>
      <w:r w:rsidRPr="00243057">
        <w:rPr>
          <w:rFonts w:hint="eastAsia"/>
        </w:rPr>
        <w:t>оперативного</w:t>
      </w:r>
      <w:r w:rsidRPr="00243057">
        <w:t xml:space="preserve"> </w:t>
      </w:r>
      <w:r w:rsidRPr="00243057">
        <w:rPr>
          <w:rFonts w:hint="eastAsia"/>
        </w:rPr>
        <w:t>постоянного</w:t>
      </w:r>
      <w:r w:rsidRPr="00243057">
        <w:t xml:space="preserve"> </w:t>
      </w:r>
      <w:r w:rsidRPr="00243057">
        <w:rPr>
          <w:rFonts w:hint="eastAsia"/>
        </w:rPr>
        <w:t>тока</w:t>
      </w:r>
      <w:r w:rsidRPr="00243057">
        <w:t xml:space="preserve"> </w:t>
      </w:r>
      <w:r w:rsidRPr="00243057">
        <w:rPr>
          <w:rFonts w:hint="eastAsia"/>
        </w:rPr>
        <w:t>электрических</w:t>
      </w:r>
      <w:r w:rsidRPr="00243057">
        <w:t xml:space="preserve"> </w:t>
      </w:r>
      <w:r w:rsidRPr="00243057">
        <w:rPr>
          <w:rFonts w:hint="eastAsia"/>
        </w:rPr>
        <w:t>станций</w:t>
      </w:r>
      <w:r w:rsidRPr="00243057">
        <w:t xml:space="preserve"> </w:t>
      </w:r>
      <w:r w:rsidRPr="00243057">
        <w:rPr>
          <w:rFonts w:hint="eastAsia"/>
        </w:rPr>
        <w:t>и</w:t>
      </w:r>
      <w:r w:rsidRPr="00243057">
        <w:t xml:space="preserve"> </w:t>
      </w:r>
      <w:r w:rsidRPr="00243057">
        <w:rPr>
          <w:rFonts w:hint="eastAsia"/>
        </w:rPr>
        <w:t>подстанций</w:t>
      </w:r>
    </w:p>
    <w:p w14:paraId="474A2791" w14:textId="77777777" w:rsidR="00243057" w:rsidRDefault="00243057" w:rsidP="00243057">
      <w:r>
        <w:rPr>
          <w:rFonts w:hint="eastAsia"/>
        </w:rPr>
        <w:t>ОГЛАВЛЕНИЕ</w:t>
      </w:r>
      <w:r>
        <w:t xml:space="preserve"> </w:t>
      </w:r>
      <w:r>
        <w:rPr>
          <w:rFonts w:hint="eastAsia"/>
        </w:rPr>
        <w:t>ДИССЕРТАЦИИ</w:t>
      </w:r>
    </w:p>
    <w:p w14:paraId="02DCB03C" w14:textId="77777777" w:rsidR="00243057" w:rsidRDefault="00243057" w:rsidP="00243057">
      <w:r>
        <w:rPr>
          <w:rFonts w:hint="eastAsia"/>
        </w:rPr>
        <w:t>кандидат</w:t>
      </w:r>
      <w:r>
        <w:t xml:space="preserve"> </w:t>
      </w:r>
      <w:r>
        <w:rPr>
          <w:rFonts w:hint="eastAsia"/>
        </w:rPr>
        <w:t>наук</w:t>
      </w:r>
      <w:r>
        <w:t xml:space="preserve"> </w:t>
      </w:r>
      <w:r>
        <w:rPr>
          <w:rFonts w:hint="eastAsia"/>
        </w:rPr>
        <w:t>Купчинов</w:t>
      </w:r>
      <w:r>
        <w:t xml:space="preserve"> </w:t>
      </w:r>
      <w:r>
        <w:rPr>
          <w:rFonts w:hint="eastAsia"/>
        </w:rPr>
        <w:t>Александр</w:t>
      </w:r>
      <w:r>
        <w:t xml:space="preserve"> </w:t>
      </w:r>
      <w:r>
        <w:rPr>
          <w:rFonts w:hint="eastAsia"/>
        </w:rPr>
        <w:t>Дмитриевич</w:t>
      </w:r>
    </w:p>
    <w:p w14:paraId="67619701" w14:textId="77777777" w:rsidR="00243057" w:rsidRDefault="00243057" w:rsidP="00243057">
      <w:r>
        <w:rPr>
          <w:rFonts w:hint="eastAsia"/>
        </w:rPr>
        <w:t>ВВЕДЕНИЕ</w:t>
      </w:r>
    </w:p>
    <w:p w14:paraId="25EAFDD3" w14:textId="77777777" w:rsidR="00243057" w:rsidRDefault="00243057" w:rsidP="00243057"/>
    <w:p w14:paraId="431846D1" w14:textId="77777777" w:rsidR="00243057" w:rsidRDefault="00243057" w:rsidP="00243057">
      <w:r>
        <w:t xml:space="preserve">1. </w:t>
      </w:r>
      <w:r>
        <w:rPr>
          <w:rFonts w:hint="eastAsia"/>
        </w:rPr>
        <w:t>ОСОБЕННОСТИ</w:t>
      </w:r>
      <w:r>
        <w:t xml:space="preserve"> </w:t>
      </w:r>
      <w:r>
        <w:rPr>
          <w:rFonts w:hint="eastAsia"/>
        </w:rPr>
        <w:t>ПОСТРОЕНИЯ</w:t>
      </w:r>
      <w:r>
        <w:t xml:space="preserve"> </w:t>
      </w:r>
      <w:r>
        <w:rPr>
          <w:rFonts w:hint="eastAsia"/>
        </w:rPr>
        <w:t>ИНТЕРФЕРОМЕТРИЧЕСКИХ</w:t>
      </w:r>
      <w:r>
        <w:t xml:space="preserve"> </w:t>
      </w:r>
      <w:r>
        <w:rPr>
          <w:rFonts w:hint="eastAsia"/>
        </w:rPr>
        <w:t>ГИДРОЛОКАТОРОВ</w:t>
      </w:r>
      <w:r>
        <w:t xml:space="preserve"> </w:t>
      </w:r>
      <w:r>
        <w:rPr>
          <w:rFonts w:hint="eastAsia"/>
        </w:rPr>
        <w:t>ДЛЯ</w:t>
      </w:r>
      <w:r>
        <w:t xml:space="preserve"> </w:t>
      </w:r>
      <w:r>
        <w:rPr>
          <w:rFonts w:hint="eastAsia"/>
        </w:rPr>
        <w:t>ТРЕХМЕРНОГО</w:t>
      </w:r>
      <w:r>
        <w:t xml:space="preserve"> </w:t>
      </w:r>
      <w:r>
        <w:rPr>
          <w:rFonts w:hint="eastAsia"/>
        </w:rPr>
        <w:t>КАРТОГРАФИРОВАНИЯ</w:t>
      </w:r>
      <w:r>
        <w:t xml:space="preserve"> </w:t>
      </w:r>
      <w:r>
        <w:rPr>
          <w:rFonts w:hint="eastAsia"/>
        </w:rPr>
        <w:t>ПОВЕРХНОСТИ</w:t>
      </w:r>
      <w:r>
        <w:t xml:space="preserve"> </w:t>
      </w:r>
      <w:r>
        <w:rPr>
          <w:rFonts w:hint="eastAsia"/>
        </w:rPr>
        <w:t>ДНА</w:t>
      </w:r>
    </w:p>
    <w:p w14:paraId="15619E7D" w14:textId="77777777" w:rsidR="00243057" w:rsidRDefault="00243057" w:rsidP="00243057"/>
    <w:p w14:paraId="5D09DDBA" w14:textId="77777777" w:rsidR="00243057" w:rsidRDefault="00243057" w:rsidP="00243057">
      <w:r>
        <w:t xml:space="preserve">1.1. </w:t>
      </w:r>
      <w:r>
        <w:rPr>
          <w:rFonts w:hint="eastAsia"/>
        </w:rPr>
        <w:t>Особенности</w:t>
      </w:r>
      <w:r>
        <w:t xml:space="preserve"> </w:t>
      </w:r>
      <w:r>
        <w:rPr>
          <w:rFonts w:hint="eastAsia"/>
        </w:rPr>
        <w:t>измерения</w:t>
      </w:r>
      <w:r>
        <w:t xml:space="preserve"> </w:t>
      </w:r>
      <w:r>
        <w:rPr>
          <w:rFonts w:hint="eastAsia"/>
        </w:rPr>
        <w:t>глубины</w:t>
      </w:r>
      <w:r>
        <w:t xml:space="preserve"> </w:t>
      </w:r>
      <w:r>
        <w:rPr>
          <w:rFonts w:hint="eastAsia"/>
        </w:rPr>
        <w:t>интерферометрическим</w:t>
      </w:r>
      <w:r>
        <w:t xml:space="preserve"> </w:t>
      </w:r>
      <w:r>
        <w:rPr>
          <w:rFonts w:hint="eastAsia"/>
        </w:rPr>
        <w:t>методом</w:t>
      </w:r>
    </w:p>
    <w:p w14:paraId="5E8C0AE0" w14:textId="77777777" w:rsidR="00243057" w:rsidRDefault="00243057" w:rsidP="00243057"/>
    <w:p w14:paraId="3D8A1934" w14:textId="77777777" w:rsidR="00243057" w:rsidRDefault="00243057" w:rsidP="00243057">
      <w:r>
        <w:t xml:space="preserve">1.1.1. </w:t>
      </w:r>
      <w:r>
        <w:rPr>
          <w:rFonts w:hint="eastAsia"/>
        </w:rPr>
        <w:t>Принцип</w:t>
      </w:r>
      <w:r>
        <w:t xml:space="preserve"> </w:t>
      </w:r>
      <w:r>
        <w:rPr>
          <w:rFonts w:hint="eastAsia"/>
        </w:rPr>
        <w:t>работы</w:t>
      </w:r>
      <w:r>
        <w:t xml:space="preserve"> </w:t>
      </w:r>
      <w:r>
        <w:rPr>
          <w:rFonts w:hint="eastAsia"/>
        </w:rPr>
        <w:t>гидролокатора</w:t>
      </w:r>
      <w:r>
        <w:t xml:space="preserve"> </w:t>
      </w:r>
      <w:r>
        <w:rPr>
          <w:rFonts w:hint="eastAsia"/>
        </w:rPr>
        <w:t>бокового</w:t>
      </w:r>
      <w:r>
        <w:t xml:space="preserve"> </w:t>
      </w:r>
      <w:r>
        <w:rPr>
          <w:rFonts w:hint="eastAsia"/>
        </w:rPr>
        <w:t>обзора</w:t>
      </w:r>
    </w:p>
    <w:p w14:paraId="75F5B3F5" w14:textId="77777777" w:rsidR="00243057" w:rsidRDefault="00243057" w:rsidP="00243057"/>
    <w:p w14:paraId="6E05B690" w14:textId="77777777" w:rsidR="00243057" w:rsidRDefault="00243057" w:rsidP="00243057">
      <w:r>
        <w:t xml:space="preserve">1.1.2. </w:t>
      </w:r>
      <w:r>
        <w:rPr>
          <w:rFonts w:hint="eastAsia"/>
        </w:rPr>
        <w:t>Геометрия</w:t>
      </w:r>
      <w:r>
        <w:t xml:space="preserve"> </w:t>
      </w:r>
      <w:r>
        <w:rPr>
          <w:rFonts w:hint="eastAsia"/>
        </w:rPr>
        <w:t>визирования</w:t>
      </w:r>
      <w:r>
        <w:t xml:space="preserve"> </w:t>
      </w:r>
      <w:r>
        <w:rPr>
          <w:rFonts w:hint="eastAsia"/>
        </w:rPr>
        <w:t>однобазового</w:t>
      </w:r>
      <w:r>
        <w:t xml:space="preserve"> </w:t>
      </w:r>
      <w:r>
        <w:rPr>
          <w:rFonts w:hint="eastAsia"/>
        </w:rPr>
        <w:t>интерферометрического</w:t>
      </w:r>
      <w:r>
        <w:t xml:space="preserve"> </w:t>
      </w:r>
      <w:r>
        <w:rPr>
          <w:rFonts w:hint="eastAsia"/>
        </w:rPr>
        <w:t>ГБО</w:t>
      </w:r>
    </w:p>
    <w:p w14:paraId="6C399631" w14:textId="77777777" w:rsidR="00243057" w:rsidRDefault="00243057" w:rsidP="00243057"/>
    <w:p w14:paraId="7843B495" w14:textId="77777777" w:rsidR="00243057" w:rsidRDefault="00243057" w:rsidP="00243057">
      <w:r>
        <w:t xml:space="preserve">1.1.3. </w:t>
      </w:r>
      <w:r>
        <w:rPr>
          <w:rFonts w:hint="eastAsia"/>
        </w:rPr>
        <w:t>Измерение</w:t>
      </w:r>
      <w:r>
        <w:t xml:space="preserve"> </w:t>
      </w:r>
      <w:r>
        <w:rPr>
          <w:rFonts w:hint="eastAsia"/>
        </w:rPr>
        <w:t>угла</w:t>
      </w:r>
      <w:r>
        <w:t xml:space="preserve"> </w:t>
      </w:r>
      <w:r>
        <w:rPr>
          <w:rFonts w:hint="eastAsia"/>
        </w:rPr>
        <w:t>визирования</w:t>
      </w:r>
      <w:r>
        <w:t xml:space="preserve"> </w:t>
      </w:r>
      <w:r>
        <w:rPr>
          <w:rFonts w:hint="eastAsia"/>
        </w:rPr>
        <w:t>для</w:t>
      </w:r>
      <w:r>
        <w:t xml:space="preserve"> </w:t>
      </w:r>
      <w:r>
        <w:rPr>
          <w:rFonts w:hint="eastAsia"/>
        </w:rPr>
        <w:t>оценки</w:t>
      </w:r>
      <w:r>
        <w:t xml:space="preserve"> </w:t>
      </w:r>
      <w:r>
        <w:rPr>
          <w:rFonts w:hint="eastAsia"/>
        </w:rPr>
        <w:t>глубины</w:t>
      </w:r>
    </w:p>
    <w:p w14:paraId="5873AFCA" w14:textId="77777777" w:rsidR="00243057" w:rsidRDefault="00243057" w:rsidP="00243057"/>
    <w:p w14:paraId="692BB55E" w14:textId="77777777" w:rsidR="00243057" w:rsidRDefault="00243057" w:rsidP="00243057">
      <w:r>
        <w:t xml:space="preserve">1.1.4. </w:t>
      </w:r>
      <w:r>
        <w:rPr>
          <w:rFonts w:hint="eastAsia"/>
        </w:rPr>
        <w:t>Оценка</w:t>
      </w:r>
      <w:r>
        <w:t xml:space="preserve"> </w:t>
      </w:r>
      <w:r>
        <w:rPr>
          <w:rFonts w:hint="eastAsia"/>
        </w:rPr>
        <w:t>угла</w:t>
      </w:r>
      <w:r>
        <w:t xml:space="preserve"> </w:t>
      </w:r>
      <w:r>
        <w:rPr>
          <w:rFonts w:hint="eastAsia"/>
        </w:rPr>
        <w:t>визирования</w:t>
      </w:r>
      <w:r>
        <w:t xml:space="preserve"> </w:t>
      </w:r>
      <w:r>
        <w:rPr>
          <w:rFonts w:hint="eastAsia"/>
        </w:rPr>
        <w:t>по</w:t>
      </w:r>
      <w:r>
        <w:t xml:space="preserve"> </w:t>
      </w:r>
      <w:r>
        <w:rPr>
          <w:rFonts w:hint="eastAsia"/>
        </w:rPr>
        <w:t>фазовым</w:t>
      </w:r>
      <w:r>
        <w:t xml:space="preserve"> </w:t>
      </w:r>
      <w:r>
        <w:rPr>
          <w:rFonts w:hint="eastAsia"/>
        </w:rPr>
        <w:t>измерениям</w:t>
      </w:r>
    </w:p>
    <w:p w14:paraId="4CD9C0F2" w14:textId="77777777" w:rsidR="00243057" w:rsidRDefault="00243057" w:rsidP="00243057"/>
    <w:p w14:paraId="58CBF009" w14:textId="77777777" w:rsidR="00243057" w:rsidRDefault="00243057" w:rsidP="00243057">
      <w:r>
        <w:t xml:space="preserve">1.2. </w:t>
      </w:r>
      <w:r>
        <w:rPr>
          <w:rFonts w:hint="eastAsia"/>
        </w:rPr>
        <w:t>Особенности</w:t>
      </w:r>
      <w:r>
        <w:t xml:space="preserve"> </w:t>
      </w:r>
      <w:r>
        <w:rPr>
          <w:rFonts w:hint="eastAsia"/>
        </w:rPr>
        <w:t>измерения</w:t>
      </w:r>
      <w:r>
        <w:t xml:space="preserve"> </w:t>
      </w:r>
      <w:r>
        <w:rPr>
          <w:rFonts w:hint="eastAsia"/>
        </w:rPr>
        <w:t>глубины</w:t>
      </w:r>
      <w:r>
        <w:t xml:space="preserve"> </w:t>
      </w:r>
      <w:r>
        <w:rPr>
          <w:rFonts w:hint="eastAsia"/>
        </w:rPr>
        <w:t>при</w:t>
      </w:r>
      <w:r>
        <w:t xml:space="preserve"> </w:t>
      </w:r>
      <w:r>
        <w:rPr>
          <w:rFonts w:hint="eastAsia"/>
        </w:rPr>
        <w:t>резких</w:t>
      </w:r>
      <w:r>
        <w:t xml:space="preserve"> </w:t>
      </w:r>
      <w:r>
        <w:rPr>
          <w:rFonts w:hint="eastAsia"/>
        </w:rPr>
        <w:t>перепадах</w:t>
      </w:r>
      <w:r>
        <w:t xml:space="preserve"> </w:t>
      </w:r>
      <w:r>
        <w:rPr>
          <w:rFonts w:hint="eastAsia"/>
        </w:rPr>
        <w:t>поверхности</w:t>
      </w:r>
      <w:r>
        <w:t xml:space="preserve"> </w:t>
      </w:r>
      <w:r>
        <w:rPr>
          <w:rFonts w:hint="eastAsia"/>
        </w:rPr>
        <w:t>дна</w:t>
      </w:r>
    </w:p>
    <w:p w14:paraId="22C4673B" w14:textId="77777777" w:rsidR="00243057" w:rsidRDefault="00243057" w:rsidP="00243057"/>
    <w:p w14:paraId="63B913BB" w14:textId="77777777" w:rsidR="00243057" w:rsidRDefault="00243057" w:rsidP="00243057">
      <w:r>
        <w:t xml:space="preserve">1.3. </w:t>
      </w:r>
      <w:r>
        <w:rPr>
          <w:rFonts w:hint="eastAsia"/>
        </w:rPr>
        <w:t>Обзор</w:t>
      </w:r>
      <w:r>
        <w:t xml:space="preserve"> </w:t>
      </w:r>
      <w:r>
        <w:rPr>
          <w:rFonts w:hint="eastAsia"/>
        </w:rPr>
        <w:t>существующих</w:t>
      </w:r>
      <w:r>
        <w:t xml:space="preserve"> </w:t>
      </w:r>
      <w:r>
        <w:rPr>
          <w:rFonts w:hint="eastAsia"/>
        </w:rPr>
        <w:t>решений</w:t>
      </w:r>
      <w:r>
        <w:t xml:space="preserve"> </w:t>
      </w:r>
      <w:r>
        <w:rPr>
          <w:rFonts w:hint="eastAsia"/>
        </w:rPr>
        <w:t>интерферометрических</w:t>
      </w:r>
      <w:r>
        <w:t xml:space="preserve"> </w:t>
      </w:r>
      <w:r>
        <w:rPr>
          <w:rFonts w:hint="eastAsia"/>
        </w:rPr>
        <w:t>ГБО</w:t>
      </w:r>
    </w:p>
    <w:p w14:paraId="4E36C9D8" w14:textId="77777777" w:rsidR="00243057" w:rsidRDefault="00243057" w:rsidP="00243057"/>
    <w:p w14:paraId="26EA464D" w14:textId="77777777" w:rsidR="00243057" w:rsidRDefault="00243057" w:rsidP="00243057">
      <w:r>
        <w:t xml:space="preserve">1.4. </w:t>
      </w:r>
      <w:r>
        <w:rPr>
          <w:rFonts w:hint="eastAsia"/>
        </w:rPr>
        <w:t>Основные</w:t>
      </w:r>
      <w:r>
        <w:t xml:space="preserve"> </w:t>
      </w:r>
      <w:r>
        <w:rPr>
          <w:rFonts w:hint="eastAsia"/>
        </w:rPr>
        <w:t>характеристики</w:t>
      </w:r>
      <w:r>
        <w:t xml:space="preserve"> </w:t>
      </w:r>
      <w:r>
        <w:rPr>
          <w:rFonts w:hint="eastAsia"/>
        </w:rPr>
        <w:t>интерферометрического</w:t>
      </w:r>
      <w:r>
        <w:t xml:space="preserve"> </w:t>
      </w:r>
      <w:r>
        <w:rPr>
          <w:rFonts w:hint="eastAsia"/>
        </w:rPr>
        <w:t>ГБО</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ним</w:t>
      </w:r>
    </w:p>
    <w:p w14:paraId="0497C1DB" w14:textId="77777777" w:rsidR="00243057" w:rsidRDefault="00243057" w:rsidP="00243057"/>
    <w:p w14:paraId="4CF4A5C8" w14:textId="77777777" w:rsidR="00243057" w:rsidRDefault="00243057" w:rsidP="00243057">
      <w:r>
        <w:lastRenderedPageBreak/>
        <w:t xml:space="preserve">1.4.1. </w:t>
      </w:r>
      <w:r>
        <w:rPr>
          <w:rFonts w:hint="eastAsia"/>
        </w:rPr>
        <w:t>Характеристики</w:t>
      </w:r>
      <w:r>
        <w:t xml:space="preserve"> </w:t>
      </w:r>
      <w:r>
        <w:rPr>
          <w:rFonts w:hint="eastAsia"/>
        </w:rPr>
        <w:t>диаграммы</w:t>
      </w:r>
      <w:r>
        <w:t xml:space="preserve"> </w:t>
      </w:r>
      <w:r>
        <w:rPr>
          <w:rFonts w:hint="eastAsia"/>
        </w:rPr>
        <w:t>направленности</w:t>
      </w:r>
      <w:r>
        <w:t xml:space="preserve"> </w:t>
      </w:r>
      <w:r>
        <w:rPr>
          <w:rFonts w:hint="eastAsia"/>
        </w:rPr>
        <w:t>антенной</w:t>
      </w:r>
      <w:r>
        <w:t xml:space="preserve"> </w:t>
      </w:r>
      <w:r>
        <w:rPr>
          <w:rFonts w:hint="eastAsia"/>
        </w:rPr>
        <w:t>системы</w:t>
      </w:r>
    </w:p>
    <w:p w14:paraId="6088BE79" w14:textId="77777777" w:rsidR="00243057" w:rsidRDefault="00243057" w:rsidP="00243057"/>
    <w:p w14:paraId="79001978" w14:textId="77777777" w:rsidR="00243057" w:rsidRDefault="00243057" w:rsidP="00243057">
      <w:r>
        <w:t xml:space="preserve">1.4.2. </w:t>
      </w:r>
      <w:r>
        <w:rPr>
          <w:rFonts w:hint="eastAsia"/>
        </w:rPr>
        <w:t>Требования</w:t>
      </w:r>
      <w:r>
        <w:t xml:space="preserve"> </w:t>
      </w:r>
      <w:r>
        <w:rPr>
          <w:rFonts w:hint="eastAsia"/>
        </w:rPr>
        <w:t>к</w:t>
      </w:r>
      <w:r>
        <w:t xml:space="preserve"> </w:t>
      </w:r>
      <w:r>
        <w:rPr>
          <w:rFonts w:hint="eastAsia"/>
        </w:rPr>
        <w:t>идентичности</w:t>
      </w:r>
      <w:r>
        <w:t xml:space="preserve"> </w:t>
      </w:r>
      <w:r>
        <w:rPr>
          <w:rFonts w:hint="eastAsia"/>
        </w:rPr>
        <w:t>приемных</w:t>
      </w:r>
      <w:r>
        <w:t xml:space="preserve"> </w:t>
      </w:r>
      <w:r>
        <w:rPr>
          <w:rFonts w:hint="eastAsia"/>
        </w:rPr>
        <w:t>каналов</w:t>
      </w:r>
    </w:p>
    <w:p w14:paraId="13DE17EB" w14:textId="77777777" w:rsidR="00243057" w:rsidRDefault="00243057" w:rsidP="00243057"/>
    <w:p w14:paraId="4A4847A5" w14:textId="77777777" w:rsidR="00243057" w:rsidRDefault="00243057" w:rsidP="00243057">
      <w:r>
        <w:t xml:space="preserve">1.4.3. </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выбор</w:t>
      </w:r>
      <w:r>
        <w:t xml:space="preserve"> </w:t>
      </w:r>
      <w:r>
        <w:rPr>
          <w:rFonts w:hint="eastAsia"/>
        </w:rPr>
        <w:t>зондирующего</w:t>
      </w:r>
      <w:r>
        <w:t xml:space="preserve"> </w:t>
      </w:r>
      <w:r>
        <w:rPr>
          <w:rFonts w:hint="eastAsia"/>
        </w:rPr>
        <w:t>сигнала</w:t>
      </w:r>
    </w:p>
    <w:p w14:paraId="51F16466" w14:textId="77777777" w:rsidR="00243057" w:rsidRDefault="00243057" w:rsidP="00243057"/>
    <w:p w14:paraId="34A586A1" w14:textId="77777777" w:rsidR="00243057" w:rsidRDefault="00243057" w:rsidP="00243057">
      <w:r>
        <w:t xml:space="preserve">1.4.4. </w:t>
      </w:r>
      <w:r>
        <w:rPr>
          <w:rFonts w:hint="eastAsia"/>
        </w:rPr>
        <w:t>Разрешающая</w:t>
      </w:r>
      <w:r>
        <w:t xml:space="preserve"> </w:t>
      </w:r>
      <w:r>
        <w:rPr>
          <w:rFonts w:hint="eastAsia"/>
        </w:rPr>
        <w:t>способность</w:t>
      </w:r>
    </w:p>
    <w:p w14:paraId="4D2AA5B4" w14:textId="77777777" w:rsidR="00243057" w:rsidRDefault="00243057" w:rsidP="00243057"/>
    <w:p w14:paraId="7823D4B6" w14:textId="77777777" w:rsidR="00243057" w:rsidRDefault="00243057" w:rsidP="00243057">
      <w:r>
        <w:t xml:space="preserve">1.5. </w:t>
      </w:r>
      <w:r>
        <w:rPr>
          <w:rFonts w:hint="eastAsia"/>
        </w:rPr>
        <w:t>Обработка</w:t>
      </w:r>
      <w:r>
        <w:t xml:space="preserve"> </w:t>
      </w:r>
      <w:r>
        <w:rPr>
          <w:rFonts w:hint="eastAsia"/>
        </w:rPr>
        <w:t>разностно</w:t>
      </w:r>
      <w:r>
        <w:t>-</w:t>
      </w:r>
      <w:r>
        <w:rPr>
          <w:rFonts w:hint="eastAsia"/>
        </w:rPr>
        <w:t>фазовой</w:t>
      </w:r>
      <w:r>
        <w:t xml:space="preserve"> </w:t>
      </w:r>
      <w:r>
        <w:rPr>
          <w:rFonts w:hint="eastAsia"/>
        </w:rPr>
        <w:t>информации</w:t>
      </w:r>
      <w:r>
        <w:t xml:space="preserve"> </w:t>
      </w:r>
      <w:r>
        <w:rPr>
          <w:rFonts w:hint="eastAsia"/>
        </w:rPr>
        <w:t>в</w:t>
      </w:r>
      <w:r>
        <w:t xml:space="preserve"> </w:t>
      </w:r>
      <w:r>
        <w:rPr>
          <w:rFonts w:hint="eastAsia"/>
        </w:rPr>
        <w:t>интерферометрических</w:t>
      </w:r>
      <w:r>
        <w:t xml:space="preserve"> </w:t>
      </w:r>
      <w:r>
        <w:rPr>
          <w:rFonts w:hint="eastAsia"/>
        </w:rPr>
        <w:t>методах</w:t>
      </w:r>
    </w:p>
    <w:p w14:paraId="11A440A8" w14:textId="77777777" w:rsidR="00243057" w:rsidRDefault="00243057" w:rsidP="00243057"/>
    <w:p w14:paraId="65512E4B" w14:textId="77777777" w:rsidR="00243057" w:rsidRDefault="00243057" w:rsidP="00243057">
      <w:r>
        <w:t xml:space="preserve">2. </w:t>
      </w:r>
      <w:r>
        <w:rPr>
          <w:rFonts w:hint="eastAsia"/>
        </w:rPr>
        <w:t>СИНТЕЗ</w:t>
      </w:r>
      <w:r>
        <w:t xml:space="preserve"> </w:t>
      </w:r>
      <w:r>
        <w:rPr>
          <w:rFonts w:hint="eastAsia"/>
        </w:rPr>
        <w:t>ОПТИМАЛЬНОГО</w:t>
      </w:r>
      <w:r>
        <w:t xml:space="preserve"> </w:t>
      </w:r>
      <w:r>
        <w:rPr>
          <w:rFonts w:hint="eastAsia"/>
        </w:rPr>
        <w:t>МЕТОДА</w:t>
      </w:r>
      <w:r>
        <w:t xml:space="preserve"> </w:t>
      </w:r>
      <w:r>
        <w:rPr>
          <w:rFonts w:hint="eastAsia"/>
        </w:rPr>
        <w:t>ОЦЕНКИ</w:t>
      </w:r>
      <w:r>
        <w:t xml:space="preserve"> </w:t>
      </w:r>
      <w:r>
        <w:rPr>
          <w:rFonts w:hint="eastAsia"/>
        </w:rPr>
        <w:t>ГЛУБИН</w:t>
      </w:r>
      <w:r>
        <w:t xml:space="preserve"> </w:t>
      </w:r>
      <w:r>
        <w:rPr>
          <w:rFonts w:hint="eastAsia"/>
        </w:rPr>
        <w:t>МНОГОБАЗОВЫМ</w:t>
      </w:r>
      <w:r>
        <w:t xml:space="preserve"> </w:t>
      </w:r>
      <w:r>
        <w:rPr>
          <w:rFonts w:hint="eastAsia"/>
        </w:rPr>
        <w:t>ИНТЕРФЕРОМЕТРИЧЕСКИМ</w:t>
      </w:r>
      <w:r>
        <w:t xml:space="preserve"> </w:t>
      </w:r>
      <w:r>
        <w:rPr>
          <w:rFonts w:hint="eastAsia"/>
        </w:rPr>
        <w:t>ГБО</w:t>
      </w:r>
    </w:p>
    <w:p w14:paraId="7669D519" w14:textId="77777777" w:rsidR="00243057" w:rsidRDefault="00243057" w:rsidP="00243057"/>
    <w:p w14:paraId="552128D3" w14:textId="77777777" w:rsidR="00243057" w:rsidRDefault="00243057" w:rsidP="00243057">
      <w:r>
        <w:t xml:space="preserve">2.1. </w:t>
      </w:r>
      <w:r>
        <w:rPr>
          <w:rFonts w:hint="eastAsia"/>
        </w:rPr>
        <w:t>Формирование</w:t>
      </w:r>
      <w:r>
        <w:t xml:space="preserve"> </w:t>
      </w:r>
      <w:r>
        <w:rPr>
          <w:rFonts w:hint="eastAsia"/>
        </w:rPr>
        <w:t>комплексных</w:t>
      </w:r>
      <w:r>
        <w:t xml:space="preserve"> </w:t>
      </w:r>
      <w:r>
        <w:rPr>
          <w:rFonts w:hint="eastAsia"/>
        </w:rPr>
        <w:t>отсчетов</w:t>
      </w:r>
      <w:r>
        <w:t xml:space="preserve"> </w:t>
      </w:r>
      <w:r>
        <w:rPr>
          <w:rFonts w:hint="eastAsia"/>
        </w:rPr>
        <w:t>отраженного</w:t>
      </w:r>
      <w:r>
        <w:t xml:space="preserve"> </w:t>
      </w:r>
      <w:r>
        <w:rPr>
          <w:rFonts w:hint="eastAsia"/>
        </w:rPr>
        <w:t>сигнала</w:t>
      </w:r>
    </w:p>
    <w:p w14:paraId="74281385" w14:textId="77777777" w:rsidR="00243057" w:rsidRDefault="00243057" w:rsidP="00243057"/>
    <w:p w14:paraId="4081D299" w14:textId="77777777" w:rsidR="00243057" w:rsidRDefault="00243057" w:rsidP="00243057">
      <w:r>
        <w:t xml:space="preserve">2.2. </w:t>
      </w:r>
      <w:r>
        <w:rPr>
          <w:rFonts w:hint="eastAsia"/>
        </w:rPr>
        <w:t>Оценки</w:t>
      </w:r>
      <w:r>
        <w:t xml:space="preserve"> </w:t>
      </w:r>
      <w:r>
        <w:rPr>
          <w:rFonts w:hint="eastAsia"/>
        </w:rPr>
        <w:t>«</w:t>
      </w:r>
      <w:r>
        <w:rPr>
          <w:rFonts w:hint="eastAsia"/>
        </w:rPr>
        <w:t>свернутой</w:t>
      </w:r>
      <w:r>
        <w:rPr>
          <w:rFonts w:hint="eastAsia"/>
        </w:rPr>
        <w:t>»</w:t>
      </w:r>
      <w:r>
        <w:t xml:space="preserve"> </w:t>
      </w:r>
      <w:r>
        <w:rPr>
          <w:rFonts w:hint="eastAsia"/>
        </w:rPr>
        <w:t>интерферометрической</w:t>
      </w:r>
      <w:r>
        <w:t xml:space="preserve"> </w:t>
      </w:r>
      <w:r>
        <w:rPr>
          <w:rFonts w:hint="eastAsia"/>
        </w:rPr>
        <w:t>разности</w:t>
      </w:r>
      <w:r>
        <w:t xml:space="preserve"> </w:t>
      </w:r>
      <w:r>
        <w:rPr>
          <w:rFonts w:hint="eastAsia"/>
        </w:rPr>
        <w:t>фаз</w:t>
      </w:r>
    </w:p>
    <w:p w14:paraId="4F790608" w14:textId="77777777" w:rsidR="00243057" w:rsidRDefault="00243057" w:rsidP="00243057"/>
    <w:p w14:paraId="70E94190" w14:textId="77777777" w:rsidR="00243057" w:rsidRDefault="00243057" w:rsidP="00243057">
      <w:r>
        <w:t xml:space="preserve">2.3. </w:t>
      </w:r>
      <w:r>
        <w:rPr>
          <w:rFonts w:hint="eastAsia"/>
        </w:rPr>
        <w:t>Раскрытие</w:t>
      </w:r>
      <w:r>
        <w:t xml:space="preserve"> </w:t>
      </w:r>
      <w:r>
        <w:rPr>
          <w:rFonts w:hint="eastAsia"/>
        </w:rPr>
        <w:t>фазовой</w:t>
      </w:r>
      <w:r>
        <w:t xml:space="preserve"> </w:t>
      </w:r>
      <w:r>
        <w:rPr>
          <w:rFonts w:hint="eastAsia"/>
        </w:rPr>
        <w:t>неоднозначности</w:t>
      </w:r>
    </w:p>
    <w:p w14:paraId="3F85174A" w14:textId="77777777" w:rsidR="00243057" w:rsidRDefault="00243057" w:rsidP="00243057"/>
    <w:p w14:paraId="6FDB53F6" w14:textId="77777777" w:rsidR="00243057" w:rsidRDefault="00243057" w:rsidP="00243057">
      <w:r>
        <w:t xml:space="preserve">2.4. </w:t>
      </w:r>
      <w:r>
        <w:rPr>
          <w:rFonts w:hint="eastAsia"/>
        </w:rPr>
        <w:t>Формирования</w:t>
      </w:r>
      <w:r>
        <w:t xml:space="preserve"> </w:t>
      </w:r>
      <w:r>
        <w:rPr>
          <w:rFonts w:hint="eastAsia"/>
        </w:rPr>
        <w:t>карты</w:t>
      </w:r>
      <w:r>
        <w:t xml:space="preserve"> </w:t>
      </w:r>
      <w:r>
        <w:rPr>
          <w:rFonts w:hint="eastAsia"/>
        </w:rPr>
        <w:t>глубин</w:t>
      </w:r>
    </w:p>
    <w:p w14:paraId="4C30FBA7" w14:textId="77777777" w:rsidR="00243057" w:rsidRDefault="00243057" w:rsidP="00243057"/>
    <w:p w14:paraId="0E33161B" w14:textId="77777777" w:rsidR="00243057" w:rsidRDefault="00243057" w:rsidP="00243057">
      <w:r>
        <w:t xml:space="preserve">2.4.1. </w:t>
      </w:r>
      <w:r>
        <w:rPr>
          <w:rFonts w:hint="eastAsia"/>
        </w:rPr>
        <w:t>Вывод</w:t>
      </w:r>
      <w:r>
        <w:t xml:space="preserve"> </w:t>
      </w:r>
      <w:r>
        <w:rPr>
          <w:rFonts w:hint="eastAsia"/>
        </w:rPr>
        <w:t>основных</w:t>
      </w:r>
      <w:r>
        <w:t xml:space="preserve"> </w:t>
      </w:r>
      <w:r>
        <w:rPr>
          <w:rFonts w:hint="eastAsia"/>
        </w:rPr>
        <w:t>соотношений</w:t>
      </w:r>
      <w:r>
        <w:t xml:space="preserve"> </w:t>
      </w:r>
      <w:r>
        <w:rPr>
          <w:rFonts w:hint="eastAsia"/>
        </w:rPr>
        <w:t>для</w:t>
      </w:r>
      <w:r>
        <w:t xml:space="preserve"> </w:t>
      </w:r>
      <w:r>
        <w:rPr>
          <w:rFonts w:hint="eastAsia"/>
        </w:rPr>
        <w:t>оценки</w:t>
      </w:r>
      <w:r>
        <w:t xml:space="preserve"> </w:t>
      </w:r>
      <w:r>
        <w:rPr>
          <w:rFonts w:hint="eastAsia"/>
        </w:rPr>
        <w:t>глубин</w:t>
      </w:r>
    </w:p>
    <w:p w14:paraId="58E3B484" w14:textId="77777777" w:rsidR="00243057" w:rsidRDefault="00243057" w:rsidP="00243057"/>
    <w:p w14:paraId="32911A53" w14:textId="77777777" w:rsidR="00243057" w:rsidRDefault="00243057" w:rsidP="00243057">
      <w:r>
        <w:t xml:space="preserve">2.4.2. </w:t>
      </w:r>
      <w:r>
        <w:rPr>
          <w:rFonts w:hint="eastAsia"/>
        </w:rPr>
        <w:t>Масштабирование</w:t>
      </w:r>
      <w:r>
        <w:t xml:space="preserve"> </w:t>
      </w:r>
      <w:r>
        <w:rPr>
          <w:rFonts w:hint="eastAsia"/>
        </w:rPr>
        <w:t>карты</w:t>
      </w:r>
      <w:r>
        <w:t xml:space="preserve"> </w:t>
      </w:r>
      <w:r>
        <w:rPr>
          <w:rFonts w:hint="eastAsia"/>
        </w:rPr>
        <w:t>глубин</w:t>
      </w:r>
    </w:p>
    <w:p w14:paraId="03ABAAFD" w14:textId="77777777" w:rsidR="00243057" w:rsidRDefault="00243057" w:rsidP="00243057"/>
    <w:p w14:paraId="6BCB4E4D" w14:textId="77777777" w:rsidR="00243057" w:rsidRDefault="00243057" w:rsidP="00243057">
      <w:r>
        <w:t xml:space="preserve">2.5. </w:t>
      </w:r>
      <w:r>
        <w:rPr>
          <w:rFonts w:hint="eastAsia"/>
        </w:rPr>
        <w:t>Потенциальная</w:t>
      </w:r>
      <w:r>
        <w:t xml:space="preserve"> </w:t>
      </w:r>
      <w:r>
        <w:rPr>
          <w:rFonts w:hint="eastAsia"/>
        </w:rPr>
        <w:t>точность</w:t>
      </w:r>
      <w:r>
        <w:t xml:space="preserve"> </w:t>
      </w:r>
      <w:r>
        <w:rPr>
          <w:rFonts w:hint="eastAsia"/>
        </w:rPr>
        <w:t>измерения</w:t>
      </w:r>
      <w:r>
        <w:t xml:space="preserve"> </w:t>
      </w:r>
      <w:r>
        <w:rPr>
          <w:rFonts w:hint="eastAsia"/>
        </w:rPr>
        <w:t>глубины</w:t>
      </w:r>
      <w:r>
        <w:t xml:space="preserve"> </w:t>
      </w:r>
      <w:r>
        <w:rPr>
          <w:rFonts w:hint="eastAsia"/>
        </w:rPr>
        <w:t>интерферометрическим</w:t>
      </w:r>
      <w:r>
        <w:t xml:space="preserve"> </w:t>
      </w:r>
      <w:r>
        <w:rPr>
          <w:rFonts w:hint="eastAsia"/>
        </w:rPr>
        <w:t>гидролокатором</w:t>
      </w:r>
      <w:r>
        <w:t xml:space="preserve"> </w:t>
      </w:r>
      <w:r>
        <w:rPr>
          <w:rFonts w:hint="eastAsia"/>
        </w:rPr>
        <w:t>бокового</w:t>
      </w:r>
      <w:r>
        <w:t xml:space="preserve"> </w:t>
      </w:r>
      <w:r>
        <w:rPr>
          <w:rFonts w:hint="eastAsia"/>
        </w:rPr>
        <w:t>обзора</w:t>
      </w:r>
    </w:p>
    <w:p w14:paraId="7187C81F" w14:textId="77777777" w:rsidR="00243057" w:rsidRDefault="00243057" w:rsidP="00243057"/>
    <w:p w14:paraId="011539B0" w14:textId="77777777" w:rsidR="00243057" w:rsidRDefault="00243057" w:rsidP="00243057">
      <w:r>
        <w:lastRenderedPageBreak/>
        <w:t xml:space="preserve">2.5.1. </w:t>
      </w:r>
      <w:r>
        <w:rPr>
          <w:rFonts w:hint="eastAsia"/>
        </w:rPr>
        <w:t>Составляющие</w:t>
      </w:r>
      <w:r>
        <w:t xml:space="preserve"> </w:t>
      </w:r>
      <w:r>
        <w:rPr>
          <w:rFonts w:hint="eastAsia"/>
        </w:rPr>
        <w:t>ошибок</w:t>
      </w:r>
      <w:r>
        <w:t xml:space="preserve"> </w:t>
      </w:r>
      <w:r>
        <w:rPr>
          <w:rFonts w:hint="eastAsia"/>
        </w:rPr>
        <w:t>при</w:t>
      </w:r>
      <w:r>
        <w:t xml:space="preserve"> </w:t>
      </w:r>
      <w:r>
        <w:rPr>
          <w:rFonts w:hint="eastAsia"/>
        </w:rPr>
        <w:t>измерении</w:t>
      </w:r>
      <w:r>
        <w:t xml:space="preserve"> </w:t>
      </w:r>
      <w:r>
        <w:rPr>
          <w:rFonts w:hint="eastAsia"/>
        </w:rPr>
        <w:t>глубины</w:t>
      </w:r>
      <w:r>
        <w:t xml:space="preserve"> </w:t>
      </w:r>
      <w:r>
        <w:rPr>
          <w:rFonts w:hint="eastAsia"/>
        </w:rPr>
        <w:t>до</w:t>
      </w:r>
      <w:r>
        <w:t xml:space="preserve"> </w:t>
      </w:r>
      <w:r>
        <w:rPr>
          <w:rFonts w:hint="eastAsia"/>
        </w:rPr>
        <w:t>объекта</w:t>
      </w:r>
    </w:p>
    <w:p w14:paraId="2652C21F" w14:textId="77777777" w:rsidR="00243057" w:rsidRDefault="00243057" w:rsidP="00243057"/>
    <w:p w14:paraId="4FEDE70B" w14:textId="77777777" w:rsidR="00243057" w:rsidRDefault="00243057" w:rsidP="00243057">
      <w:r>
        <w:t xml:space="preserve">2.5.2. </w:t>
      </w:r>
      <w:r>
        <w:rPr>
          <w:rFonts w:hint="eastAsia"/>
        </w:rPr>
        <w:t>Коэффициент</w:t>
      </w:r>
      <w:r>
        <w:t xml:space="preserve"> </w:t>
      </w:r>
      <w:r>
        <w:rPr>
          <w:rFonts w:hint="eastAsia"/>
        </w:rPr>
        <w:t>корреляции</w:t>
      </w:r>
      <w:r>
        <w:t xml:space="preserve"> </w:t>
      </w:r>
      <w:r>
        <w:rPr>
          <w:rFonts w:hint="eastAsia"/>
        </w:rPr>
        <w:t>между</w:t>
      </w:r>
      <w:r>
        <w:t xml:space="preserve"> </w:t>
      </w:r>
      <w:r>
        <w:rPr>
          <w:rFonts w:hint="eastAsia"/>
        </w:rPr>
        <w:t>принятыми</w:t>
      </w:r>
      <w:r>
        <w:t xml:space="preserve"> </w:t>
      </w:r>
      <w:r>
        <w:rPr>
          <w:rFonts w:hint="eastAsia"/>
        </w:rPr>
        <w:t>сигналами</w:t>
      </w:r>
    </w:p>
    <w:p w14:paraId="74C576C9" w14:textId="77777777" w:rsidR="00243057" w:rsidRDefault="00243057" w:rsidP="00243057"/>
    <w:p w14:paraId="566AE0D3" w14:textId="77777777" w:rsidR="00243057" w:rsidRDefault="00243057" w:rsidP="00243057">
      <w:r>
        <w:t xml:space="preserve">2.5.2.1. </w:t>
      </w:r>
      <w:r>
        <w:rPr>
          <w:rFonts w:hint="eastAsia"/>
        </w:rPr>
        <w:t>Пространственная</w:t>
      </w:r>
      <w:r>
        <w:t xml:space="preserve"> </w:t>
      </w:r>
      <w:r>
        <w:rPr>
          <w:rFonts w:hint="eastAsia"/>
        </w:rPr>
        <w:t>декорреляция</w:t>
      </w:r>
    </w:p>
    <w:p w14:paraId="5D3FD664" w14:textId="77777777" w:rsidR="00243057" w:rsidRDefault="00243057" w:rsidP="00243057"/>
    <w:p w14:paraId="7510AF10" w14:textId="77777777" w:rsidR="00243057" w:rsidRDefault="00243057" w:rsidP="00243057">
      <w:r>
        <w:t xml:space="preserve">2.5.2.2. </w:t>
      </w:r>
      <w:r>
        <w:rPr>
          <w:rFonts w:hint="eastAsia"/>
        </w:rPr>
        <w:t>Шумовая</w:t>
      </w:r>
      <w:r>
        <w:t xml:space="preserve"> </w:t>
      </w:r>
      <w:r>
        <w:rPr>
          <w:rFonts w:hint="eastAsia"/>
        </w:rPr>
        <w:t>декорреляция</w:t>
      </w:r>
    </w:p>
    <w:p w14:paraId="1C18F8DE" w14:textId="77777777" w:rsidR="00243057" w:rsidRDefault="00243057" w:rsidP="00243057"/>
    <w:p w14:paraId="05102076" w14:textId="77777777" w:rsidR="00243057" w:rsidRDefault="00243057" w:rsidP="00243057">
      <w:r>
        <w:t xml:space="preserve">2.5.3. </w:t>
      </w:r>
      <w:r>
        <w:rPr>
          <w:rFonts w:hint="eastAsia"/>
        </w:rPr>
        <w:t>Расчет</w:t>
      </w:r>
      <w:r>
        <w:t xml:space="preserve"> </w:t>
      </w:r>
      <w:r>
        <w:rPr>
          <w:rFonts w:hint="eastAsia"/>
        </w:rPr>
        <w:t>оптимальной</w:t>
      </w:r>
      <w:r>
        <w:t xml:space="preserve"> </w:t>
      </w:r>
      <w:r>
        <w:rPr>
          <w:rFonts w:hint="eastAsia"/>
        </w:rPr>
        <w:t>базы</w:t>
      </w:r>
      <w:r>
        <w:t xml:space="preserve"> </w:t>
      </w:r>
      <w:r>
        <w:rPr>
          <w:rFonts w:hint="eastAsia"/>
        </w:rPr>
        <w:t>интерферометра</w:t>
      </w:r>
    </w:p>
    <w:p w14:paraId="56BA111A" w14:textId="77777777" w:rsidR="00243057" w:rsidRDefault="00243057" w:rsidP="00243057"/>
    <w:p w14:paraId="3B2F022A" w14:textId="77777777" w:rsidR="00243057" w:rsidRDefault="00243057" w:rsidP="00243057">
      <w:r>
        <w:t xml:space="preserve">2.6. </w:t>
      </w:r>
      <w:r>
        <w:rPr>
          <w:rFonts w:hint="eastAsia"/>
        </w:rPr>
        <w:t>Алгоритм</w:t>
      </w:r>
      <w:r>
        <w:t xml:space="preserve"> </w:t>
      </w:r>
      <w:r>
        <w:rPr>
          <w:rFonts w:hint="eastAsia"/>
        </w:rPr>
        <w:t>многоканальной</w:t>
      </w:r>
      <w:r>
        <w:t xml:space="preserve"> </w:t>
      </w:r>
      <w:r>
        <w:rPr>
          <w:rFonts w:hint="eastAsia"/>
        </w:rPr>
        <w:t>обработки</w:t>
      </w:r>
      <w:r>
        <w:t xml:space="preserve"> </w:t>
      </w:r>
      <w:r>
        <w:rPr>
          <w:rFonts w:hint="eastAsia"/>
        </w:rPr>
        <w:t>отраженного</w:t>
      </w:r>
      <w:r>
        <w:t xml:space="preserve"> </w:t>
      </w:r>
      <w:r>
        <w:rPr>
          <w:rFonts w:hint="eastAsia"/>
        </w:rPr>
        <w:t>сигнала</w:t>
      </w:r>
    </w:p>
    <w:p w14:paraId="1572D86E" w14:textId="77777777" w:rsidR="00243057" w:rsidRDefault="00243057" w:rsidP="00243057"/>
    <w:p w14:paraId="71E5BF43" w14:textId="77777777" w:rsidR="00243057" w:rsidRDefault="00243057" w:rsidP="00243057">
      <w:r>
        <w:t xml:space="preserve">2.6.1. </w:t>
      </w:r>
      <w:r>
        <w:rPr>
          <w:rFonts w:hint="eastAsia"/>
        </w:rPr>
        <w:t>Цифровое</w:t>
      </w:r>
      <w:r>
        <w:t xml:space="preserve"> </w:t>
      </w:r>
      <w:r>
        <w:rPr>
          <w:rFonts w:hint="eastAsia"/>
        </w:rPr>
        <w:t>формирование</w:t>
      </w:r>
      <w:r>
        <w:t xml:space="preserve"> </w:t>
      </w:r>
      <w:r>
        <w:rPr>
          <w:rFonts w:hint="eastAsia"/>
        </w:rPr>
        <w:t>диаграммы</w:t>
      </w:r>
      <w:r>
        <w:t xml:space="preserve"> </w:t>
      </w:r>
      <w:r>
        <w:rPr>
          <w:rFonts w:hint="eastAsia"/>
        </w:rPr>
        <w:t>направленности</w:t>
      </w:r>
    </w:p>
    <w:p w14:paraId="15E75C3D" w14:textId="77777777" w:rsidR="00243057" w:rsidRDefault="00243057" w:rsidP="00243057"/>
    <w:p w14:paraId="67CA3D0A" w14:textId="77777777" w:rsidR="00243057" w:rsidRDefault="00243057" w:rsidP="00243057">
      <w:r>
        <w:t xml:space="preserve">2.6.2. </w:t>
      </w:r>
      <w:r>
        <w:rPr>
          <w:rFonts w:hint="eastAsia"/>
        </w:rPr>
        <w:t>Применение</w:t>
      </w:r>
      <w:r>
        <w:t xml:space="preserve"> </w:t>
      </w:r>
      <w:r>
        <w:rPr>
          <w:rFonts w:hint="eastAsia"/>
        </w:rPr>
        <w:t>моноимпульсного</w:t>
      </w:r>
      <w:r>
        <w:t xml:space="preserve"> </w:t>
      </w:r>
      <w:r>
        <w:rPr>
          <w:rFonts w:hint="eastAsia"/>
        </w:rPr>
        <w:t>метода</w:t>
      </w:r>
      <w:r>
        <w:t xml:space="preserve"> </w:t>
      </w:r>
      <w:r>
        <w:rPr>
          <w:rFonts w:hint="eastAsia"/>
        </w:rPr>
        <w:t>пеленгования</w:t>
      </w:r>
      <w:r>
        <w:t xml:space="preserve"> </w:t>
      </w:r>
      <w:r>
        <w:rPr>
          <w:rFonts w:hint="eastAsia"/>
        </w:rPr>
        <w:t>для</w:t>
      </w:r>
      <w:r>
        <w:t xml:space="preserve"> </w:t>
      </w:r>
      <w:r>
        <w:rPr>
          <w:rFonts w:hint="eastAsia"/>
        </w:rPr>
        <w:t>измерения</w:t>
      </w:r>
      <w:r>
        <w:t xml:space="preserve"> </w:t>
      </w:r>
      <w:r>
        <w:rPr>
          <w:rFonts w:hint="eastAsia"/>
        </w:rPr>
        <w:t>глубины</w:t>
      </w:r>
    </w:p>
    <w:p w14:paraId="5494A144" w14:textId="77777777" w:rsidR="00243057" w:rsidRDefault="00243057" w:rsidP="00243057"/>
    <w:p w14:paraId="64FB9879" w14:textId="77777777" w:rsidR="00243057" w:rsidRDefault="00243057" w:rsidP="00243057">
      <w:r>
        <w:t xml:space="preserve">3. </w:t>
      </w:r>
      <w:r>
        <w:rPr>
          <w:rFonts w:hint="eastAsia"/>
        </w:rPr>
        <w:t>ИМИТАЦИОННОЕ</w:t>
      </w:r>
      <w:r>
        <w:t xml:space="preserve"> </w:t>
      </w:r>
      <w:r>
        <w:rPr>
          <w:rFonts w:hint="eastAsia"/>
        </w:rPr>
        <w:t>МОДЕЛИРОВАНИЕ</w:t>
      </w:r>
      <w:r>
        <w:t xml:space="preserve"> </w:t>
      </w:r>
      <w:r>
        <w:rPr>
          <w:rFonts w:hint="eastAsia"/>
        </w:rPr>
        <w:t>АЛГОРИТМОВ</w:t>
      </w:r>
      <w:r>
        <w:t xml:space="preserve"> </w:t>
      </w:r>
      <w:r>
        <w:rPr>
          <w:rFonts w:hint="eastAsia"/>
        </w:rPr>
        <w:t>ОБРАБОТКИ</w:t>
      </w:r>
      <w:r>
        <w:t xml:space="preserve"> </w:t>
      </w:r>
      <w:r>
        <w:rPr>
          <w:rFonts w:hint="eastAsia"/>
        </w:rPr>
        <w:t>СИГНАЛОВ</w:t>
      </w:r>
      <w:r>
        <w:t xml:space="preserve"> </w:t>
      </w:r>
      <w:r>
        <w:rPr>
          <w:rFonts w:hint="eastAsia"/>
        </w:rPr>
        <w:t>В</w:t>
      </w:r>
      <w:r>
        <w:t xml:space="preserve"> </w:t>
      </w:r>
      <w:r>
        <w:rPr>
          <w:rFonts w:hint="eastAsia"/>
        </w:rPr>
        <w:t>МНОГОБАЗОВОМ</w:t>
      </w:r>
      <w:r>
        <w:t xml:space="preserve"> </w:t>
      </w:r>
      <w:r>
        <w:rPr>
          <w:rFonts w:hint="eastAsia"/>
        </w:rPr>
        <w:t>ИГБО</w:t>
      </w:r>
    </w:p>
    <w:p w14:paraId="231553F1" w14:textId="77777777" w:rsidR="00243057" w:rsidRDefault="00243057" w:rsidP="00243057"/>
    <w:p w14:paraId="0442134E" w14:textId="77777777" w:rsidR="00243057" w:rsidRDefault="00243057" w:rsidP="00243057">
      <w:r>
        <w:t xml:space="preserve">3.1. </w:t>
      </w:r>
      <w:r>
        <w:rPr>
          <w:rFonts w:hint="eastAsia"/>
        </w:rPr>
        <w:t>Основные</w:t>
      </w:r>
      <w:r>
        <w:t xml:space="preserve"> </w:t>
      </w:r>
      <w:r>
        <w:rPr>
          <w:rFonts w:hint="eastAsia"/>
        </w:rPr>
        <w:t>принципы</w:t>
      </w:r>
      <w:r>
        <w:t xml:space="preserve"> </w:t>
      </w:r>
      <w:r>
        <w:rPr>
          <w:rFonts w:hint="eastAsia"/>
        </w:rPr>
        <w:t>имитационного</w:t>
      </w:r>
      <w:r>
        <w:t xml:space="preserve"> </w:t>
      </w:r>
      <w:r>
        <w:rPr>
          <w:rFonts w:hint="eastAsia"/>
        </w:rPr>
        <w:t>моделирования</w:t>
      </w:r>
    </w:p>
    <w:p w14:paraId="75EB4723" w14:textId="77777777" w:rsidR="00243057" w:rsidRDefault="00243057" w:rsidP="00243057"/>
    <w:p w14:paraId="5E150592" w14:textId="77777777" w:rsidR="00243057" w:rsidRDefault="00243057" w:rsidP="00243057">
      <w:r>
        <w:t xml:space="preserve">3.2. </w:t>
      </w:r>
      <w:r>
        <w:rPr>
          <w:rFonts w:hint="eastAsia"/>
        </w:rPr>
        <w:t>Структура</w:t>
      </w:r>
      <w:r>
        <w:t xml:space="preserve"> </w:t>
      </w:r>
      <w:r>
        <w:rPr>
          <w:rFonts w:hint="eastAsia"/>
        </w:rPr>
        <w:t>модели</w:t>
      </w:r>
    </w:p>
    <w:p w14:paraId="6783959E" w14:textId="77777777" w:rsidR="00243057" w:rsidRDefault="00243057" w:rsidP="00243057"/>
    <w:p w14:paraId="3E0FB799" w14:textId="77777777" w:rsidR="00243057" w:rsidRDefault="00243057" w:rsidP="00243057">
      <w:r>
        <w:t xml:space="preserve">3.2.1. </w:t>
      </w:r>
      <w:r>
        <w:rPr>
          <w:rFonts w:hint="eastAsia"/>
        </w:rPr>
        <w:t>Исходные</w:t>
      </w:r>
      <w:r>
        <w:t xml:space="preserve"> </w:t>
      </w:r>
      <w:r>
        <w:rPr>
          <w:rFonts w:hint="eastAsia"/>
        </w:rPr>
        <w:t>параметры</w:t>
      </w:r>
      <w:r>
        <w:t xml:space="preserve"> </w:t>
      </w:r>
      <w:r>
        <w:rPr>
          <w:rFonts w:hint="eastAsia"/>
        </w:rPr>
        <w:t>модели</w:t>
      </w:r>
    </w:p>
    <w:p w14:paraId="7C034351" w14:textId="77777777" w:rsidR="00243057" w:rsidRDefault="00243057" w:rsidP="00243057"/>
    <w:p w14:paraId="243A795B" w14:textId="77777777" w:rsidR="00243057" w:rsidRDefault="00243057" w:rsidP="00243057">
      <w:r>
        <w:t xml:space="preserve">3.2.2. </w:t>
      </w:r>
      <w:r>
        <w:rPr>
          <w:rFonts w:hint="eastAsia"/>
        </w:rPr>
        <w:t>Модель</w:t>
      </w:r>
      <w:r>
        <w:t xml:space="preserve"> </w:t>
      </w:r>
      <w:r>
        <w:rPr>
          <w:rFonts w:hint="eastAsia"/>
        </w:rPr>
        <w:t>рассеяния</w:t>
      </w:r>
      <w:r>
        <w:t xml:space="preserve"> </w:t>
      </w:r>
      <w:r>
        <w:rPr>
          <w:rFonts w:hint="eastAsia"/>
        </w:rPr>
        <w:t>акустических</w:t>
      </w:r>
      <w:r>
        <w:t xml:space="preserve"> </w:t>
      </w:r>
      <w:r>
        <w:rPr>
          <w:rFonts w:hint="eastAsia"/>
        </w:rPr>
        <w:t>колебаний</w:t>
      </w:r>
      <w:r>
        <w:t xml:space="preserve"> </w:t>
      </w:r>
      <w:r>
        <w:rPr>
          <w:rFonts w:hint="eastAsia"/>
        </w:rPr>
        <w:t>от</w:t>
      </w:r>
      <w:r>
        <w:t xml:space="preserve"> </w:t>
      </w:r>
      <w:r>
        <w:rPr>
          <w:rFonts w:hint="eastAsia"/>
        </w:rPr>
        <w:t>границы</w:t>
      </w:r>
      <w:r>
        <w:t xml:space="preserve"> </w:t>
      </w:r>
      <w:r>
        <w:rPr>
          <w:rFonts w:hint="eastAsia"/>
        </w:rPr>
        <w:t>раздела</w:t>
      </w:r>
      <w:r>
        <w:t xml:space="preserve"> </w:t>
      </w:r>
      <w:r>
        <w:rPr>
          <w:rFonts w:hint="eastAsia"/>
        </w:rPr>
        <w:t>двух</w:t>
      </w:r>
      <w:r>
        <w:t xml:space="preserve"> </w:t>
      </w:r>
      <w:r>
        <w:rPr>
          <w:rFonts w:hint="eastAsia"/>
        </w:rPr>
        <w:t>сред</w:t>
      </w:r>
    </w:p>
    <w:p w14:paraId="724E6681" w14:textId="77777777" w:rsidR="00243057" w:rsidRDefault="00243057" w:rsidP="00243057"/>
    <w:p w14:paraId="44BF69E2" w14:textId="77777777" w:rsidR="00243057" w:rsidRDefault="00243057" w:rsidP="00243057">
      <w:r>
        <w:lastRenderedPageBreak/>
        <w:t xml:space="preserve">3.2.3. </w:t>
      </w:r>
      <w:r>
        <w:rPr>
          <w:rFonts w:hint="eastAsia"/>
        </w:rPr>
        <w:t>Модель</w:t>
      </w:r>
      <w:r>
        <w:t xml:space="preserve"> </w:t>
      </w:r>
      <w:r>
        <w:rPr>
          <w:rFonts w:hint="eastAsia"/>
        </w:rPr>
        <w:t>отраженного</w:t>
      </w:r>
      <w:r>
        <w:t xml:space="preserve"> </w:t>
      </w:r>
      <w:r>
        <w:rPr>
          <w:rFonts w:hint="eastAsia"/>
        </w:rPr>
        <w:t>сигнала</w:t>
      </w:r>
    </w:p>
    <w:p w14:paraId="7E4DE93A" w14:textId="77777777" w:rsidR="00243057" w:rsidRDefault="00243057" w:rsidP="00243057"/>
    <w:p w14:paraId="0DF94604" w14:textId="77777777" w:rsidR="00243057" w:rsidRDefault="00243057" w:rsidP="00243057">
      <w:r>
        <w:t xml:space="preserve">3.3. </w:t>
      </w:r>
      <w:r>
        <w:rPr>
          <w:rFonts w:hint="eastAsia"/>
        </w:rPr>
        <w:t>Результаты</w:t>
      </w:r>
      <w:r>
        <w:t xml:space="preserve"> </w:t>
      </w:r>
      <w:r>
        <w:rPr>
          <w:rFonts w:hint="eastAsia"/>
        </w:rPr>
        <w:t>моделирования</w:t>
      </w:r>
    </w:p>
    <w:p w14:paraId="2EFFC951" w14:textId="77777777" w:rsidR="00243057" w:rsidRDefault="00243057" w:rsidP="00243057"/>
    <w:p w14:paraId="25DAF54E" w14:textId="77777777" w:rsidR="00243057" w:rsidRDefault="00243057" w:rsidP="00243057">
      <w:r>
        <w:t xml:space="preserve">3.3.1. </w:t>
      </w:r>
      <w:r>
        <w:rPr>
          <w:rFonts w:hint="eastAsia"/>
        </w:rPr>
        <w:t>Обработка</w:t>
      </w:r>
      <w:r>
        <w:t xml:space="preserve"> </w:t>
      </w:r>
      <w:r>
        <w:rPr>
          <w:rFonts w:hint="eastAsia"/>
        </w:rPr>
        <w:t>отраженного</w:t>
      </w:r>
      <w:r>
        <w:t xml:space="preserve"> </w:t>
      </w:r>
      <w:r>
        <w:rPr>
          <w:rFonts w:hint="eastAsia"/>
        </w:rPr>
        <w:t>сигнала</w:t>
      </w:r>
    </w:p>
    <w:p w14:paraId="5C0172BF" w14:textId="77777777" w:rsidR="00243057" w:rsidRDefault="00243057" w:rsidP="00243057"/>
    <w:p w14:paraId="3E9BF92E" w14:textId="77777777" w:rsidR="00243057" w:rsidRDefault="00243057" w:rsidP="00243057">
      <w:r>
        <w:t xml:space="preserve">3.3.2. </w:t>
      </w:r>
      <w:r>
        <w:rPr>
          <w:rFonts w:hint="eastAsia"/>
        </w:rPr>
        <w:t>Вычисление</w:t>
      </w:r>
      <w:r>
        <w:t xml:space="preserve"> </w:t>
      </w:r>
      <w:r>
        <w:rPr>
          <w:rFonts w:hint="eastAsia"/>
        </w:rPr>
        <w:t>интерферометрической</w:t>
      </w:r>
      <w:r>
        <w:t xml:space="preserve"> </w:t>
      </w:r>
      <w:r>
        <w:rPr>
          <w:rFonts w:hint="eastAsia"/>
        </w:rPr>
        <w:t>разности</w:t>
      </w:r>
      <w:r>
        <w:t xml:space="preserve"> </w:t>
      </w:r>
      <w:r>
        <w:rPr>
          <w:rFonts w:hint="eastAsia"/>
        </w:rPr>
        <w:t>фаз</w:t>
      </w:r>
    </w:p>
    <w:p w14:paraId="00B333DB" w14:textId="77777777" w:rsidR="00243057" w:rsidRDefault="00243057" w:rsidP="00243057"/>
    <w:p w14:paraId="75D8F960" w14:textId="77777777" w:rsidR="00243057" w:rsidRDefault="00243057" w:rsidP="00243057">
      <w:r>
        <w:t xml:space="preserve">3.3.3. </w:t>
      </w:r>
      <w:r>
        <w:rPr>
          <w:rFonts w:hint="eastAsia"/>
        </w:rPr>
        <w:t>Комплексный</w:t>
      </w:r>
      <w:r>
        <w:t xml:space="preserve"> </w:t>
      </w:r>
      <w:r>
        <w:rPr>
          <w:rFonts w:hint="eastAsia"/>
        </w:rPr>
        <w:t>коэффициент</w:t>
      </w:r>
      <w:r>
        <w:t xml:space="preserve"> </w:t>
      </w:r>
      <w:r>
        <w:rPr>
          <w:rFonts w:hint="eastAsia"/>
        </w:rPr>
        <w:t>корреляции</w:t>
      </w:r>
    </w:p>
    <w:p w14:paraId="1FE3C726" w14:textId="77777777" w:rsidR="00243057" w:rsidRDefault="00243057" w:rsidP="00243057"/>
    <w:p w14:paraId="005BB1C9" w14:textId="77777777" w:rsidR="00243057" w:rsidRDefault="00243057" w:rsidP="00243057">
      <w:r>
        <w:t xml:space="preserve">3.3.4. </w:t>
      </w:r>
      <w:r>
        <w:rPr>
          <w:rFonts w:hint="eastAsia"/>
        </w:rPr>
        <w:t>Раскрытие</w:t>
      </w:r>
      <w:r>
        <w:t xml:space="preserve"> </w:t>
      </w:r>
      <w:r>
        <w:rPr>
          <w:rFonts w:hint="eastAsia"/>
        </w:rPr>
        <w:t>фазовой</w:t>
      </w:r>
      <w:r>
        <w:t xml:space="preserve"> </w:t>
      </w:r>
      <w:r>
        <w:rPr>
          <w:rFonts w:hint="eastAsia"/>
        </w:rPr>
        <w:t>неоднозначности</w:t>
      </w:r>
      <w:r>
        <w:t xml:space="preserve"> </w:t>
      </w:r>
      <w:r>
        <w:rPr>
          <w:rFonts w:hint="eastAsia"/>
        </w:rPr>
        <w:t>и</w:t>
      </w:r>
      <w:r>
        <w:t xml:space="preserve"> </w:t>
      </w:r>
      <w:r>
        <w:rPr>
          <w:rFonts w:hint="eastAsia"/>
        </w:rPr>
        <w:t>масштабирование</w:t>
      </w:r>
    </w:p>
    <w:p w14:paraId="58C0093E" w14:textId="77777777" w:rsidR="00243057" w:rsidRDefault="00243057" w:rsidP="00243057"/>
    <w:p w14:paraId="5A2F6338" w14:textId="77777777" w:rsidR="00243057" w:rsidRDefault="00243057" w:rsidP="00243057">
      <w:r>
        <w:t xml:space="preserve">3.3.5. </w:t>
      </w:r>
      <w:r>
        <w:rPr>
          <w:rFonts w:hint="eastAsia"/>
        </w:rPr>
        <w:t>Расчет</w:t>
      </w:r>
      <w:r>
        <w:t xml:space="preserve"> </w:t>
      </w:r>
      <w:r>
        <w:rPr>
          <w:rFonts w:hint="eastAsia"/>
        </w:rPr>
        <w:t>карты</w:t>
      </w:r>
      <w:r>
        <w:t xml:space="preserve"> </w:t>
      </w:r>
      <w:r>
        <w:rPr>
          <w:rFonts w:hint="eastAsia"/>
        </w:rPr>
        <w:t>глубин</w:t>
      </w:r>
    </w:p>
    <w:p w14:paraId="66FE3F72" w14:textId="77777777" w:rsidR="00243057" w:rsidRDefault="00243057" w:rsidP="00243057"/>
    <w:p w14:paraId="42D4EC07" w14:textId="77777777" w:rsidR="00243057" w:rsidRDefault="00243057" w:rsidP="00243057">
      <w:r>
        <w:t xml:space="preserve">3.3.6. </w:t>
      </w:r>
      <w:r>
        <w:rPr>
          <w:rFonts w:hint="eastAsia"/>
        </w:rPr>
        <w:t>Устранение</w:t>
      </w:r>
      <w:r>
        <w:t xml:space="preserve"> </w:t>
      </w:r>
      <w:r>
        <w:rPr>
          <w:rFonts w:hint="eastAsia"/>
        </w:rPr>
        <w:t>неоднозначности</w:t>
      </w:r>
      <w:r>
        <w:t xml:space="preserve"> </w:t>
      </w:r>
      <w:r>
        <w:rPr>
          <w:rFonts w:hint="eastAsia"/>
        </w:rPr>
        <w:t>измерений</w:t>
      </w:r>
      <w:r>
        <w:t xml:space="preserve"> </w:t>
      </w:r>
      <w:r>
        <w:rPr>
          <w:rFonts w:hint="eastAsia"/>
        </w:rPr>
        <w:t>ИГБО</w:t>
      </w:r>
    </w:p>
    <w:p w14:paraId="7D6FACCB" w14:textId="77777777" w:rsidR="00243057" w:rsidRDefault="00243057" w:rsidP="00243057"/>
    <w:p w14:paraId="4044E94C" w14:textId="77777777" w:rsidR="00243057" w:rsidRDefault="00243057" w:rsidP="00243057">
      <w:r>
        <w:t xml:space="preserve">3.3.7. </w:t>
      </w:r>
      <w:r>
        <w:rPr>
          <w:rFonts w:hint="eastAsia"/>
        </w:rPr>
        <w:t>Точностные</w:t>
      </w:r>
      <w:r>
        <w:t xml:space="preserve"> </w:t>
      </w:r>
      <w:r>
        <w:rPr>
          <w:rFonts w:hint="eastAsia"/>
        </w:rPr>
        <w:t>характеристики</w:t>
      </w:r>
      <w:r>
        <w:t xml:space="preserve"> </w:t>
      </w:r>
      <w:r>
        <w:rPr>
          <w:rFonts w:hint="eastAsia"/>
        </w:rPr>
        <w:t>имитационного</w:t>
      </w:r>
      <w:r>
        <w:t xml:space="preserve"> </w:t>
      </w:r>
      <w:r>
        <w:rPr>
          <w:rFonts w:hint="eastAsia"/>
        </w:rPr>
        <w:t>моделирования</w:t>
      </w:r>
    </w:p>
    <w:p w14:paraId="2EB6E4B3" w14:textId="77777777" w:rsidR="00243057" w:rsidRDefault="00243057" w:rsidP="00243057"/>
    <w:p w14:paraId="39706392" w14:textId="77777777" w:rsidR="00243057" w:rsidRDefault="00243057" w:rsidP="00243057">
      <w:r>
        <w:t xml:space="preserve">4. </w:t>
      </w:r>
      <w:r>
        <w:rPr>
          <w:rFonts w:hint="eastAsia"/>
        </w:rPr>
        <w:t>ЭКСПЕРИМЕНТАЛЬНЫЕ</w:t>
      </w:r>
      <w:r>
        <w:t xml:space="preserve"> </w:t>
      </w:r>
      <w:r>
        <w:rPr>
          <w:rFonts w:hint="eastAsia"/>
        </w:rPr>
        <w:t>ИССЛЕДОВАНИЯ</w:t>
      </w:r>
      <w:r>
        <w:t xml:space="preserve"> </w:t>
      </w:r>
      <w:r>
        <w:rPr>
          <w:rFonts w:hint="eastAsia"/>
        </w:rPr>
        <w:t>МАКЕТА</w:t>
      </w:r>
      <w:r>
        <w:t xml:space="preserve"> </w:t>
      </w:r>
      <w:r>
        <w:rPr>
          <w:rFonts w:hint="eastAsia"/>
        </w:rPr>
        <w:t>МНОГОБАЗОВОГО</w:t>
      </w:r>
      <w:r>
        <w:t xml:space="preserve"> </w:t>
      </w:r>
      <w:r>
        <w:rPr>
          <w:rFonts w:hint="eastAsia"/>
        </w:rPr>
        <w:t>ИНТЕРФЕРОМЕТРИЧЕСКОГО</w:t>
      </w:r>
      <w:r>
        <w:t xml:space="preserve"> </w:t>
      </w:r>
      <w:r>
        <w:rPr>
          <w:rFonts w:hint="eastAsia"/>
        </w:rPr>
        <w:t>ГБО</w:t>
      </w:r>
    </w:p>
    <w:p w14:paraId="27A8A8E3" w14:textId="77777777" w:rsidR="00243057" w:rsidRDefault="00243057" w:rsidP="00243057"/>
    <w:p w14:paraId="0C63E5EF" w14:textId="77777777" w:rsidR="00243057" w:rsidRDefault="00243057" w:rsidP="00243057">
      <w:r>
        <w:t xml:space="preserve">4.1. </w:t>
      </w:r>
      <w:r>
        <w:rPr>
          <w:rFonts w:hint="eastAsia"/>
        </w:rPr>
        <w:t>Описание</w:t>
      </w:r>
      <w:r>
        <w:t xml:space="preserve"> </w:t>
      </w:r>
      <w:r>
        <w:rPr>
          <w:rFonts w:hint="eastAsia"/>
        </w:rPr>
        <w:t>условий</w:t>
      </w:r>
      <w:r>
        <w:t xml:space="preserve"> </w:t>
      </w:r>
      <w:r>
        <w:rPr>
          <w:rFonts w:hint="eastAsia"/>
        </w:rPr>
        <w:t>проведения</w:t>
      </w:r>
      <w:r>
        <w:t xml:space="preserve"> </w:t>
      </w:r>
      <w:r>
        <w:rPr>
          <w:rFonts w:hint="eastAsia"/>
        </w:rPr>
        <w:t>натурных</w:t>
      </w:r>
      <w:r>
        <w:t xml:space="preserve"> </w:t>
      </w:r>
      <w:r>
        <w:rPr>
          <w:rFonts w:hint="eastAsia"/>
        </w:rPr>
        <w:t>испытаний</w:t>
      </w:r>
    </w:p>
    <w:p w14:paraId="6F78B0A7" w14:textId="77777777" w:rsidR="00243057" w:rsidRDefault="00243057" w:rsidP="00243057"/>
    <w:p w14:paraId="041DE4AB" w14:textId="77777777" w:rsidR="00243057" w:rsidRDefault="00243057" w:rsidP="00243057">
      <w:r>
        <w:t xml:space="preserve">4.2. </w:t>
      </w:r>
      <w:r>
        <w:rPr>
          <w:rFonts w:hint="eastAsia"/>
        </w:rPr>
        <w:t>Структура</w:t>
      </w:r>
      <w:r>
        <w:t xml:space="preserve"> </w:t>
      </w:r>
      <w:r>
        <w:rPr>
          <w:rFonts w:hint="eastAsia"/>
        </w:rPr>
        <w:t>обработки</w:t>
      </w:r>
      <w:r>
        <w:t xml:space="preserve"> </w:t>
      </w:r>
      <w:r>
        <w:rPr>
          <w:rFonts w:hint="eastAsia"/>
        </w:rPr>
        <w:t>данных</w:t>
      </w:r>
      <w:r>
        <w:t xml:space="preserve">, </w:t>
      </w:r>
      <w:r>
        <w:rPr>
          <w:rFonts w:hint="eastAsia"/>
        </w:rPr>
        <w:t>полученных</w:t>
      </w:r>
      <w:r>
        <w:t xml:space="preserve"> </w:t>
      </w:r>
      <w:r>
        <w:rPr>
          <w:rFonts w:hint="eastAsia"/>
        </w:rPr>
        <w:t>при</w:t>
      </w:r>
      <w:r>
        <w:t xml:space="preserve"> </w:t>
      </w:r>
      <w:r>
        <w:rPr>
          <w:rFonts w:hint="eastAsia"/>
        </w:rPr>
        <w:t>проведении</w:t>
      </w:r>
      <w:r>
        <w:t xml:space="preserve"> </w:t>
      </w:r>
      <w:r>
        <w:rPr>
          <w:rFonts w:hint="eastAsia"/>
        </w:rPr>
        <w:t>натурных</w:t>
      </w:r>
      <w:r>
        <w:t xml:space="preserve"> </w:t>
      </w:r>
      <w:r>
        <w:rPr>
          <w:rFonts w:hint="eastAsia"/>
        </w:rPr>
        <w:t>испытаний</w:t>
      </w:r>
    </w:p>
    <w:p w14:paraId="09DA1A1D" w14:textId="77777777" w:rsidR="00243057" w:rsidRDefault="00243057" w:rsidP="00243057"/>
    <w:p w14:paraId="0F288189" w14:textId="77777777" w:rsidR="00243057" w:rsidRDefault="00243057" w:rsidP="00243057">
      <w:r>
        <w:t xml:space="preserve">4.3. </w:t>
      </w:r>
      <w:r>
        <w:rPr>
          <w:rFonts w:hint="eastAsia"/>
        </w:rPr>
        <w:t>Результаты</w:t>
      </w:r>
      <w:r>
        <w:t xml:space="preserve"> </w:t>
      </w:r>
      <w:r>
        <w:rPr>
          <w:rFonts w:hint="eastAsia"/>
        </w:rPr>
        <w:t>обработки</w:t>
      </w:r>
      <w:r>
        <w:t xml:space="preserve"> </w:t>
      </w:r>
      <w:r>
        <w:rPr>
          <w:rFonts w:hint="eastAsia"/>
        </w:rPr>
        <w:t>данных</w:t>
      </w:r>
      <w:r>
        <w:t xml:space="preserve"> </w:t>
      </w:r>
      <w:r>
        <w:rPr>
          <w:rFonts w:hint="eastAsia"/>
        </w:rPr>
        <w:t>интерферометрическим</w:t>
      </w:r>
      <w:r>
        <w:t xml:space="preserve"> </w:t>
      </w:r>
      <w:r>
        <w:rPr>
          <w:rFonts w:hint="eastAsia"/>
        </w:rPr>
        <w:t>методом</w:t>
      </w:r>
    </w:p>
    <w:p w14:paraId="1FFE24B0" w14:textId="77777777" w:rsidR="00243057" w:rsidRDefault="00243057" w:rsidP="00243057"/>
    <w:p w14:paraId="73D22516" w14:textId="77777777" w:rsidR="00243057" w:rsidRDefault="00243057" w:rsidP="00243057">
      <w:r>
        <w:lastRenderedPageBreak/>
        <w:t xml:space="preserve">4.3.1. </w:t>
      </w:r>
      <w:r>
        <w:rPr>
          <w:rFonts w:hint="eastAsia"/>
        </w:rPr>
        <w:t>Формирование</w:t>
      </w:r>
      <w:r>
        <w:t xml:space="preserve"> </w:t>
      </w:r>
      <w:r>
        <w:rPr>
          <w:rFonts w:hint="eastAsia"/>
        </w:rPr>
        <w:t>комплексных</w:t>
      </w:r>
      <w:r>
        <w:t xml:space="preserve"> </w:t>
      </w:r>
      <w:r>
        <w:rPr>
          <w:rFonts w:hint="eastAsia"/>
        </w:rPr>
        <w:t>отсчетов</w:t>
      </w:r>
      <w:r>
        <w:t xml:space="preserve"> </w:t>
      </w:r>
      <w:r>
        <w:rPr>
          <w:rFonts w:hint="eastAsia"/>
        </w:rPr>
        <w:t>отраженного</w:t>
      </w:r>
      <w:r>
        <w:t xml:space="preserve"> </w:t>
      </w:r>
      <w:r>
        <w:rPr>
          <w:rFonts w:hint="eastAsia"/>
        </w:rPr>
        <w:t>сигнала</w:t>
      </w:r>
    </w:p>
    <w:p w14:paraId="5FE5C330" w14:textId="77777777" w:rsidR="00243057" w:rsidRDefault="00243057" w:rsidP="00243057"/>
    <w:p w14:paraId="0C7DEE91" w14:textId="77777777" w:rsidR="00243057" w:rsidRDefault="00243057" w:rsidP="00243057">
      <w:r>
        <w:t xml:space="preserve">4.3.2. </w:t>
      </w:r>
      <w:r>
        <w:rPr>
          <w:rFonts w:hint="eastAsia"/>
        </w:rPr>
        <w:t>Комплексный</w:t>
      </w:r>
      <w:r>
        <w:t xml:space="preserve"> </w:t>
      </w:r>
      <w:r>
        <w:rPr>
          <w:rFonts w:hint="eastAsia"/>
        </w:rPr>
        <w:t>коэффициент</w:t>
      </w:r>
      <w:r>
        <w:t xml:space="preserve"> </w:t>
      </w:r>
      <w:r>
        <w:rPr>
          <w:rFonts w:hint="eastAsia"/>
        </w:rPr>
        <w:t>корреляции</w:t>
      </w:r>
    </w:p>
    <w:p w14:paraId="5635FA41" w14:textId="77777777" w:rsidR="00243057" w:rsidRDefault="00243057" w:rsidP="00243057"/>
    <w:p w14:paraId="6FCE77B0" w14:textId="77777777" w:rsidR="00243057" w:rsidRDefault="00243057" w:rsidP="00243057">
      <w:r>
        <w:t xml:space="preserve">4.3.3. </w:t>
      </w:r>
      <w:r>
        <w:rPr>
          <w:rFonts w:hint="eastAsia"/>
        </w:rPr>
        <w:t>Вычисление</w:t>
      </w:r>
      <w:r>
        <w:t xml:space="preserve"> </w:t>
      </w:r>
      <w:r>
        <w:rPr>
          <w:rFonts w:hint="eastAsia"/>
        </w:rPr>
        <w:t>интерферометрической</w:t>
      </w:r>
      <w:r>
        <w:t xml:space="preserve"> </w:t>
      </w:r>
      <w:r>
        <w:rPr>
          <w:rFonts w:hint="eastAsia"/>
        </w:rPr>
        <w:t>разности</w:t>
      </w:r>
      <w:r>
        <w:t xml:space="preserve"> </w:t>
      </w:r>
      <w:r>
        <w:rPr>
          <w:rFonts w:hint="eastAsia"/>
        </w:rPr>
        <w:t>фаз</w:t>
      </w:r>
    </w:p>
    <w:p w14:paraId="5ED2803D" w14:textId="77777777" w:rsidR="00243057" w:rsidRDefault="00243057" w:rsidP="00243057"/>
    <w:p w14:paraId="4C8E942D" w14:textId="77777777" w:rsidR="00243057" w:rsidRDefault="00243057" w:rsidP="00243057">
      <w:r>
        <w:t xml:space="preserve">4.3.4. </w:t>
      </w:r>
      <w:r>
        <w:rPr>
          <w:rFonts w:hint="eastAsia"/>
        </w:rPr>
        <w:t>Составляющая</w:t>
      </w:r>
      <w:r>
        <w:t xml:space="preserve"> </w:t>
      </w:r>
      <w:r>
        <w:rPr>
          <w:rFonts w:hint="eastAsia"/>
        </w:rPr>
        <w:t>плоской</w:t>
      </w:r>
      <w:r>
        <w:t xml:space="preserve"> </w:t>
      </w:r>
      <w:r>
        <w:rPr>
          <w:rFonts w:hint="eastAsia"/>
        </w:rPr>
        <w:t>поверхности</w:t>
      </w:r>
      <w:r>
        <w:t xml:space="preserve"> </w:t>
      </w:r>
      <w:r>
        <w:rPr>
          <w:rFonts w:hint="eastAsia"/>
        </w:rPr>
        <w:t>дна</w:t>
      </w:r>
    </w:p>
    <w:p w14:paraId="14D77165" w14:textId="77777777" w:rsidR="00243057" w:rsidRDefault="00243057" w:rsidP="00243057"/>
    <w:p w14:paraId="2825EA83" w14:textId="77777777" w:rsidR="00243057" w:rsidRDefault="00243057" w:rsidP="00243057">
      <w:r>
        <w:t xml:space="preserve">4.3.5. </w:t>
      </w:r>
      <w:r>
        <w:rPr>
          <w:rFonts w:hint="eastAsia"/>
        </w:rPr>
        <w:t>Раскрытие</w:t>
      </w:r>
      <w:r>
        <w:t xml:space="preserve"> </w:t>
      </w:r>
      <w:r>
        <w:rPr>
          <w:rFonts w:hint="eastAsia"/>
        </w:rPr>
        <w:t>фазовой</w:t>
      </w:r>
      <w:r>
        <w:t xml:space="preserve"> </w:t>
      </w:r>
      <w:r>
        <w:rPr>
          <w:rFonts w:hint="eastAsia"/>
        </w:rPr>
        <w:t>неоднозначности</w:t>
      </w:r>
    </w:p>
    <w:p w14:paraId="51A26D9E" w14:textId="77777777" w:rsidR="00243057" w:rsidRDefault="00243057" w:rsidP="00243057"/>
    <w:p w14:paraId="5F5431EB" w14:textId="77777777" w:rsidR="00243057" w:rsidRDefault="00243057" w:rsidP="00243057">
      <w:r>
        <w:t xml:space="preserve">4.3.6. </w:t>
      </w:r>
      <w:r>
        <w:rPr>
          <w:rFonts w:hint="eastAsia"/>
        </w:rPr>
        <w:t>Расчет</w:t>
      </w:r>
      <w:r>
        <w:t xml:space="preserve"> </w:t>
      </w:r>
      <w:r>
        <w:rPr>
          <w:rFonts w:hint="eastAsia"/>
        </w:rPr>
        <w:t>глубин</w:t>
      </w:r>
    </w:p>
    <w:p w14:paraId="3C0BF750" w14:textId="77777777" w:rsidR="00243057" w:rsidRDefault="00243057" w:rsidP="00243057"/>
    <w:p w14:paraId="321B83F7" w14:textId="77777777" w:rsidR="00243057" w:rsidRDefault="00243057" w:rsidP="00243057">
      <w:r>
        <w:t xml:space="preserve">4.4. </w:t>
      </w:r>
      <w:r>
        <w:rPr>
          <w:rFonts w:hint="eastAsia"/>
        </w:rPr>
        <w:t>Результаты</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r>
        <w:t xml:space="preserve"> </w:t>
      </w:r>
      <w:r>
        <w:rPr>
          <w:rFonts w:hint="eastAsia"/>
        </w:rPr>
        <w:t>моноимпульсным</w:t>
      </w:r>
      <w:r>
        <w:t xml:space="preserve"> </w:t>
      </w:r>
      <w:r>
        <w:rPr>
          <w:rFonts w:hint="eastAsia"/>
        </w:rPr>
        <w:t>методом</w:t>
      </w:r>
    </w:p>
    <w:p w14:paraId="64A274A4" w14:textId="77777777" w:rsidR="00243057" w:rsidRDefault="00243057" w:rsidP="00243057"/>
    <w:p w14:paraId="4761B695" w14:textId="77777777" w:rsidR="00243057" w:rsidRDefault="00243057" w:rsidP="00243057">
      <w:r>
        <w:t xml:space="preserve">4.4.1. </w:t>
      </w:r>
      <w:r>
        <w:rPr>
          <w:rFonts w:hint="eastAsia"/>
        </w:rPr>
        <w:t>Цифровое</w:t>
      </w:r>
      <w:r>
        <w:t xml:space="preserve"> </w:t>
      </w:r>
      <w:r>
        <w:rPr>
          <w:rFonts w:hint="eastAsia"/>
        </w:rPr>
        <w:t>формирование</w:t>
      </w:r>
      <w:r>
        <w:t xml:space="preserve"> </w:t>
      </w:r>
      <w:r>
        <w:rPr>
          <w:rFonts w:hint="eastAsia"/>
        </w:rPr>
        <w:t>ДН</w:t>
      </w:r>
      <w:r>
        <w:t xml:space="preserve"> </w:t>
      </w:r>
      <w:r>
        <w:rPr>
          <w:rFonts w:hint="eastAsia"/>
        </w:rPr>
        <w:t>в</w:t>
      </w:r>
      <w:r>
        <w:t xml:space="preserve"> </w:t>
      </w:r>
      <w:r>
        <w:rPr>
          <w:rFonts w:hint="eastAsia"/>
        </w:rPr>
        <w:t>многобазовом</w:t>
      </w:r>
      <w:r>
        <w:t xml:space="preserve"> </w:t>
      </w:r>
      <w:r>
        <w:rPr>
          <w:rFonts w:hint="eastAsia"/>
        </w:rPr>
        <w:t>ИГБО</w:t>
      </w:r>
    </w:p>
    <w:p w14:paraId="0AA64767" w14:textId="77777777" w:rsidR="00243057" w:rsidRDefault="00243057" w:rsidP="00243057"/>
    <w:p w14:paraId="280DE2A8" w14:textId="77777777" w:rsidR="00243057" w:rsidRDefault="00243057" w:rsidP="00243057">
      <w:r>
        <w:t xml:space="preserve">4.4.2. </w:t>
      </w:r>
      <w:r>
        <w:rPr>
          <w:rFonts w:hint="eastAsia"/>
        </w:rPr>
        <w:t>Расчет</w:t>
      </w:r>
      <w:r>
        <w:t xml:space="preserve"> </w:t>
      </w:r>
      <w:r>
        <w:rPr>
          <w:rFonts w:hint="eastAsia"/>
        </w:rPr>
        <w:t>глубин</w:t>
      </w:r>
      <w:r>
        <w:t xml:space="preserve"> </w:t>
      </w:r>
      <w:r>
        <w:rPr>
          <w:rFonts w:hint="eastAsia"/>
        </w:rPr>
        <w:t>моноимпульсным</w:t>
      </w:r>
      <w:r>
        <w:t xml:space="preserve"> </w:t>
      </w:r>
      <w:r>
        <w:rPr>
          <w:rFonts w:hint="eastAsia"/>
        </w:rPr>
        <w:t>методом</w:t>
      </w:r>
    </w:p>
    <w:p w14:paraId="37BD0F43" w14:textId="77777777" w:rsidR="00243057" w:rsidRDefault="00243057" w:rsidP="00243057"/>
    <w:p w14:paraId="6AFF5B13" w14:textId="77777777" w:rsidR="00243057" w:rsidRDefault="00243057" w:rsidP="00243057">
      <w:r>
        <w:t xml:space="preserve">4.5. </w:t>
      </w:r>
      <w:r>
        <w:rPr>
          <w:rFonts w:hint="eastAsia"/>
        </w:rPr>
        <w:t>Оценка</w:t>
      </w:r>
      <w:r>
        <w:t xml:space="preserve"> </w:t>
      </w:r>
      <w:r>
        <w:rPr>
          <w:rFonts w:hint="eastAsia"/>
        </w:rPr>
        <w:t>точностных</w:t>
      </w:r>
      <w:r>
        <w:t xml:space="preserve"> </w:t>
      </w:r>
      <w:r>
        <w:rPr>
          <w:rFonts w:hint="eastAsia"/>
        </w:rPr>
        <w:t>характеристик</w:t>
      </w:r>
      <w:r>
        <w:t xml:space="preserve"> </w:t>
      </w:r>
      <w:r>
        <w:rPr>
          <w:rFonts w:hint="eastAsia"/>
        </w:rPr>
        <w:t>МИГБО</w:t>
      </w:r>
    </w:p>
    <w:p w14:paraId="6155CAA8" w14:textId="77777777" w:rsidR="00243057" w:rsidRDefault="00243057" w:rsidP="00243057"/>
    <w:p w14:paraId="334C7875" w14:textId="77777777" w:rsidR="00243057" w:rsidRDefault="00243057" w:rsidP="00243057">
      <w:r>
        <w:rPr>
          <w:rFonts w:hint="eastAsia"/>
        </w:rPr>
        <w:t>ЗАКЛЮЧЕНИЕ</w:t>
      </w:r>
    </w:p>
    <w:p w14:paraId="17B5E9C9" w14:textId="77777777" w:rsidR="00243057" w:rsidRDefault="00243057" w:rsidP="00243057"/>
    <w:p w14:paraId="38D69039" w14:textId="77777777" w:rsidR="00243057" w:rsidRDefault="00243057" w:rsidP="00243057">
      <w:r>
        <w:rPr>
          <w:rFonts w:hint="eastAsia"/>
        </w:rPr>
        <w:t>СПИСОК</w:t>
      </w:r>
      <w:r>
        <w:t xml:space="preserve"> </w:t>
      </w:r>
      <w:r>
        <w:rPr>
          <w:rFonts w:hint="eastAsia"/>
        </w:rPr>
        <w:t>СОКРАЩЕНИЙ</w:t>
      </w:r>
      <w:r>
        <w:t>.....................................................................................12V</w:t>
      </w:r>
    </w:p>
    <w:p w14:paraId="1A67AA22" w14:textId="77777777" w:rsidR="00243057" w:rsidRDefault="00243057" w:rsidP="00243057"/>
    <w:p w14:paraId="15F6A283" w14:textId="77777777" w:rsidR="00243057" w:rsidRDefault="00243057" w:rsidP="00243057">
      <w:r>
        <w:rPr>
          <w:rFonts w:hint="eastAsia"/>
        </w:rPr>
        <w:t>ЛИТЕРАТУРА</w:t>
      </w:r>
      <w:r>
        <w:t>.........................................................................................................12S</w:t>
      </w:r>
    </w:p>
    <w:p w14:paraId="31C52BFF" w14:textId="77777777" w:rsidR="00243057" w:rsidRDefault="00243057" w:rsidP="00243057"/>
    <w:p w14:paraId="4A66EF4E" w14:textId="74359626" w:rsidR="00243057" w:rsidRPr="00243057" w:rsidRDefault="00243057" w:rsidP="00243057">
      <w:r>
        <w:rPr>
          <w:rFonts w:hint="eastAsia"/>
        </w:rPr>
        <w:t>ВЕДЕНИЕ</w:t>
      </w:r>
    </w:p>
    <w:sectPr w:rsidR="00243057" w:rsidRPr="00243057" w:rsidSect="001A57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8806" w14:textId="77777777" w:rsidR="001A576C" w:rsidRDefault="001A576C">
      <w:pPr>
        <w:spacing w:after="0" w:line="240" w:lineRule="auto"/>
      </w:pPr>
      <w:r>
        <w:separator/>
      </w:r>
    </w:p>
  </w:endnote>
  <w:endnote w:type="continuationSeparator" w:id="0">
    <w:p w14:paraId="4D576952" w14:textId="77777777" w:rsidR="001A576C" w:rsidRDefault="001A5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663E" w14:textId="77777777" w:rsidR="001A576C" w:rsidRDefault="001A576C"/>
    <w:p w14:paraId="23C046F8" w14:textId="77777777" w:rsidR="001A576C" w:rsidRDefault="001A576C"/>
    <w:p w14:paraId="226F67E5" w14:textId="77777777" w:rsidR="001A576C" w:rsidRDefault="001A576C"/>
    <w:p w14:paraId="26F180D4" w14:textId="77777777" w:rsidR="001A576C" w:rsidRDefault="001A576C"/>
    <w:p w14:paraId="19E8072E" w14:textId="77777777" w:rsidR="001A576C" w:rsidRDefault="001A576C"/>
    <w:p w14:paraId="75683218" w14:textId="77777777" w:rsidR="001A576C" w:rsidRDefault="001A576C"/>
    <w:p w14:paraId="3956C060" w14:textId="77777777" w:rsidR="001A576C" w:rsidRDefault="001A57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B98CD0" wp14:editId="225BC8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FCAEC" w14:textId="77777777" w:rsidR="001A576C" w:rsidRDefault="001A57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B98C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2FCAEC" w14:textId="77777777" w:rsidR="001A576C" w:rsidRDefault="001A57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1EEDE1" w14:textId="77777777" w:rsidR="001A576C" w:rsidRDefault="001A576C"/>
    <w:p w14:paraId="4D98A3C2" w14:textId="77777777" w:rsidR="001A576C" w:rsidRDefault="001A576C"/>
    <w:p w14:paraId="73CF2D34" w14:textId="77777777" w:rsidR="001A576C" w:rsidRDefault="001A57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28A907" wp14:editId="50E93E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12ECC" w14:textId="77777777" w:rsidR="001A576C" w:rsidRDefault="001A576C"/>
                          <w:p w14:paraId="6E8D0207" w14:textId="77777777" w:rsidR="001A576C" w:rsidRDefault="001A57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28A9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A12ECC" w14:textId="77777777" w:rsidR="001A576C" w:rsidRDefault="001A576C"/>
                    <w:p w14:paraId="6E8D0207" w14:textId="77777777" w:rsidR="001A576C" w:rsidRDefault="001A57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061B06" w14:textId="77777777" w:rsidR="001A576C" w:rsidRDefault="001A576C"/>
    <w:p w14:paraId="7B47AE30" w14:textId="77777777" w:rsidR="001A576C" w:rsidRDefault="001A576C">
      <w:pPr>
        <w:rPr>
          <w:sz w:val="2"/>
          <w:szCs w:val="2"/>
        </w:rPr>
      </w:pPr>
    </w:p>
    <w:p w14:paraId="07F24EC4" w14:textId="77777777" w:rsidR="001A576C" w:rsidRDefault="001A576C"/>
    <w:p w14:paraId="75C47B42" w14:textId="77777777" w:rsidR="001A576C" w:rsidRDefault="001A576C">
      <w:pPr>
        <w:spacing w:after="0" w:line="240" w:lineRule="auto"/>
      </w:pPr>
    </w:p>
  </w:footnote>
  <w:footnote w:type="continuationSeparator" w:id="0">
    <w:p w14:paraId="14D07649" w14:textId="77777777" w:rsidR="001A576C" w:rsidRDefault="001A5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6C"/>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29098</TotalTime>
  <Pages>5</Pages>
  <Words>551</Words>
  <Characters>3144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3816</cp:revision>
  <cp:lastPrinted>2009-02-06T05:36:00Z</cp:lastPrinted>
  <dcterms:created xsi:type="dcterms:W3CDTF">2024-01-07T13:43:00Z</dcterms:created>
  <dcterms:modified xsi:type="dcterms:W3CDTF">2024-02-23T12:44:00Z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