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C4E" w:rsidRDefault="00604488" w:rsidP="00604488">
      <w:pPr>
        <w:rPr>
          <w:rFonts w:ascii="Times New Roman" w:eastAsia="Times New Roman" w:hAnsi="Times New Roman" w:cs="Times New Roman"/>
          <w:kern w:val="0"/>
          <w:sz w:val="28"/>
          <w:szCs w:val="28"/>
          <w:lang w:eastAsia="ru-RU"/>
        </w:rPr>
      </w:pPr>
      <w:bookmarkStart w:id="0" w:name="_GoBack"/>
      <w:r w:rsidRPr="00604488">
        <w:rPr>
          <w:rFonts w:ascii="Times New Roman" w:eastAsia="Times New Roman" w:hAnsi="Times New Roman" w:cs="Times New Roman" w:hint="eastAsia"/>
          <w:kern w:val="0"/>
          <w:sz w:val="28"/>
          <w:szCs w:val="28"/>
          <w:lang w:eastAsia="ru-RU"/>
        </w:rPr>
        <w:t>Чаленко</w:t>
      </w:r>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Надія</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Володимирівна</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Формування</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механізму</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інноваційної</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діяльності</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промислових</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підприємств</w:t>
      </w:r>
      <w:proofErr w:type="spellEnd"/>
      <w:r w:rsidRPr="00604488">
        <w:rPr>
          <w:rFonts w:ascii="Times New Roman" w:eastAsia="Times New Roman" w:hAnsi="Times New Roman" w:cs="Times New Roman"/>
          <w:kern w:val="0"/>
          <w:sz w:val="28"/>
          <w:szCs w:val="28"/>
          <w:lang w:eastAsia="ru-RU"/>
        </w:rPr>
        <w:t xml:space="preserve"> (</w:t>
      </w:r>
      <w:r w:rsidRPr="00604488">
        <w:rPr>
          <w:rFonts w:ascii="Times New Roman" w:eastAsia="Times New Roman" w:hAnsi="Times New Roman" w:cs="Times New Roman" w:hint="eastAsia"/>
          <w:kern w:val="0"/>
          <w:sz w:val="28"/>
          <w:szCs w:val="28"/>
          <w:lang w:eastAsia="ru-RU"/>
        </w:rPr>
        <w:t>на</w:t>
      </w:r>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прикладі</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швейних</w:t>
      </w:r>
      <w:proofErr w:type="spell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підприємств</w:t>
      </w:r>
      <w:proofErr w:type="spellEnd"/>
      <w:proofErr w:type="gramStart"/>
      <w:r w:rsidRPr="00604488">
        <w:rPr>
          <w:rFonts w:ascii="Times New Roman" w:eastAsia="Times New Roman" w:hAnsi="Times New Roman" w:cs="Times New Roman"/>
          <w:kern w:val="0"/>
          <w:sz w:val="28"/>
          <w:szCs w:val="28"/>
          <w:lang w:eastAsia="ru-RU"/>
        </w:rPr>
        <w:t>) :</w:t>
      </w:r>
      <w:proofErr w:type="gramEnd"/>
      <w:r w:rsidRPr="00604488">
        <w:rPr>
          <w:rFonts w:ascii="Times New Roman" w:eastAsia="Times New Roman" w:hAnsi="Times New Roman" w:cs="Times New Roman"/>
          <w:kern w:val="0"/>
          <w:sz w:val="28"/>
          <w:szCs w:val="28"/>
          <w:lang w:eastAsia="ru-RU"/>
        </w:rPr>
        <w:t xml:space="preserve"> </w:t>
      </w:r>
      <w:proofErr w:type="spellStart"/>
      <w:r w:rsidRPr="00604488">
        <w:rPr>
          <w:rFonts w:ascii="Times New Roman" w:eastAsia="Times New Roman" w:hAnsi="Times New Roman" w:cs="Times New Roman" w:hint="eastAsia"/>
          <w:kern w:val="0"/>
          <w:sz w:val="28"/>
          <w:szCs w:val="28"/>
          <w:lang w:eastAsia="ru-RU"/>
        </w:rPr>
        <w:t>Дис</w:t>
      </w:r>
      <w:proofErr w:type="spellEnd"/>
      <w:r w:rsidRPr="00604488">
        <w:rPr>
          <w:rFonts w:ascii="Times New Roman" w:eastAsia="Times New Roman" w:hAnsi="Times New Roman" w:cs="Times New Roman"/>
          <w:kern w:val="0"/>
          <w:sz w:val="28"/>
          <w:szCs w:val="28"/>
          <w:lang w:eastAsia="ru-RU"/>
        </w:rPr>
        <w:t xml:space="preserve">... </w:t>
      </w:r>
      <w:r w:rsidRPr="00604488">
        <w:rPr>
          <w:rFonts w:ascii="Times New Roman" w:eastAsia="Times New Roman" w:hAnsi="Times New Roman" w:cs="Times New Roman" w:hint="eastAsia"/>
          <w:kern w:val="0"/>
          <w:sz w:val="28"/>
          <w:szCs w:val="28"/>
          <w:lang w:eastAsia="ru-RU"/>
        </w:rPr>
        <w:t>канд</w:t>
      </w:r>
      <w:r w:rsidRPr="00604488">
        <w:rPr>
          <w:rFonts w:ascii="Times New Roman" w:eastAsia="Times New Roman" w:hAnsi="Times New Roman" w:cs="Times New Roman"/>
          <w:kern w:val="0"/>
          <w:sz w:val="28"/>
          <w:szCs w:val="28"/>
          <w:lang w:eastAsia="ru-RU"/>
        </w:rPr>
        <w:t xml:space="preserve">. </w:t>
      </w:r>
      <w:r w:rsidRPr="00604488">
        <w:rPr>
          <w:rFonts w:ascii="Times New Roman" w:eastAsia="Times New Roman" w:hAnsi="Times New Roman" w:cs="Times New Roman" w:hint="eastAsia"/>
          <w:kern w:val="0"/>
          <w:sz w:val="28"/>
          <w:szCs w:val="28"/>
          <w:lang w:eastAsia="ru-RU"/>
        </w:rPr>
        <w:t>наук</w:t>
      </w:r>
      <w:r w:rsidRPr="00604488">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04488">
        <w:rPr>
          <w:rFonts w:ascii="Times New Roman" w:eastAsia="Times New Roman" w:hAnsi="Times New Roman" w:cs="Times New Roman"/>
          <w:kern w:val="0"/>
          <w:sz w:val="28"/>
          <w:szCs w:val="28"/>
          <w:lang w:eastAsia="ru-RU"/>
        </w:rPr>
        <w:t xml:space="preserve"> 2008</w:t>
      </w:r>
    </w:p>
    <w:p w:rsidR="00604488" w:rsidRDefault="00604488" w:rsidP="00604488">
      <w:r>
        <w:rPr>
          <w:rFonts w:hint="eastAsia"/>
        </w:rPr>
        <w:t>Чаленко</w:t>
      </w:r>
      <w:r>
        <w:t></w:t>
      </w:r>
      <w:r>
        <w:rPr>
          <w:rFonts w:hint="eastAsia"/>
        </w:rPr>
        <w:t>Н</w:t>
      </w:r>
      <w:r>
        <w:t></w:t>
      </w:r>
      <w:r>
        <w:rPr>
          <w:rFonts w:hint="eastAsia"/>
        </w:rPr>
        <w:t>В</w:t>
      </w:r>
      <w:r>
        <w:t></w:t>
      </w:r>
      <w:r>
        <w:t></w:t>
      </w:r>
      <w:r>
        <w:rPr>
          <w:rFonts w:hint="eastAsia"/>
        </w:rPr>
        <w:t>Формування</w:t>
      </w:r>
      <w:r>
        <w:t></w:t>
      </w:r>
      <w:r>
        <w:rPr>
          <w:rFonts w:hint="eastAsia"/>
        </w:rPr>
        <w:t>механізму</w:t>
      </w:r>
      <w:r>
        <w:t></w:t>
      </w:r>
      <w:r>
        <w:rPr>
          <w:rFonts w:hint="eastAsia"/>
        </w:rPr>
        <w:t>інноваційної</w:t>
      </w:r>
      <w:r>
        <w:t></w:t>
      </w:r>
      <w:r>
        <w:rPr>
          <w:rFonts w:hint="eastAsia"/>
        </w:rPr>
        <w:t>діяльності</w:t>
      </w:r>
      <w:r>
        <w:t></w:t>
      </w:r>
      <w:r>
        <w:rPr>
          <w:rFonts w:hint="eastAsia"/>
        </w:rPr>
        <w:t>промислових</w:t>
      </w:r>
      <w:r>
        <w:t></w:t>
      </w:r>
      <w:r>
        <w:rPr>
          <w:rFonts w:hint="eastAsia"/>
        </w:rPr>
        <w:t>підприємств</w:t>
      </w:r>
      <w:r>
        <w:t></w:t>
      </w:r>
      <w:r>
        <w:t></w:t>
      </w:r>
      <w:r>
        <w:rPr>
          <w:rFonts w:hint="eastAsia"/>
        </w:rPr>
        <w:t>на</w:t>
      </w:r>
      <w:r>
        <w:t></w:t>
      </w:r>
      <w:r>
        <w:rPr>
          <w:rFonts w:hint="eastAsia"/>
        </w:rPr>
        <w:t>прикладі</w:t>
      </w:r>
      <w:r>
        <w:t></w:t>
      </w:r>
      <w:r>
        <w:rPr>
          <w:rFonts w:hint="eastAsia"/>
        </w:rPr>
        <w:t>швейних</w:t>
      </w:r>
      <w:r>
        <w:t></w:t>
      </w:r>
      <w:r>
        <w:rPr>
          <w:rFonts w:hint="eastAsia"/>
        </w:rPr>
        <w:t>підприємств</w:t>
      </w:r>
      <w:r>
        <w:t></w:t>
      </w:r>
      <w:r>
        <w:t></w:t>
      </w:r>
      <w:r>
        <w:t></w:t>
      </w:r>
      <w:r>
        <w:rPr>
          <w:rFonts w:hint="eastAsia"/>
        </w:rPr>
        <w:t>–</w:t>
      </w:r>
      <w:r>
        <w:t></w:t>
      </w:r>
      <w:r>
        <w:rPr>
          <w:rFonts w:hint="eastAsia"/>
        </w:rPr>
        <w:t>Рукопис</w:t>
      </w:r>
      <w:r>
        <w:t></w:t>
      </w:r>
    </w:p>
    <w:p w:rsidR="00604488" w:rsidRDefault="00604488" w:rsidP="00604488"/>
    <w:p w:rsidR="00604488" w:rsidRDefault="00604488" w:rsidP="0060448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легка</w:t>
      </w:r>
      <w:r>
        <w:t></w:t>
      </w:r>
      <w:r>
        <w:rPr>
          <w:rFonts w:hint="eastAsia"/>
        </w:rPr>
        <w:t>промисловість</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технологій</w:t>
      </w:r>
      <w:r>
        <w:t></w:t>
      </w:r>
      <w:r>
        <w:rPr>
          <w:rFonts w:hint="eastAsia"/>
        </w:rPr>
        <w:t>та</w:t>
      </w:r>
      <w:r>
        <w:t></w:t>
      </w:r>
      <w:r>
        <w:rPr>
          <w:rFonts w:hint="eastAsia"/>
        </w:rPr>
        <w:t>дизайну</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Київ</w:t>
      </w:r>
      <w:r>
        <w:t></w:t>
      </w:r>
      <w:r>
        <w:t></w:t>
      </w:r>
      <w:r>
        <w:t></w:t>
      </w:r>
      <w:r>
        <w:t></w:t>
      </w:r>
      <w:r>
        <w:t></w:t>
      </w:r>
      <w:r>
        <w:t></w:t>
      </w:r>
      <w:r>
        <w:t></w:t>
      </w:r>
    </w:p>
    <w:p w:rsidR="00604488" w:rsidRDefault="00604488" w:rsidP="00604488"/>
    <w:p w:rsidR="00604488" w:rsidRDefault="00604488" w:rsidP="00604488">
      <w:r>
        <w:rPr>
          <w:rFonts w:hint="eastAsia"/>
        </w:rPr>
        <w:t>В</w:t>
      </w:r>
      <w:r>
        <w:t></w:t>
      </w:r>
      <w:r>
        <w:rPr>
          <w:rFonts w:hint="eastAsia"/>
        </w:rPr>
        <w:t>дисертації</w:t>
      </w:r>
      <w:r>
        <w:t></w:t>
      </w:r>
      <w:r>
        <w:rPr>
          <w:rFonts w:hint="eastAsia"/>
        </w:rPr>
        <w:t>досліджуються</w:t>
      </w:r>
      <w:r>
        <w:t></w:t>
      </w:r>
      <w:r>
        <w:rPr>
          <w:rFonts w:hint="eastAsia"/>
        </w:rPr>
        <w:t>форми</w:t>
      </w:r>
      <w:r>
        <w:t></w:t>
      </w:r>
      <w:r>
        <w:t></w:t>
      </w:r>
      <w:r>
        <w:rPr>
          <w:rFonts w:hint="eastAsia"/>
        </w:rPr>
        <w:t>організація</w:t>
      </w:r>
      <w:r>
        <w:t></w:t>
      </w:r>
      <w:r>
        <w:rPr>
          <w:rFonts w:hint="eastAsia"/>
        </w:rPr>
        <w:t>та</w:t>
      </w:r>
      <w:r>
        <w:t></w:t>
      </w:r>
      <w:r>
        <w:rPr>
          <w:rFonts w:hint="eastAsia"/>
        </w:rPr>
        <w:t>методи</w:t>
      </w:r>
      <w:r>
        <w:t></w:t>
      </w:r>
      <w:r>
        <w:rPr>
          <w:rFonts w:hint="eastAsia"/>
        </w:rPr>
        <w:t>інноваційної</w:t>
      </w:r>
      <w:r>
        <w:t></w:t>
      </w:r>
      <w:r>
        <w:rPr>
          <w:rFonts w:hint="eastAsia"/>
        </w:rPr>
        <w:t>діяльності</w:t>
      </w:r>
      <w:r>
        <w:t></w:t>
      </w:r>
      <w:r>
        <w:rPr>
          <w:rFonts w:hint="eastAsia"/>
        </w:rPr>
        <w:t>швейних</w:t>
      </w:r>
      <w:r>
        <w:t></w:t>
      </w:r>
      <w:r>
        <w:rPr>
          <w:rFonts w:hint="eastAsia"/>
        </w:rPr>
        <w:t>підприємств</w:t>
      </w:r>
      <w:r>
        <w:t></w:t>
      </w:r>
      <w:r>
        <w:rPr>
          <w:rFonts w:hint="eastAsia"/>
        </w:rPr>
        <w:t>як</w:t>
      </w:r>
      <w:r>
        <w:t></w:t>
      </w:r>
      <w:r>
        <w:rPr>
          <w:rFonts w:hint="eastAsia"/>
        </w:rPr>
        <w:t>системи</w:t>
      </w:r>
      <w:r>
        <w:t></w:t>
      </w:r>
      <w:r>
        <w:t></w:t>
      </w:r>
      <w:r>
        <w:rPr>
          <w:rFonts w:hint="eastAsia"/>
        </w:rPr>
        <w:t>Узагальнено</w:t>
      </w:r>
      <w:r>
        <w:t></w:t>
      </w:r>
      <w:r>
        <w:rPr>
          <w:rFonts w:hint="eastAsia"/>
        </w:rPr>
        <w:t>моделі</w:t>
      </w:r>
      <w:r>
        <w:t></w:t>
      </w:r>
      <w:r>
        <w:rPr>
          <w:rFonts w:hint="eastAsia"/>
        </w:rPr>
        <w:t>механізму</w:t>
      </w:r>
      <w:r>
        <w:t></w:t>
      </w:r>
      <w:r>
        <w:rPr>
          <w:rFonts w:hint="eastAsia"/>
        </w:rPr>
        <w:t>інноваційної</w:t>
      </w:r>
      <w:r>
        <w:t></w:t>
      </w:r>
      <w:r>
        <w:rPr>
          <w:rFonts w:hint="eastAsia"/>
        </w:rPr>
        <w:t>діяльності</w:t>
      </w:r>
      <w:r>
        <w:t></w:t>
      </w:r>
      <w:r>
        <w:rPr>
          <w:rFonts w:hint="eastAsia"/>
        </w:rPr>
        <w:t>підприємства</w:t>
      </w:r>
      <w:r>
        <w:t></w:t>
      </w:r>
      <w:r>
        <w:rPr>
          <w:rFonts w:hint="eastAsia"/>
        </w:rPr>
        <w:t>та</w:t>
      </w:r>
      <w:r>
        <w:t></w:t>
      </w:r>
      <w:r>
        <w:rPr>
          <w:rFonts w:hint="eastAsia"/>
        </w:rPr>
        <w:t>розкрито</w:t>
      </w:r>
      <w:r>
        <w:t></w:t>
      </w:r>
      <w:r>
        <w:rPr>
          <w:rFonts w:hint="eastAsia"/>
        </w:rPr>
        <w:t>сутність</w:t>
      </w:r>
      <w:r>
        <w:t></w:t>
      </w:r>
      <w:r>
        <w:rPr>
          <w:rFonts w:hint="eastAsia"/>
        </w:rPr>
        <w:t>інноваційного</w:t>
      </w:r>
      <w:r>
        <w:t></w:t>
      </w:r>
      <w:r>
        <w:rPr>
          <w:rFonts w:hint="eastAsia"/>
        </w:rPr>
        <w:t>потенціалу</w:t>
      </w:r>
      <w:r>
        <w:t></w:t>
      </w:r>
      <w:r>
        <w:rPr>
          <w:rFonts w:hint="eastAsia"/>
        </w:rPr>
        <w:t>як</w:t>
      </w:r>
      <w:r>
        <w:t></w:t>
      </w:r>
      <w:r>
        <w:rPr>
          <w:rFonts w:hint="eastAsia"/>
        </w:rPr>
        <w:t>її</w:t>
      </w:r>
      <w:r>
        <w:t></w:t>
      </w:r>
      <w:r>
        <w:rPr>
          <w:rFonts w:hint="eastAsia"/>
        </w:rPr>
        <w:t>базисної</w:t>
      </w:r>
      <w:r>
        <w:t></w:t>
      </w:r>
      <w:r>
        <w:rPr>
          <w:rFonts w:hint="eastAsia"/>
        </w:rPr>
        <w:t>складової</w:t>
      </w:r>
      <w:r>
        <w:t></w:t>
      </w:r>
      <w:r>
        <w:t></w:t>
      </w:r>
      <w:r>
        <w:rPr>
          <w:rFonts w:hint="eastAsia"/>
        </w:rPr>
        <w:t>Визначено</w:t>
      </w:r>
      <w:r>
        <w:t></w:t>
      </w:r>
      <w:r>
        <w:rPr>
          <w:rFonts w:hint="eastAsia"/>
        </w:rPr>
        <w:t>вихідні</w:t>
      </w:r>
      <w:r>
        <w:t></w:t>
      </w:r>
      <w:r>
        <w:rPr>
          <w:rFonts w:hint="eastAsia"/>
        </w:rPr>
        <w:t>положення</w:t>
      </w:r>
      <w:r>
        <w:t></w:t>
      </w:r>
      <w:r>
        <w:rPr>
          <w:rFonts w:hint="eastAsia"/>
        </w:rPr>
        <w:t>товарної</w:t>
      </w:r>
      <w:r>
        <w:t></w:t>
      </w:r>
      <w:r>
        <w:rPr>
          <w:rFonts w:hint="eastAsia"/>
        </w:rPr>
        <w:t>інноваційної</w:t>
      </w:r>
      <w:r>
        <w:t></w:t>
      </w:r>
      <w:r>
        <w:rPr>
          <w:rFonts w:hint="eastAsia"/>
        </w:rPr>
        <w:t>політики</w:t>
      </w:r>
      <w:r>
        <w:t></w:t>
      </w:r>
      <w:r>
        <w:rPr>
          <w:rFonts w:hint="eastAsia"/>
        </w:rPr>
        <w:t>промислових</w:t>
      </w:r>
      <w:r>
        <w:t></w:t>
      </w:r>
      <w:r>
        <w:rPr>
          <w:rFonts w:hint="eastAsia"/>
        </w:rPr>
        <w:t>підприємств</w:t>
      </w:r>
      <w:r>
        <w:t></w:t>
      </w:r>
    </w:p>
    <w:p w:rsidR="00604488" w:rsidRDefault="00604488" w:rsidP="00604488"/>
    <w:p w:rsidR="00604488" w:rsidRDefault="00604488" w:rsidP="00604488">
      <w:r>
        <w:rPr>
          <w:rFonts w:hint="eastAsia"/>
        </w:rPr>
        <w:t>Обґрунтовано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інноваційного</w:t>
      </w:r>
      <w:r>
        <w:t></w:t>
      </w:r>
      <w:r>
        <w:rPr>
          <w:rFonts w:hint="eastAsia"/>
        </w:rPr>
        <w:t>потенціалу</w:t>
      </w:r>
      <w:r>
        <w:t></w:t>
      </w:r>
      <w:r>
        <w:rPr>
          <w:rFonts w:hint="eastAsia"/>
        </w:rPr>
        <w:t>та</w:t>
      </w:r>
      <w:r>
        <w:t></w:t>
      </w:r>
      <w:r>
        <w:rPr>
          <w:rFonts w:hint="eastAsia"/>
        </w:rPr>
        <w:t>визначення</w:t>
      </w:r>
      <w:r>
        <w:t></w:t>
      </w:r>
      <w:r>
        <w:rPr>
          <w:rFonts w:hint="eastAsia"/>
        </w:rPr>
        <w:t>інноваційних</w:t>
      </w:r>
      <w:r>
        <w:t></w:t>
      </w:r>
      <w:r>
        <w:rPr>
          <w:rFonts w:hint="eastAsia"/>
        </w:rPr>
        <w:t>пріоритетів</w:t>
      </w:r>
      <w:r>
        <w:t></w:t>
      </w:r>
      <w:r>
        <w:rPr>
          <w:rFonts w:hint="eastAsia"/>
        </w:rPr>
        <w:t>швейного</w:t>
      </w:r>
      <w:r>
        <w:t></w:t>
      </w:r>
      <w:r>
        <w:rPr>
          <w:rFonts w:hint="eastAsia"/>
        </w:rPr>
        <w:t>підприємства</w:t>
      </w:r>
      <w:r>
        <w:t></w:t>
      </w:r>
      <w:r>
        <w:t></w:t>
      </w:r>
      <w:r>
        <w:rPr>
          <w:rFonts w:hint="eastAsia"/>
        </w:rPr>
        <w:t>Спроектовано</w:t>
      </w:r>
      <w:r>
        <w:t></w:t>
      </w:r>
      <w:r>
        <w:rPr>
          <w:rFonts w:hint="eastAsia"/>
        </w:rPr>
        <w:t>алгоритм</w:t>
      </w:r>
      <w:r>
        <w:t></w:t>
      </w:r>
      <w:r>
        <w:rPr>
          <w:rFonts w:hint="eastAsia"/>
        </w:rPr>
        <w:t>формування</w:t>
      </w:r>
      <w:r>
        <w:t></w:t>
      </w:r>
      <w:r>
        <w:rPr>
          <w:rFonts w:hint="eastAsia"/>
        </w:rPr>
        <w:t>програми</w:t>
      </w:r>
      <w:r>
        <w:t></w:t>
      </w:r>
      <w:r>
        <w:rPr>
          <w:rFonts w:hint="eastAsia"/>
        </w:rPr>
        <w:t>інноваційної</w:t>
      </w:r>
      <w:r>
        <w:t></w:t>
      </w:r>
      <w:r>
        <w:rPr>
          <w:rFonts w:hint="eastAsia"/>
        </w:rPr>
        <w:t>діяльності</w:t>
      </w:r>
      <w:r>
        <w:t></w:t>
      </w:r>
      <w:r>
        <w:rPr>
          <w:rFonts w:hint="eastAsia"/>
        </w:rPr>
        <w:t>швейних</w:t>
      </w:r>
      <w:r>
        <w:t></w:t>
      </w:r>
      <w:r>
        <w:rPr>
          <w:rFonts w:hint="eastAsia"/>
        </w:rPr>
        <w:t>підприємств</w:t>
      </w:r>
      <w:r>
        <w:t></w:t>
      </w:r>
      <w:r>
        <w:t></w:t>
      </w:r>
      <w:r>
        <w:rPr>
          <w:rFonts w:hint="eastAsia"/>
        </w:rPr>
        <w:t>Здійснено</w:t>
      </w:r>
      <w:r>
        <w:t></w:t>
      </w:r>
      <w:r>
        <w:rPr>
          <w:rFonts w:hint="eastAsia"/>
        </w:rPr>
        <w:t>аналітичні</w:t>
      </w:r>
      <w:r>
        <w:t></w:t>
      </w:r>
      <w:r>
        <w:rPr>
          <w:rFonts w:hint="eastAsia"/>
        </w:rPr>
        <w:t>розрахунки</w:t>
      </w:r>
      <w:r>
        <w:t></w:t>
      </w:r>
      <w:r>
        <w:rPr>
          <w:rFonts w:hint="eastAsia"/>
        </w:rPr>
        <w:t>інноваційного</w:t>
      </w:r>
      <w:r>
        <w:t></w:t>
      </w:r>
      <w:r>
        <w:rPr>
          <w:rFonts w:hint="eastAsia"/>
        </w:rPr>
        <w:t>потенціалу</w:t>
      </w:r>
      <w:r>
        <w:t></w:t>
      </w:r>
      <w:r>
        <w:rPr>
          <w:rFonts w:hint="eastAsia"/>
        </w:rPr>
        <w:t>та</w:t>
      </w:r>
      <w:r>
        <w:t></w:t>
      </w:r>
      <w:r>
        <w:rPr>
          <w:rFonts w:hint="eastAsia"/>
        </w:rPr>
        <w:t>інноваційної</w:t>
      </w:r>
      <w:r>
        <w:t></w:t>
      </w:r>
      <w:r>
        <w:rPr>
          <w:rFonts w:hint="eastAsia"/>
        </w:rPr>
        <w:t>діяльності</w:t>
      </w:r>
      <w:r>
        <w:t></w:t>
      </w:r>
      <w:r>
        <w:rPr>
          <w:rFonts w:hint="eastAsia"/>
        </w:rPr>
        <w:t>швейних</w:t>
      </w:r>
      <w:r>
        <w:t></w:t>
      </w:r>
      <w:r>
        <w:rPr>
          <w:rFonts w:hint="eastAsia"/>
        </w:rPr>
        <w:t>підприємств</w:t>
      </w:r>
      <w:r>
        <w:t></w:t>
      </w:r>
    </w:p>
    <w:p w:rsidR="00604488" w:rsidRDefault="00604488" w:rsidP="00604488"/>
    <w:p w:rsidR="00604488" w:rsidRDefault="00604488" w:rsidP="00604488">
      <w:r>
        <w:rPr>
          <w:rFonts w:hint="eastAsia"/>
        </w:rPr>
        <w:t>Визначені</w:t>
      </w:r>
      <w:r>
        <w:t></w:t>
      </w:r>
      <w:r>
        <w:rPr>
          <w:rFonts w:hint="eastAsia"/>
        </w:rPr>
        <w:t>параметри</w:t>
      </w:r>
      <w:r>
        <w:t></w:t>
      </w:r>
      <w:r>
        <w:rPr>
          <w:rFonts w:hint="eastAsia"/>
        </w:rPr>
        <w:t>та</w:t>
      </w:r>
      <w:r>
        <w:t></w:t>
      </w:r>
      <w:r>
        <w:rPr>
          <w:rFonts w:hint="eastAsia"/>
        </w:rPr>
        <w:t>здійснена</w:t>
      </w:r>
      <w:r>
        <w:t></w:t>
      </w:r>
      <w:r>
        <w:rPr>
          <w:rFonts w:hint="eastAsia"/>
        </w:rPr>
        <w:t>економічна</w:t>
      </w:r>
      <w:r>
        <w:t></w:t>
      </w:r>
      <w:r>
        <w:rPr>
          <w:rFonts w:hint="eastAsia"/>
        </w:rPr>
        <w:t>оцінка</w:t>
      </w:r>
      <w:r>
        <w:t></w:t>
      </w:r>
      <w:r>
        <w:rPr>
          <w:rFonts w:hint="eastAsia"/>
        </w:rPr>
        <w:t>процесу</w:t>
      </w:r>
      <w:r>
        <w:t></w:t>
      </w:r>
      <w:r>
        <w:rPr>
          <w:rFonts w:hint="eastAsia"/>
        </w:rPr>
        <w:t>освоєння</w:t>
      </w:r>
      <w:r>
        <w:t></w:t>
      </w:r>
      <w:r>
        <w:rPr>
          <w:rFonts w:hint="eastAsia"/>
        </w:rPr>
        <w:t>нової</w:t>
      </w:r>
      <w:r>
        <w:t></w:t>
      </w:r>
      <w:r>
        <w:rPr>
          <w:rFonts w:hint="eastAsia"/>
        </w:rPr>
        <w:t>продукції</w:t>
      </w:r>
      <w:r>
        <w:t></w:t>
      </w:r>
      <w:r>
        <w:t></w:t>
      </w:r>
      <w:r>
        <w:rPr>
          <w:rFonts w:hint="eastAsia"/>
        </w:rPr>
        <w:t>Вдосконалені</w:t>
      </w:r>
      <w:r>
        <w:t></w:t>
      </w:r>
      <w:r>
        <w:rPr>
          <w:rFonts w:hint="eastAsia"/>
        </w:rPr>
        <w:t>методи</w:t>
      </w:r>
      <w:r>
        <w:t></w:t>
      </w:r>
      <w:r>
        <w:rPr>
          <w:rFonts w:hint="eastAsia"/>
        </w:rPr>
        <w:t>оперативного</w:t>
      </w:r>
      <w:r>
        <w:t></w:t>
      </w:r>
      <w:r>
        <w:rPr>
          <w:rFonts w:hint="eastAsia"/>
        </w:rPr>
        <w:t>планування</w:t>
      </w:r>
      <w:r>
        <w:t></w:t>
      </w:r>
      <w:r>
        <w:rPr>
          <w:rFonts w:hint="eastAsia"/>
        </w:rPr>
        <w:t>виробництва</w:t>
      </w:r>
      <w:r>
        <w:t></w:t>
      </w:r>
      <w:r>
        <w:rPr>
          <w:rFonts w:hint="eastAsia"/>
        </w:rPr>
        <w:t>нової</w:t>
      </w:r>
      <w:r>
        <w:t></w:t>
      </w:r>
      <w:r>
        <w:rPr>
          <w:rFonts w:hint="eastAsia"/>
        </w:rPr>
        <w:t>продукції</w:t>
      </w:r>
      <w:r>
        <w:t></w:t>
      </w:r>
    </w:p>
    <w:p w:rsidR="00604488" w:rsidRDefault="00604488" w:rsidP="00604488"/>
    <w:p w:rsidR="00604488" w:rsidRPr="00604488" w:rsidRDefault="00604488" w:rsidP="00604488">
      <w:r>
        <w:rPr>
          <w:rFonts w:hint="eastAsia"/>
        </w:rPr>
        <w:t>В</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розробки</w:t>
      </w:r>
      <w:r>
        <w:t></w:t>
      </w:r>
      <w:r>
        <w:rPr>
          <w:rFonts w:hint="eastAsia"/>
        </w:rPr>
        <w:t>теоретико</w:t>
      </w:r>
      <w:r>
        <w:t></w:t>
      </w:r>
      <w:r>
        <w:rPr>
          <w:rFonts w:hint="eastAsia"/>
        </w:rPr>
        <w:t>методичних</w:t>
      </w:r>
      <w:r>
        <w:t></w:t>
      </w:r>
      <w:r>
        <w:rPr>
          <w:rFonts w:hint="eastAsia"/>
        </w:rPr>
        <w:t>положень</w:t>
      </w:r>
      <w:r>
        <w:t></w:t>
      </w:r>
      <w:r>
        <w:t></w:t>
      </w:r>
      <w:r>
        <w:rPr>
          <w:rFonts w:hint="eastAsia"/>
        </w:rPr>
        <w:t>прикладних</w:t>
      </w:r>
      <w:r>
        <w:t></w:t>
      </w:r>
      <w:r>
        <w:rPr>
          <w:rFonts w:hint="eastAsia"/>
        </w:rPr>
        <w:t>рекомендацій</w:t>
      </w:r>
      <w:r>
        <w:t></w:t>
      </w:r>
      <w:r>
        <w:rPr>
          <w:rFonts w:hint="eastAsia"/>
        </w:rPr>
        <w:t>щодо</w:t>
      </w:r>
      <w:r>
        <w:t></w:t>
      </w:r>
      <w:r>
        <w:rPr>
          <w:rFonts w:hint="eastAsia"/>
        </w:rPr>
        <w:t>формування</w:t>
      </w:r>
      <w:r>
        <w:t></w:t>
      </w:r>
      <w:r>
        <w:rPr>
          <w:rFonts w:hint="eastAsia"/>
        </w:rPr>
        <w:t>механізму</w:t>
      </w:r>
      <w:r>
        <w:t></w:t>
      </w:r>
      <w:r>
        <w:rPr>
          <w:rFonts w:hint="eastAsia"/>
        </w:rPr>
        <w:t>інноваційної</w:t>
      </w:r>
      <w:r>
        <w:t></w:t>
      </w:r>
      <w:r>
        <w:rPr>
          <w:rFonts w:hint="eastAsia"/>
        </w:rPr>
        <w:t>діяльності</w:t>
      </w:r>
      <w:r>
        <w:t></w:t>
      </w:r>
      <w:r>
        <w:rPr>
          <w:rFonts w:hint="eastAsia"/>
        </w:rPr>
        <w:t>швейних</w:t>
      </w:r>
      <w:r>
        <w:t></w:t>
      </w:r>
      <w:r>
        <w:rPr>
          <w:rFonts w:hint="eastAsia"/>
        </w:rPr>
        <w:t>підприємств</w:t>
      </w:r>
      <w:r>
        <w:t></w:t>
      </w:r>
      <w:r>
        <w:t></w:t>
      </w:r>
      <w:r>
        <w:rPr>
          <w:rFonts w:hint="eastAsia"/>
        </w:rPr>
        <w:t>Проведене</w:t>
      </w:r>
      <w:r>
        <w:t></w:t>
      </w:r>
      <w:r>
        <w:rPr>
          <w:rFonts w:hint="eastAsia"/>
        </w:rPr>
        <w:t>дослідження</w:t>
      </w:r>
      <w:r>
        <w:t></w:t>
      </w:r>
      <w:r>
        <w:rPr>
          <w:rFonts w:hint="eastAsia"/>
        </w:rPr>
        <w:t>надало</w:t>
      </w:r>
      <w:r>
        <w:t></w:t>
      </w:r>
      <w:r>
        <w:rPr>
          <w:rFonts w:hint="eastAsia"/>
        </w:rPr>
        <w:t>можливість</w:t>
      </w:r>
      <w:r>
        <w:t></w:t>
      </w:r>
      <w:r>
        <w:rPr>
          <w:rFonts w:hint="eastAsia"/>
        </w:rPr>
        <w:t>зробити</w:t>
      </w:r>
      <w:r>
        <w:t></w:t>
      </w:r>
      <w:r>
        <w:rPr>
          <w:rFonts w:hint="eastAsia"/>
        </w:rPr>
        <w:t>наступні</w:t>
      </w:r>
      <w:r>
        <w:t></w:t>
      </w:r>
      <w:r>
        <w:rPr>
          <w:rFonts w:hint="eastAsia"/>
        </w:rPr>
        <w:t>висновки</w:t>
      </w:r>
      <w:r>
        <w:t></w:t>
      </w:r>
      <w:r>
        <w:rPr>
          <w:rFonts w:hint="eastAsia"/>
        </w:rPr>
        <w:t>та</w:t>
      </w:r>
      <w:r>
        <w:t></w:t>
      </w:r>
      <w:r>
        <w:rPr>
          <w:rFonts w:hint="eastAsia"/>
        </w:rPr>
        <w:t>пропозиції</w:t>
      </w:r>
      <w:r>
        <w:t></w:t>
      </w:r>
      <w:bookmarkEnd w:id="0"/>
    </w:p>
    <w:sectPr w:rsidR="00604488" w:rsidRPr="006044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6E1" w:rsidRDefault="00F516E1">
      <w:pPr>
        <w:spacing w:after="0" w:line="240" w:lineRule="auto"/>
      </w:pPr>
      <w:r>
        <w:separator/>
      </w:r>
    </w:p>
  </w:endnote>
  <w:endnote w:type="continuationSeparator" w:id="0">
    <w:p w:rsidR="00F516E1" w:rsidRDefault="00F5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6E1" w:rsidRDefault="00F516E1"/>
    <w:p w:rsidR="00F516E1" w:rsidRDefault="00F516E1"/>
    <w:p w:rsidR="00F516E1" w:rsidRDefault="00F516E1"/>
    <w:p w:rsidR="00F516E1" w:rsidRDefault="00F516E1"/>
    <w:p w:rsidR="00F516E1" w:rsidRDefault="00F516E1"/>
    <w:p w:rsidR="00F516E1" w:rsidRDefault="00F516E1"/>
    <w:p w:rsidR="00F516E1" w:rsidRDefault="00F516E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E1" w:rsidRDefault="00F51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516E1" w:rsidRDefault="00F51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516E1" w:rsidRDefault="00F516E1"/>
    <w:p w:rsidR="00F516E1" w:rsidRDefault="00F516E1"/>
    <w:p w:rsidR="00F516E1" w:rsidRDefault="00F516E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E1" w:rsidRDefault="00F516E1"/>
                          <w:p w:rsidR="00F516E1" w:rsidRDefault="00F516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516E1" w:rsidRDefault="00F516E1"/>
                    <w:p w:rsidR="00F516E1" w:rsidRDefault="00F516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516E1" w:rsidRDefault="00F516E1"/>
    <w:p w:rsidR="00F516E1" w:rsidRDefault="00F516E1">
      <w:pPr>
        <w:rPr>
          <w:sz w:val="2"/>
          <w:szCs w:val="2"/>
        </w:rPr>
      </w:pPr>
    </w:p>
    <w:p w:rsidR="00F516E1" w:rsidRDefault="00F516E1"/>
    <w:p w:rsidR="00F516E1" w:rsidRDefault="00F516E1">
      <w:pPr>
        <w:spacing w:after="0" w:line="240" w:lineRule="auto"/>
      </w:pPr>
    </w:p>
  </w:footnote>
  <w:footnote w:type="continuationSeparator" w:id="0">
    <w:p w:rsidR="00F516E1" w:rsidRDefault="00F5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E1"/>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B96D9-A32C-436B-83A4-A141D2ED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17968</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979</cp:revision>
  <cp:lastPrinted>2009-02-06T05:36:00Z</cp:lastPrinted>
  <dcterms:created xsi:type="dcterms:W3CDTF">2023-09-07T12:38:00Z</dcterms:created>
  <dcterms:modified xsi:type="dcterms:W3CDTF">2023-11-24T16:02:00Z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