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70DE" w14:textId="5C27C934" w:rsidR="001D60BB" w:rsidRDefault="007473CF" w:rsidP="007473CF">
      <w:r w:rsidRPr="007473CF">
        <w:rPr>
          <w:rFonts w:hint="eastAsia"/>
        </w:rPr>
        <w:t>Чувашлова</w:t>
      </w:r>
      <w:r w:rsidRPr="007473CF">
        <w:t xml:space="preserve"> </w:t>
      </w:r>
      <w:r w:rsidRPr="007473CF">
        <w:rPr>
          <w:rFonts w:hint="eastAsia"/>
        </w:rPr>
        <w:t>Марина</w:t>
      </w:r>
      <w:r w:rsidRPr="007473CF">
        <w:t xml:space="preserve"> </w:t>
      </w:r>
      <w:r w:rsidRPr="007473CF">
        <w:rPr>
          <w:rFonts w:hint="eastAsia"/>
        </w:rPr>
        <w:t>Владимировна</w:t>
      </w:r>
      <w:r>
        <w:t xml:space="preserve"> </w:t>
      </w:r>
      <w:r w:rsidRPr="007473CF">
        <w:rPr>
          <w:rFonts w:hint="eastAsia"/>
        </w:rPr>
        <w:t>Методология</w:t>
      </w:r>
      <w:r w:rsidRPr="007473CF">
        <w:t xml:space="preserve"> </w:t>
      </w:r>
      <w:r w:rsidRPr="007473CF">
        <w:rPr>
          <w:rFonts w:hint="eastAsia"/>
        </w:rPr>
        <w:t>кинестетического</w:t>
      </w:r>
      <w:r w:rsidRPr="007473CF">
        <w:t xml:space="preserve"> </w:t>
      </w:r>
      <w:r w:rsidRPr="007473CF">
        <w:rPr>
          <w:rFonts w:hint="eastAsia"/>
        </w:rPr>
        <w:t>контроллинга</w:t>
      </w:r>
      <w:r w:rsidRPr="007473CF">
        <w:t xml:space="preserve"> </w:t>
      </w:r>
      <w:r w:rsidRPr="007473CF">
        <w:rPr>
          <w:rFonts w:hint="eastAsia"/>
        </w:rPr>
        <w:t>в</w:t>
      </w:r>
      <w:r w:rsidRPr="007473CF">
        <w:t xml:space="preserve"> </w:t>
      </w:r>
      <w:r w:rsidRPr="007473CF">
        <w:rPr>
          <w:rFonts w:hint="eastAsia"/>
        </w:rPr>
        <w:t>авиастроительных</w:t>
      </w:r>
      <w:r w:rsidRPr="007473CF">
        <w:t xml:space="preserve"> </w:t>
      </w:r>
      <w:r w:rsidRPr="007473CF">
        <w:rPr>
          <w:rFonts w:hint="eastAsia"/>
        </w:rPr>
        <w:t>компаниях</w:t>
      </w:r>
      <w:r w:rsidRPr="007473CF">
        <w:t xml:space="preserve"> </w:t>
      </w:r>
      <w:r w:rsidRPr="007473CF">
        <w:rPr>
          <w:rFonts w:hint="eastAsia"/>
        </w:rPr>
        <w:t>с</w:t>
      </w:r>
      <w:r w:rsidRPr="007473CF">
        <w:t xml:space="preserve"> </w:t>
      </w:r>
      <w:r w:rsidRPr="007473CF">
        <w:rPr>
          <w:rFonts w:hint="eastAsia"/>
        </w:rPr>
        <w:t>государственным</w:t>
      </w:r>
      <w:r w:rsidRPr="007473CF">
        <w:t xml:space="preserve"> </w:t>
      </w:r>
      <w:r w:rsidRPr="007473CF">
        <w:rPr>
          <w:rFonts w:hint="eastAsia"/>
        </w:rPr>
        <w:t>участием</w:t>
      </w:r>
    </w:p>
    <w:p w14:paraId="3D52B5C0" w14:textId="77777777" w:rsidR="007473CF" w:rsidRDefault="007473CF" w:rsidP="007473CF">
      <w:r>
        <w:rPr>
          <w:rFonts w:hint="eastAsia"/>
        </w:rPr>
        <w:t>ОГЛАВЛЕНИЕ</w:t>
      </w:r>
      <w:r>
        <w:t xml:space="preserve"> </w:t>
      </w:r>
      <w:r>
        <w:rPr>
          <w:rFonts w:hint="eastAsia"/>
        </w:rPr>
        <w:t>ДИССЕРТАЦИИ</w:t>
      </w:r>
    </w:p>
    <w:p w14:paraId="2913580D" w14:textId="77777777" w:rsidR="007473CF" w:rsidRDefault="007473CF" w:rsidP="007473CF">
      <w:r>
        <w:rPr>
          <w:rFonts w:hint="eastAsia"/>
        </w:rPr>
        <w:t>доктор</w:t>
      </w:r>
      <w:r>
        <w:t xml:space="preserve"> </w:t>
      </w:r>
      <w:r>
        <w:rPr>
          <w:rFonts w:hint="eastAsia"/>
        </w:rPr>
        <w:t>наук</w:t>
      </w:r>
      <w:r>
        <w:t xml:space="preserve"> </w:t>
      </w:r>
      <w:r>
        <w:rPr>
          <w:rFonts w:hint="eastAsia"/>
        </w:rPr>
        <w:t>Чувашлова</w:t>
      </w:r>
      <w:r>
        <w:t xml:space="preserve"> </w:t>
      </w:r>
      <w:r>
        <w:rPr>
          <w:rFonts w:hint="eastAsia"/>
        </w:rPr>
        <w:t>Марина</w:t>
      </w:r>
      <w:r>
        <w:t xml:space="preserve"> </w:t>
      </w:r>
      <w:r>
        <w:rPr>
          <w:rFonts w:hint="eastAsia"/>
        </w:rPr>
        <w:t>Владимировна</w:t>
      </w:r>
    </w:p>
    <w:p w14:paraId="6625A145" w14:textId="77777777" w:rsidR="007473CF" w:rsidRDefault="007473CF" w:rsidP="007473CF">
      <w:r>
        <w:rPr>
          <w:rFonts w:hint="eastAsia"/>
        </w:rPr>
        <w:t>СОДЕРЖАНИЕ</w:t>
      </w:r>
    </w:p>
    <w:p w14:paraId="4CA8B6E5" w14:textId="77777777" w:rsidR="007473CF" w:rsidRDefault="007473CF" w:rsidP="007473CF"/>
    <w:p w14:paraId="7F7D5F6E" w14:textId="77777777" w:rsidR="007473CF" w:rsidRDefault="007473CF" w:rsidP="007473CF">
      <w:r>
        <w:t>20</w:t>
      </w:r>
    </w:p>
    <w:p w14:paraId="07C302EA" w14:textId="77777777" w:rsidR="007473CF" w:rsidRDefault="007473CF" w:rsidP="007473CF"/>
    <w:p w14:paraId="5F537989" w14:textId="77777777" w:rsidR="007473CF" w:rsidRDefault="007473CF" w:rsidP="007473CF">
      <w:r>
        <w:rPr>
          <w:rFonts w:hint="eastAsia"/>
        </w:rPr>
        <w:t>ВВЕДЕНИЕ</w:t>
      </w:r>
    </w:p>
    <w:p w14:paraId="206A7542" w14:textId="77777777" w:rsidR="007473CF" w:rsidRDefault="007473CF" w:rsidP="007473CF"/>
    <w:p w14:paraId="2F211B73" w14:textId="77777777" w:rsidR="007473CF" w:rsidRDefault="007473CF" w:rsidP="007473CF">
      <w:r>
        <w:t xml:space="preserve">1. </w:t>
      </w:r>
      <w:r>
        <w:rPr>
          <w:rFonts w:hint="eastAsia"/>
        </w:rPr>
        <w:t>Концептуальные</w:t>
      </w:r>
      <w:r>
        <w:t xml:space="preserve"> </w:t>
      </w:r>
      <w:r>
        <w:rPr>
          <w:rFonts w:hint="eastAsia"/>
        </w:rPr>
        <w:t>основы</w:t>
      </w:r>
      <w:r>
        <w:t xml:space="preserve"> </w:t>
      </w:r>
      <w:r>
        <w:rPr>
          <w:rFonts w:hint="eastAsia"/>
        </w:rPr>
        <w:t>контроллинга</w:t>
      </w:r>
      <w:r>
        <w:t xml:space="preserve"> </w:t>
      </w:r>
      <w:r>
        <w:rPr>
          <w:rFonts w:hint="eastAsia"/>
        </w:rPr>
        <w:t>в</w:t>
      </w:r>
      <w:r>
        <w:t xml:space="preserve"> </w:t>
      </w:r>
      <w:r>
        <w:rPr>
          <w:rFonts w:hint="eastAsia"/>
        </w:rPr>
        <w:t>современной</w:t>
      </w:r>
      <w:r>
        <w:t xml:space="preserve"> </w:t>
      </w:r>
      <w:r>
        <w:rPr>
          <w:rFonts w:hint="eastAsia"/>
        </w:rPr>
        <w:t>системе</w:t>
      </w:r>
      <w:r>
        <w:t xml:space="preserve"> </w:t>
      </w:r>
      <w:r>
        <w:rPr>
          <w:rFonts w:hint="eastAsia"/>
        </w:rPr>
        <w:t>менеджмента</w:t>
      </w:r>
    </w:p>
    <w:p w14:paraId="2426E6A4" w14:textId="77777777" w:rsidR="007473CF" w:rsidRDefault="007473CF" w:rsidP="007473CF"/>
    <w:p w14:paraId="036AEF95" w14:textId="77777777" w:rsidR="007473CF" w:rsidRDefault="007473CF" w:rsidP="007473CF">
      <w:r>
        <w:t xml:space="preserve">1.1. </w:t>
      </w:r>
      <w:r>
        <w:rPr>
          <w:rFonts w:hint="eastAsia"/>
        </w:rPr>
        <w:t>Эволюция</w:t>
      </w:r>
      <w:r>
        <w:t xml:space="preserve"> </w:t>
      </w:r>
      <w:r>
        <w:rPr>
          <w:rFonts w:hint="eastAsia"/>
        </w:rPr>
        <w:t>контрольной</w:t>
      </w:r>
      <w:r>
        <w:t xml:space="preserve"> </w:t>
      </w:r>
      <w:r>
        <w:rPr>
          <w:rFonts w:hint="eastAsia"/>
        </w:rPr>
        <w:t>функции</w:t>
      </w:r>
      <w:r>
        <w:t xml:space="preserve"> </w:t>
      </w:r>
      <w:r>
        <w:rPr>
          <w:rFonts w:hint="eastAsia"/>
        </w:rPr>
        <w:t>менеджмента</w:t>
      </w:r>
      <w:r>
        <w:t xml:space="preserve"> </w:t>
      </w:r>
      <w:r>
        <w:rPr>
          <w:rFonts w:hint="eastAsia"/>
        </w:rPr>
        <w:t>и</w:t>
      </w:r>
      <w:r>
        <w:t xml:space="preserve"> </w:t>
      </w:r>
      <w:r>
        <w:rPr>
          <w:rFonts w:hint="eastAsia"/>
        </w:rPr>
        <w:t>формирование</w:t>
      </w:r>
      <w:r>
        <w:t xml:space="preserve"> </w:t>
      </w:r>
      <w:r>
        <w:rPr>
          <w:rFonts w:hint="eastAsia"/>
        </w:rPr>
        <w:t>системы</w:t>
      </w:r>
      <w:r>
        <w:t xml:space="preserve"> </w:t>
      </w:r>
      <w:r>
        <w:rPr>
          <w:rFonts w:hint="eastAsia"/>
        </w:rPr>
        <w:t>управленческого</w:t>
      </w:r>
      <w:r>
        <w:t xml:space="preserve"> </w:t>
      </w:r>
      <w:r>
        <w:rPr>
          <w:rFonts w:hint="eastAsia"/>
        </w:rPr>
        <w:t>контроля</w:t>
      </w:r>
    </w:p>
    <w:p w14:paraId="3875DDFA" w14:textId="77777777" w:rsidR="007473CF" w:rsidRDefault="007473CF" w:rsidP="007473CF"/>
    <w:p w14:paraId="1CD1982A" w14:textId="77777777" w:rsidR="007473CF" w:rsidRDefault="007473CF" w:rsidP="007473CF">
      <w:r>
        <w:t xml:space="preserve">1.2. </w:t>
      </w:r>
      <w:r>
        <w:rPr>
          <w:rFonts w:hint="eastAsia"/>
        </w:rPr>
        <w:t>Экономическая</w:t>
      </w:r>
      <w:r>
        <w:t xml:space="preserve"> </w:t>
      </w:r>
      <w:r>
        <w:rPr>
          <w:rFonts w:hint="eastAsia"/>
        </w:rPr>
        <w:t>природа</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основных</w:t>
      </w:r>
      <w:r>
        <w:t xml:space="preserve"> </w:t>
      </w:r>
      <w:r>
        <w:rPr>
          <w:rFonts w:hint="eastAsia"/>
        </w:rPr>
        <w:t>понятий</w:t>
      </w:r>
      <w:r>
        <w:t xml:space="preserve"> </w:t>
      </w:r>
      <w:r>
        <w:rPr>
          <w:rFonts w:hint="eastAsia"/>
        </w:rPr>
        <w:t>контроллинга</w:t>
      </w:r>
    </w:p>
    <w:p w14:paraId="2FC73CA7" w14:textId="77777777" w:rsidR="007473CF" w:rsidRDefault="007473CF" w:rsidP="007473CF"/>
    <w:p w14:paraId="096EB1C1" w14:textId="77777777" w:rsidR="007473CF" w:rsidRDefault="007473CF" w:rsidP="007473CF">
      <w:r>
        <w:t xml:space="preserve">1.3. </w:t>
      </w:r>
      <w:r>
        <w:rPr>
          <w:rFonts w:hint="eastAsia"/>
        </w:rPr>
        <w:t>Диалектика</w:t>
      </w:r>
      <w:r>
        <w:t xml:space="preserve"> </w:t>
      </w:r>
      <w:r>
        <w:rPr>
          <w:rFonts w:hint="eastAsia"/>
        </w:rPr>
        <w:t>контроля</w:t>
      </w:r>
      <w:r>
        <w:t xml:space="preserve"> </w:t>
      </w:r>
      <w:r>
        <w:rPr>
          <w:rFonts w:hint="eastAsia"/>
        </w:rPr>
        <w:t>и</w:t>
      </w:r>
      <w:r>
        <w:t xml:space="preserve"> </w:t>
      </w:r>
      <w:r>
        <w:rPr>
          <w:rFonts w:hint="eastAsia"/>
        </w:rPr>
        <w:t>контроллинга</w:t>
      </w:r>
      <w:r>
        <w:t xml:space="preserve"> </w:t>
      </w:r>
      <w:r>
        <w:rPr>
          <w:rFonts w:hint="eastAsia"/>
        </w:rPr>
        <w:t>с</w:t>
      </w:r>
      <w:r>
        <w:t xml:space="preserve"> </w:t>
      </w:r>
      <w:r>
        <w:rPr>
          <w:rFonts w:hint="eastAsia"/>
        </w:rPr>
        <w:t>позиций</w:t>
      </w:r>
      <w:r>
        <w:t xml:space="preserve"> </w:t>
      </w:r>
      <w:r>
        <w:rPr>
          <w:rFonts w:hint="eastAsia"/>
        </w:rPr>
        <w:t>системного</w:t>
      </w:r>
      <w:r>
        <w:t xml:space="preserve">, </w:t>
      </w:r>
      <w:r>
        <w:rPr>
          <w:rFonts w:hint="eastAsia"/>
        </w:rPr>
        <w:t>функционального</w:t>
      </w:r>
      <w:r>
        <w:t xml:space="preserve">, </w:t>
      </w:r>
      <w:r>
        <w:rPr>
          <w:rFonts w:hint="eastAsia"/>
        </w:rPr>
        <w:t>процессного</w:t>
      </w:r>
      <w:r>
        <w:t xml:space="preserve"> </w:t>
      </w:r>
      <w:r>
        <w:rPr>
          <w:rFonts w:hint="eastAsia"/>
        </w:rPr>
        <w:t>и</w:t>
      </w:r>
      <w:r>
        <w:t xml:space="preserve"> </w:t>
      </w:r>
      <w:r>
        <w:rPr>
          <w:rFonts w:hint="eastAsia"/>
        </w:rPr>
        <w:t>институционального</w:t>
      </w:r>
      <w:r>
        <w:t xml:space="preserve"> </w:t>
      </w:r>
      <w:r>
        <w:rPr>
          <w:rFonts w:hint="eastAsia"/>
        </w:rPr>
        <w:t>подходов</w:t>
      </w:r>
    </w:p>
    <w:p w14:paraId="76A5FFD8" w14:textId="77777777" w:rsidR="007473CF" w:rsidRDefault="007473CF" w:rsidP="007473CF"/>
    <w:p w14:paraId="5954ED4A" w14:textId="77777777" w:rsidR="007473CF" w:rsidRDefault="007473CF" w:rsidP="007473CF">
      <w:r>
        <w:t xml:space="preserve">2. </w:t>
      </w:r>
      <w:r>
        <w:rPr>
          <w:rFonts w:hint="eastAsia"/>
        </w:rPr>
        <w:t>Исследование</w:t>
      </w:r>
      <w:r>
        <w:t xml:space="preserve"> </w:t>
      </w:r>
      <w:r>
        <w:rPr>
          <w:rFonts w:hint="eastAsia"/>
        </w:rPr>
        <w:t>особенностей</w:t>
      </w:r>
      <w:r>
        <w:t xml:space="preserve"> </w:t>
      </w:r>
      <w:r>
        <w:rPr>
          <w:rFonts w:hint="eastAsia"/>
        </w:rPr>
        <w:t>развития</w:t>
      </w:r>
      <w:r>
        <w:t xml:space="preserve"> </w:t>
      </w:r>
      <w:r>
        <w:rPr>
          <w:rFonts w:hint="eastAsia"/>
        </w:rPr>
        <w:t>авиастроительных</w:t>
      </w:r>
      <w:r>
        <w:t xml:space="preserve"> </w:t>
      </w:r>
      <w:r>
        <w:rPr>
          <w:rFonts w:hint="eastAsia"/>
        </w:rPr>
        <w:t>компаний</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2A201869" w14:textId="77777777" w:rsidR="007473CF" w:rsidRDefault="007473CF" w:rsidP="007473CF"/>
    <w:p w14:paraId="2C553688" w14:textId="77777777" w:rsidR="007473CF" w:rsidRDefault="007473CF" w:rsidP="007473CF">
      <w:r>
        <w:t xml:space="preserve">2.1. </w:t>
      </w:r>
      <w:r>
        <w:rPr>
          <w:rFonts w:hint="eastAsia"/>
        </w:rPr>
        <w:t>Сравнительный</w:t>
      </w:r>
      <w:r>
        <w:t xml:space="preserve"> </w:t>
      </w:r>
      <w:r>
        <w:rPr>
          <w:rFonts w:hint="eastAsia"/>
        </w:rPr>
        <w:t>анализ</w:t>
      </w:r>
      <w:r>
        <w:t xml:space="preserve"> </w:t>
      </w:r>
      <w:r>
        <w:rPr>
          <w:rFonts w:hint="eastAsia"/>
        </w:rPr>
        <w:t>форм</w:t>
      </w:r>
      <w:r>
        <w:t xml:space="preserve"> </w:t>
      </w:r>
      <w:r>
        <w:rPr>
          <w:rFonts w:hint="eastAsia"/>
        </w:rPr>
        <w:t>государственного</w:t>
      </w:r>
      <w:r>
        <w:t xml:space="preserve"> </w:t>
      </w:r>
      <w:r>
        <w:rPr>
          <w:rFonts w:hint="eastAsia"/>
        </w:rPr>
        <w:t>участия</w:t>
      </w:r>
      <w:r>
        <w:t xml:space="preserve"> </w:t>
      </w:r>
      <w:r>
        <w:rPr>
          <w:rFonts w:hint="eastAsia"/>
        </w:rPr>
        <w:t>в</w:t>
      </w:r>
      <w:r>
        <w:t xml:space="preserve"> </w:t>
      </w:r>
      <w:r>
        <w:rPr>
          <w:rFonts w:hint="eastAsia"/>
        </w:rPr>
        <w:t>деятельности</w:t>
      </w:r>
      <w:r>
        <w:t xml:space="preserve"> </w:t>
      </w:r>
      <w:r>
        <w:rPr>
          <w:rFonts w:hint="eastAsia"/>
        </w:rPr>
        <w:t>российских</w:t>
      </w:r>
      <w:r>
        <w:t xml:space="preserve"> </w:t>
      </w:r>
      <w:r>
        <w:rPr>
          <w:rFonts w:hint="eastAsia"/>
        </w:rPr>
        <w:t>компаний</w:t>
      </w:r>
    </w:p>
    <w:p w14:paraId="5C19D6B2" w14:textId="77777777" w:rsidR="007473CF" w:rsidRDefault="007473CF" w:rsidP="007473CF"/>
    <w:p w14:paraId="664E5BF4" w14:textId="77777777" w:rsidR="007473CF" w:rsidRDefault="007473CF" w:rsidP="007473CF">
      <w:r>
        <w:t xml:space="preserve">2.2. </w:t>
      </w:r>
      <w:r>
        <w:rPr>
          <w:rFonts w:hint="eastAsia"/>
        </w:rPr>
        <w:t>Промышленное</w:t>
      </w:r>
      <w:r>
        <w:t xml:space="preserve"> </w:t>
      </w:r>
      <w:r>
        <w:rPr>
          <w:rFonts w:hint="eastAsia"/>
        </w:rPr>
        <w:t>авиастроение</w:t>
      </w:r>
      <w:r>
        <w:t xml:space="preserve"> </w:t>
      </w:r>
      <w:r>
        <w:rPr>
          <w:rFonts w:hint="eastAsia"/>
        </w:rPr>
        <w:t>как</w:t>
      </w:r>
      <w:r>
        <w:t xml:space="preserve"> </w:t>
      </w:r>
      <w:r>
        <w:rPr>
          <w:rFonts w:hint="eastAsia"/>
        </w:rPr>
        <w:t>ведущая</w:t>
      </w:r>
      <w:r>
        <w:t xml:space="preserve"> </w:t>
      </w:r>
      <w:r>
        <w:rPr>
          <w:rFonts w:hint="eastAsia"/>
        </w:rPr>
        <w:t>отрасль</w:t>
      </w:r>
      <w:r>
        <w:t xml:space="preserve"> </w:t>
      </w:r>
      <w:r>
        <w:rPr>
          <w:rFonts w:hint="eastAsia"/>
        </w:rPr>
        <w:t>мировой</w:t>
      </w:r>
      <w:r>
        <w:t xml:space="preserve"> </w:t>
      </w:r>
      <w:r>
        <w:rPr>
          <w:rFonts w:hint="eastAsia"/>
        </w:rPr>
        <w:t>и</w:t>
      </w:r>
      <w:r>
        <w:t xml:space="preserve"> </w:t>
      </w:r>
      <w:r>
        <w:rPr>
          <w:rFonts w:hint="eastAsia"/>
        </w:rPr>
        <w:t>отечественной</w:t>
      </w:r>
      <w:r>
        <w:t xml:space="preserve"> </w:t>
      </w:r>
      <w:r>
        <w:rPr>
          <w:rFonts w:hint="eastAsia"/>
        </w:rPr>
        <w:t>экономики</w:t>
      </w:r>
    </w:p>
    <w:p w14:paraId="672A920E" w14:textId="77777777" w:rsidR="007473CF" w:rsidRDefault="007473CF" w:rsidP="007473CF"/>
    <w:p w14:paraId="67320AEF" w14:textId="77777777" w:rsidR="007473CF" w:rsidRDefault="007473CF" w:rsidP="007473CF">
      <w:r>
        <w:t xml:space="preserve">2.3. </w:t>
      </w:r>
      <w:r>
        <w:rPr>
          <w:rFonts w:hint="eastAsia"/>
        </w:rPr>
        <w:t>Анализ</w:t>
      </w:r>
      <w:r>
        <w:t xml:space="preserve"> </w:t>
      </w:r>
      <w:r>
        <w:rPr>
          <w:rFonts w:hint="eastAsia"/>
        </w:rPr>
        <w:t>основных</w:t>
      </w:r>
      <w:r>
        <w:t xml:space="preserve"> </w:t>
      </w:r>
      <w:r>
        <w:rPr>
          <w:rFonts w:hint="eastAsia"/>
        </w:rPr>
        <w:t>проблем</w:t>
      </w:r>
      <w:r>
        <w:t xml:space="preserve"> </w:t>
      </w:r>
      <w:r>
        <w:rPr>
          <w:rFonts w:hint="eastAsia"/>
        </w:rPr>
        <w:t>группы</w:t>
      </w:r>
      <w:r>
        <w:t xml:space="preserve"> </w:t>
      </w:r>
      <w:r>
        <w:rPr>
          <w:rFonts w:hint="eastAsia"/>
        </w:rPr>
        <w:t>компаний</w:t>
      </w:r>
      <w:r>
        <w:t xml:space="preserve"> </w:t>
      </w:r>
      <w:r>
        <w:rPr>
          <w:rFonts w:hint="eastAsia"/>
        </w:rPr>
        <w:t>«</w:t>
      </w:r>
      <w:r>
        <w:rPr>
          <w:rFonts w:hint="eastAsia"/>
        </w:rPr>
        <w:t>Объединенная</w:t>
      </w:r>
      <w:r>
        <w:t xml:space="preserve"> </w:t>
      </w:r>
      <w:r>
        <w:rPr>
          <w:rFonts w:hint="eastAsia"/>
        </w:rPr>
        <w:t>авиастроительная</w:t>
      </w:r>
      <w:r>
        <w:t xml:space="preserve"> </w:t>
      </w:r>
      <w:r>
        <w:rPr>
          <w:rFonts w:hint="eastAsia"/>
        </w:rPr>
        <w:t>корпорация</w:t>
      </w:r>
      <w:r>
        <w:rPr>
          <w:rFonts w:hint="eastAsia"/>
        </w:rPr>
        <w:t>»</w:t>
      </w:r>
    </w:p>
    <w:p w14:paraId="05DA6997" w14:textId="77777777" w:rsidR="007473CF" w:rsidRDefault="007473CF" w:rsidP="007473CF"/>
    <w:p w14:paraId="27117583" w14:textId="77777777" w:rsidR="007473CF" w:rsidRDefault="007473CF" w:rsidP="007473CF">
      <w:r>
        <w:t xml:space="preserve">2.4. </w:t>
      </w:r>
      <w:r>
        <w:rPr>
          <w:rFonts w:hint="eastAsia"/>
        </w:rPr>
        <w:t>Механизм</w:t>
      </w:r>
      <w:r>
        <w:t xml:space="preserve"> </w:t>
      </w:r>
      <w:r>
        <w:rPr>
          <w:rFonts w:hint="eastAsia"/>
        </w:rPr>
        <w:t>оценки</w:t>
      </w:r>
      <w:r>
        <w:t xml:space="preserve"> </w:t>
      </w:r>
      <w:r>
        <w:rPr>
          <w:rFonts w:hint="eastAsia"/>
        </w:rPr>
        <w:t>влияния</w:t>
      </w:r>
      <w:r>
        <w:t xml:space="preserve"> </w:t>
      </w:r>
      <w:r>
        <w:rPr>
          <w:rFonts w:hint="eastAsia"/>
        </w:rPr>
        <w:t>макроэкономических</w:t>
      </w:r>
      <w:r>
        <w:t xml:space="preserve"> </w:t>
      </w:r>
      <w:r>
        <w:rPr>
          <w:rFonts w:hint="eastAsia"/>
        </w:rPr>
        <w:t>факторов</w:t>
      </w:r>
      <w:r>
        <w:t xml:space="preserve"> </w:t>
      </w:r>
      <w:r>
        <w:rPr>
          <w:rFonts w:hint="eastAsia"/>
        </w:rPr>
        <w:t>на</w:t>
      </w:r>
      <w:r>
        <w:t xml:space="preserve"> </w:t>
      </w:r>
      <w:r>
        <w:rPr>
          <w:rFonts w:hint="eastAsia"/>
        </w:rPr>
        <w:t>финансово</w:t>
      </w:r>
      <w:r>
        <w:t>-</w:t>
      </w:r>
      <w:r>
        <w:rPr>
          <w:rFonts w:hint="eastAsia"/>
        </w:rPr>
        <w:t>экономические</w:t>
      </w:r>
      <w:r>
        <w:t xml:space="preserve"> </w:t>
      </w:r>
      <w:r>
        <w:rPr>
          <w:rFonts w:hint="eastAsia"/>
        </w:rPr>
        <w:t>индикаторы</w:t>
      </w:r>
      <w:r>
        <w:t xml:space="preserve"> </w:t>
      </w:r>
      <w:r>
        <w:rPr>
          <w:rFonts w:hint="eastAsia"/>
        </w:rPr>
        <w:t>группы</w:t>
      </w:r>
      <w:r>
        <w:t xml:space="preserve"> </w:t>
      </w:r>
      <w:r>
        <w:rPr>
          <w:rFonts w:hint="eastAsia"/>
        </w:rPr>
        <w:t>компаний</w:t>
      </w:r>
      <w:r>
        <w:t xml:space="preserve"> 166 </w:t>
      </w:r>
      <w:r>
        <w:rPr>
          <w:rFonts w:hint="eastAsia"/>
        </w:rPr>
        <w:t>«</w:t>
      </w:r>
      <w:r>
        <w:rPr>
          <w:rFonts w:hint="eastAsia"/>
        </w:rPr>
        <w:t>Объединенная</w:t>
      </w:r>
      <w:r>
        <w:t xml:space="preserve"> </w:t>
      </w:r>
      <w:r>
        <w:rPr>
          <w:rFonts w:hint="eastAsia"/>
        </w:rPr>
        <w:t>авиастроительная</w:t>
      </w:r>
      <w:r>
        <w:t xml:space="preserve"> </w:t>
      </w:r>
      <w:r>
        <w:rPr>
          <w:rFonts w:hint="eastAsia"/>
        </w:rPr>
        <w:t>корпорация</w:t>
      </w:r>
      <w:r>
        <w:rPr>
          <w:rFonts w:hint="eastAsia"/>
        </w:rPr>
        <w:t>»</w:t>
      </w:r>
    </w:p>
    <w:p w14:paraId="63D5EA25" w14:textId="77777777" w:rsidR="007473CF" w:rsidRDefault="007473CF" w:rsidP="007473CF"/>
    <w:p w14:paraId="20847931" w14:textId="77777777" w:rsidR="007473CF" w:rsidRDefault="007473CF" w:rsidP="007473CF">
      <w:r>
        <w:t xml:space="preserve">3. </w:t>
      </w:r>
      <w:r>
        <w:rPr>
          <w:rFonts w:hint="eastAsia"/>
        </w:rPr>
        <w:t>Специфика</w:t>
      </w:r>
      <w:r>
        <w:t xml:space="preserve"> </w:t>
      </w:r>
      <w:r>
        <w:rPr>
          <w:rFonts w:hint="eastAsia"/>
        </w:rPr>
        <w:t>контроллинга</w:t>
      </w:r>
      <w:r>
        <w:t xml:space="preserve"> </w:t>
      </w:r>
      <w:r>
        <w:rPr>
          <w:rFonts w:hint="eastAsia"/>
        </w:rPr>
        <w:t>в</w:t>
      </w:r>
      <w:r>
        <w:t xml:space="preserve"> </w:t>
      </w:r>
      <w:r>
        <w:rPr>
          <w:rFonts w:hint="eastAsia"/>
        </w:rPr>
        <w:t>авиастроительных</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152A07EC" w14:textId="77777777" w:rsidR="007473CF" w:rsidRDefault="007473CF" w:rsidP="007473CF"/>
    <w:p w14:paraId="087EA847" w14:textId="77777777" w:rsidR="007473CF" w:rsidRDefault="007473CF" w:rsidP="007473CF">
      <w:r>
        <w:t xml:space="preserve">3.1. </w:t>
      </w:r>
      <w:r>
        <w:rPr>
          <w:rFonts w:hint="eastAsia"/>
        </w:rPr>
        <w:t>Междисциплинарный</w:t>
      </w:r>
      <w:r>
        <w:t xml:space="preserve"> </w:t>
      </w:r>
      <w:r>
        <w:rPr>
          <w:rFonts w:hint="eastAsia"/>
        </w:rPr>
        <w:t>подход</w:t>
      </w:r>
      <w:r>
        <w:t xml:space="preserve"> </w:t>
      </w:r>
      <w:r>
        <w:rPr>
          <w:rFonts w:hint="eastAsia"/>
        </w:rPr>
        <w:t>к</w:t>
      </w:r>
      <w:r>
        <w:t xml:space="preserve"> </w:t>
      </w:r>
      <w:r>
        <w:rPr>
          <w:rFonts w:hint="eastAsia"/>
        </w:rPr>
        <w:t>развитию</w:t>
      </w:r>
      <w:r>
        <w:t xml:space="preserve"> </w:t>
      </w:r>
      <w:r>
        <w:rPr>
          <w:rFonts w:hint="eastAsia"/>
        </w:rPr>
        <w:t>системы</w:t>
      </w:r>
      <w:r>
        <w:t xml:space="preserve"> </w:t>
      </w:r>
      <w:r>
        <w:rPr>
          <w:rFonts w:hint="eastAsia"/>
        </w:rPr>
        <w:t>контроллинга</w:t>
      </w:r>
      <w:r>
        <w:t xml:space="preserve"> </w:t>
      </w:r>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r>
        <w:t>.</w:t>
      </w:r>
    </w:p>
    <w:p w14:paraId="7E0A6077" w14:textId="77777777" w:rsidR="007473CF" w:rsidRDefault="007473CF" w:rsidP="007473CF"/>
    <w:p w14:paraId="6F23A9AB" w14:textId="77777777" w:rsidR="007473CF" w:rsidRDefault="007473CF" w:rsidP="007473CF">
      <w:r>
        <w:t xml:space="preserve">3.2. </w:t>
      </w:r>
      <w:r>
        <w:rPr>
          <w:rFonts w:hint="eastAsia"/>
        </w:rPr>
        <w:t>Организация</w:t>
      </w:r>
      <w:r>
        <w:t xml:space="preserve"> </w:t>
      </w:r>
      <w:r>
        <w:rPr>
          <w:rFonts w:hint="eastAsia"/>
        </w:rPr>
        <w:t>стратегического</w:t>
      </w:r>
      <w:r>
        <w:t xml:space="preserve"> </w:t>
      </w:r>
      <w:r>
        <w:rPr>
          <w:rFonts w:hint="eastAsia"/>
        </w:rPr>
        <w:t>и</w:t>
      </w:r>
      <w:r>
        <w:t xml:space="preserve"> </w:t>
      </w:r>
      <w:r>
        <w:rPr>
          <w:rFonts w:hint="eastAsia"/>
        </w:rPr>
        <w:t>оперативного</w:t>
      </w:r>
      <w:r>
        <w:t xml:space="preserve"> </w:t>
      </w:r>
      <w:r>
        <w:rPr>
          <w:rFonts w:hint="eastAsia"/>
        </w:rPr>
        <w:t>контроллинга</w:t>
      </w:r>
      <w:r>
        <w:t xml:space="preserve"> </w:t>
      </w:r>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4630E973" w14:textId="77777777" w:rsidR="007473CF" w:rsidRDefault="007473CF" w:rsidP="007473CF"/>
    <w:p w14:paraId="5D78C302" w14:textId="77777777" w:rsidR="007473CF" w:rsidRDefault="007473CF" w:rsidP="007473CF">
      <w:r>
        <w:t xml:space="preserve">3.3. </w:t>
      </w:r>
      <w:r>
        <w:rPr>
          <w:rFonts w:hint="eastAsia"/>
        </w:rPr>
        <w:t>Кинестетический</w:t>
      </w:r>
      <w:r>
        <w:t xml:space="preserve"> </w:t>
      </w:r>
      <w:r>
        <w:rPr>
          <w:rFonts w:hint="eastAsia"/>
        </w:rPr>
        <w:t>контроллинг</w:t>
      </w:r>
      <w:r>
        <w:t xml:space="preserve"> </w:t>
      </w:r>
      <w:r>
        <w:rPr>
          <w:rFonts w:hint="eastAsia"/>
        </w:rPr>
        <w:t>как</w:t>
      </w:r>
      <w:r>
        <w:t xml:space="preserve"> </w:t>
      </w:r>
      <w:r>
        <w:rPr>
          <w:rFonts w:hint="eastAsia"/>
        </w:rPr>
        <w:t>экономическая</w:t>
      </w:r>
      <w:r>
        <w:t xml:space="preserve"> </w:t>
      </w:r>
      <w:r>
        <w:rPr>
          <w:rFonts w:hint="eastAsia"/>
        </w:rPr>
        <w:t>категория</w:t>
      </w:r>
      <w:r>
        <w:t xml:space="preserve"> </w:t>
      </w:r>
      <w:r>
        <w:rPr>
          <w:rFonts w:hint="eastAsia"/>
        </w:rPr>
        <w:t>в</w:t>
      </w:r>
      <w:r>
        <w:t xml:space="preserve"> </w:t>
      </w:r>
      <w:r>
        <w:rPr>
          <w:rFonts w:hint="eastAsia"/>
        </w:rPr>
        <w:t>современной</w:t>
      </w:r>
      <w:r>
        <w:t xml:space="preserve"> </w:t>
      </w:r>
      <w:r>
        <w:rPr>
          <w:rFonts w:hint="eastAsia"/>
        </w:rPr>
        <w:t>концепции</w:t>
      </w:r>
      <w:r>
        <w:t xml:space="preserve"> </w:t>
      </w:r>
      <w:r>
        <w:rPr>
          <w:rFonts w:hint="eastAsia"/>
        </w:rPr>
        <w:t>управления</w:t>
      </w:r>
      <w:r>
        <w:t xml:space="preserve"> </w:t>
      </w:r>
      <w:r>
        <w:rPr>
          <w:rFonts w:hint="eastAsia"/>
        </w:rPr>
        <w:t>организацией</w:t>
      </w:r>
      <w:r>
        <w:t xml:space="preserve"> 4: </w:t>
      </w:r>
      <w:r>
        <w:rPr>
          <w:rFonts w:hint="eastAsia"/>
        </w:rPr>
        <w:t>Методология</w:t>
      </w:r>
      <w:r>
        <w:t xml:space="preserve"> </w:t>
      </w:r>
      <w:r>
        <w:rPr>
          <w:rFonts w:hint="eastAsia"/>
        </w:rPr>
        <w:t>формирования</w:t>
      </w:r>
      <w:r>
        <w:t xml:space="preserve"> </w:t>
      </w:r>
      <w:r>
        <w:rPr>
          <w:rFonts w:hint="eastAsia"/>
        </w:rPr>
        <w:t>системы</w:t>
      </w:r>
      <w:r>
        <w:t xml:space="preserve"> </w:t>
      </w:r>
      <w:r>
        <w:rPr>
          <w:rFonts w:hint="eastAsia"/>
        </w:rPr>
        <w:t>кинестетического</w:t>
      </w:r>
      <w:r>
        <w:t xml:space="preserve"> </w:t>
      </w:r>
      <w:r>
        <w:rPr>
          <w:rFonts w:hint="eastAsia"/>
        </w:rPr>
        <w:t>контроллинга</w:t>
      </w:r>
      <w:r>
        <w:t xml:space="preserve"> </w:t>
      </w:r>
      <w:r>
        <w:rPr>
          <w:rFonts w:hint="eastAsia"/>
        </w:rPr>
        <w:t>в</w:t>
      </w:r>
      <w:r>
        <w:t xml:space="preserve"> </w:t>
      </w:r>
      <w:r>
        <w:rPr>
          <w:rFonts w:hint="eastAsia"/>
        </w:rPr>
        <w:t>авиастроительных</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246 </w:t>
      </w:r>
      <w:r>
        <w:rPr>
          <w:rFonts w:hint="eastAsia"/>
        </w:rPr>
        <w:t>участием</w:t>
      </w:r>
      <w:r>
        <w:t xml:space="preserve"> </w:t>
      </w:r>
      <w:r>
        <w:rPr>
          <w:rFonts w:hint="eastAsia"/>
        </w:rPr>
        <w:t>на</w:t>
      </w:r>
      <w:r>
        <w:t xml:space="preserve"> </w:t>
      </w:r>
      <w:r>
        <w:rPr>
          <w:rFonts w:hint="eastAsia"/>
        </w:rPr>
        <w:t>основе</w:t>
      </w:r>
      <w:r>
        <w:t xml:space="preserve"> </w:t>
      </w:r>
      <w:r>
        <w:rPr>
          <w:rFonts w:hint="eastAsia"/>
        </w:rPr>
        <w:t>селективных</w:t>
      </w:r>
      <w:r>
        <w:t xml:space="preserve"> </w:t>
      </w:r>
      <w:r>
        <w:rPr>
          <w:rFonts w:hint="eastAsia"/>
        </w:rPr>
        <w:t>управленческих</w:t>
      </w:r>
      <w:r>
        <w:t xml:space="preserve"> </w:t>
      </w:r>
      <w:r>
        <w:rPr>
          <w:rFonts w:hint="eastAsia"/>
        </w:rPr>
        <w:t>воздействий</w:t>
      </w:r>
    </w:p>
    <w:p w14:paraId="7CDE0295" w14:textId="77777777" w:rsidR="007473CF" w:rsidRDefault="007473CF" w:rsidP="007473CF"/>
    <w:p w14:paraId="6C160CAE" w14:textId="77777777" w:rsidR="007473CF" w:rsidRDefault="007473CF" w:rsidP="007473CF">
      <w:r>
        <w:t xml:space="preserve">4.1 </w:t>
      </w:r>
      <w:r>
        <w:rPr>
          <w:rFonts w:hint="eastAsia"/>
        </w:rPr>
        <w:t>Концепция</w:t>
      </w:r>
      <w:r>
        <w:t xml:space="preserve"> </w:t>
      </w:r>
      <w:r>
        <w:rPr>
          <w:rFonts w:hint="eastAsia"/>
        </w:rPr>
        <w:t>формирования</w:t>
      </w:r>
      <w:r>
        <w:t xml:space="preserve"> </w:t>
      </w:r>
      <w:r>
        <w:rPr>
          <w:rFonts w:hint="eastAsia"/>
        </w:rPr>
        <w:t>кинестетического</w:t>
      </w:r>
      <w:r>
        <w:t xml:space="preserve"> </w:t>
      </w:r>
      <w:r>
        <w:rPr>
          <w:rFonts w:hint="eastAsia"/>
        </w:rPr>
        <w:t>контроллинга</w:t>
      </w:r>
      <w:r>
        <w:t xml:space="preserve"> </w:t>
      </w:r>
      <w:r>
        <w:rPr>
          <w:rFonts w:hint="eastAsia"/>
        </w:rPr>
        <w:t>по</w:t>
      </w:r>
      <w:r>
        <w:t xml:space="preserve"> </w:t>
      </w:r>
      <w:r>
        <w:rPr>
          <w:rFonts w:hint="eastAsia"/>
        </w:rPr>
        <w:t>факторам</w:t>
      </w:r>
      <w:r>
        <w:t xml:space="preserve"> </w:t>
      </w:r>
      <w:r>
        <w:rPr>
          <w:rFonts w:hint="eastAsia"/>
        </w:rPr>
        <w:t>стоимости</w:t>
      </w:r>
    </w:p>
    <w:p w14:paraId="24F16779" w14:textId="77777777" w:rsidR="007473CF" w:rsidRDefault="007473CF" w:rsidP="007473CF"/>
    <w:p w14:paraId="5C1B54F6" w14:textId="77777777" w:rsidR="007473CF" w:rsidRDefault="007473CF" w:rsidP="007473CF">
      <w:r>
        <w:t xml:space="preserve">4.2. </w:t>
      </w:r>
      <w:r>
        <w:rPr>
          <w:rFonts w:hint="eastAsia"/>
        </w:rPr>
        <w:t>Функционально</w:t>
      </w:r>
      <w:r>
        <w:t>-</w:t>
      </w:r>
      <w:r>
        <w:rPr>
          <w:rFonts w:hint="eastAsia"/>
        </w:rPr>
        <w:t>стоимостная</w:t>
      </w:r>
      <w:r>
        <w:t xml:space="preserve"> </w:t>
      </w:r>
      <w:r>
        <w:rPr>
          <w:rFonts w:hint="eastAsia"/>
        </w:rPr>
        <w:t>компонента</w:t>
      </w:r>
      <w:r>
        <w:t xml:space="preserve"> </w:t>
      </w:r>
      <w:r>
        <w:rPr>
          <w:rFonts w:hint="eastAsia"/>
        </w:rPr>
        <w:t>кинестетического</w:t>
      </w:r>
      <w:r>
        <w:t xml:space="preserve"> </w:t>
      </w:r>
      <w:r>
        <w:rPr>
          <w:rFonts w:hint="eastAsia"/>
        </w:rPr>
        <w:t>контроллинга</w:t>
      </w:r>
      <w:r>
        <w:t xml:space="preserve"> </w:t>
      </w:r>
      <w:r>
        <w:rPr>
          <w:rFonts w:hint="eastAsia"/>
        </w:rPr>
        <w:t>и</w:t>
      </w:r>
      <w:r>
        <w:t xml:space="preserve"> </w:t>
      </w:r>
      <w:r>
        <w:rPr>
          <w:rFonts w:hint="eastAsia"/>
        </w:rPr>
        <w:t>система</w:t>
      </w:r>
      <w:r>
        <w:t xml:space="preserve"> </w:t>
      </w:r>
      <w:r>
        <w:rPr>
          <w:rFonts w:hint="eastAsia"/>
        </w:rPr>
        <w:t>индикаторов</w:t>
      </w:r>
      <w:r>
        <w:t xml:space="preserve"> </w:t>
      </w:r>
      <w:r>
        <w:rPr>
          <w:rFonts w:hint="eastAsia"/>
        </w:rPr>
        <w:t>селективных</w:t>
      </w:r>
      <w:r>
        <w:t xml:space="preserve"> </w:t>
      </w:r>
      <w:r>
        <w:rPr>
          <w:rFonts w:hint="eastAsia"/>
        </w:rPr>
        <w:t>управленческих</w:t>
      </w:r>
      <w:r>
        <w:t xml:space="preserve"> 272 </w:t>
      </w:r>
      <w:r>
        <w:rPr>
          <w:rFonts w:hint="eastAsia"/>
        </w:rPr>
        <w:t>воздействий</w:t>
      </w:r>
    </w:p>
    <w:p w14:paraId="1F975090" w14:textId="77777777" w:rsidR="007473CF" w:rsidRDefault="007473CF" w:rsidP="007473CF"/>
    <w:p w14:paraId="0AFA6D12" w14:textId="77777777" w:rsidR="007473CF" w:rsidRDefault="007473CF" w:rsidP="007473CF">
      <w:r>
        <w:t xml:space="preserve">4.3. </w:t>
      </w:r>
      <w:r>
        <w:rPr>
          <w:rFonts w:hint="eastAsia"/>
        </w:rPr>
        <w:t>Апробация</w:t>
      </w:r>
      <w:r>
        <w:t xml:space="preserve"> </w:t>
      </w:r>
      <w:r>
        <w:rPr>
          <w:rFonts w:hint="eastAsia"/>
        </w:rPr>
        <w:t>методологического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системы</w:t>
      </w:r>
    </w:p>
    <w:p w14:paraId="44370D54" w14:textId="77777777" w:rsidR="007473CF" w:rsidRDefault="007473CF" w:rsidP="007473CF"/>
    <w:p w14:paraId="0F07156D" w14:textId="77777777" w:rsidR="007473CF" w:rsidRDefault="007473CF" w:rsidP="007473CF">
      <w:r>
        <w:t>189</w:t>
      </w:r>
    </w:p>
    <w:p w14:paraId="1DCDBC22" w14:textId="77777777" w:rsidR="007473CF" w:rsidRDefault="007473CF" w:rsidP="007473CF"/>
    <w:p w14:paraId="78B72D67" w14:textId="77777777" w:rsidR="007473CF" w:rsidRDefault="007473CF" w:rsidP="007473CF">
      <w:r>
        <w:t>246</w:t>
      </w:r>
    </w:p>
    <w:p w14:paraId="2655CC72" w14:textId="77777777" w:rsidR="007473CF" w:rsidRDefault="007473CF" w:rsidP="007473CF"/>
    <w:p w14:paraId="4490E6FD" w14:textId="77777777" w:rsidR="007473CF" w:rsidRDefault="007473CF" w:rsidP="007473CF">
      <w:r>
        <w:rPr>
          <w:rFonts w:hint="eastAsia"/>
        </w:rPr>
        <w:t>кинестетического</w:t>
      </w:r>
      <w:r>
        <w:t xml:space="preserve"> </w:t>
      </w:r>
      <w:r>
        <w:rPr>
          <w:rFonts w:hint="eastAsia"/>
        </w:rPr>
        <w:t>контроллинга</w:t>
      </w:r>
      <w:r>
        <w:t xml:space="preserve"> </w:t>
      </w:r>
      <w:r>
        <w:rPr>
          <w:rFonts w:hint="eastAsia"/>
        </w:rPr>
        <w:t>в</w:t>
      </w:r>
      <w:r>
        <w:t xml:space="preserve"> </w:t>
      </w:r>
      <w:r>
        <w:rPr>
          <w:rFonts w:hint="eastAsia"/>
        </w:rPr>
        <w:t>группе</w:t>
      </w:r>
      <w:r>
        <w:t xml:space="preserve"> </w:t>
      </w:r>
      <w:r>
        <w:rPr>
          <w:rFonts w:hint="eastAsia"/>
        </w:rPr>
        <w:t>компаний</w:t>
      </w:r>
      <w:r>
        <w:t xml:space="preserve"> </w:t>
      </w:r>
      <w:r>
        <w:rPr>
          <w:rFonts w:hint="eastAsia"/>
        </w:rPr>
        <w:t>«</w:t>
      </w:r>
      <w:r>
        <w:rPr>
          <w:rFonts w:hint="eastAsia"/>
        </w:rPr>
        <w:t>Объединенная</w:t>
      </w:r>
      <w:r>
        <w:t xml:space="preserve"> </w:t>
      </w:r>
      <w:r>
        <w:rPr>
          <w:rFonts w:hint="eastAsia"/>
        </w:rPr>
        <w:t>авиастроительная</w:t>
      </w:r>
      <w:r>
        <w:t xml:space="preserve"> </w:t>
      </w:r>
      <w:r>
        <w:rPr>
          <w:rFonts w:hint="eastAsia"/>
        </w:rPr>
        <w:t>корпорация</w:t>
      </w:r>
      <w:r>
        <w:rPr>
          <w:rFonts w:hint="eastAsia"/>
        </w:rPr>
        <w:t>»</w:t>
      </w:r>
    </w:p>
    <w:p w14:paraId="05FA4CE2" w14:textId="77777777" w:rsidR="007473CF" w:rsidRDefault="007473CF" w:rsidP="007473CF"/>
    <w:p w14:paraId="6E642CD3" w14:textId="77777777" w:rsidR="007473CF" w:rsidRDefault="007473CF" w:rsidP="007473CF">
      <w:r>
        <w:t xml:space="preserve">5. </w:t>
      </w:r>
      <w:r>
        <w:rPr>
          <w:rFonts w:hint="eastAsia"/>
        </w:rPr>
        <w:t>Организация</w:t>
      </w:r>
      <w:r>
        <w:t xml:space="preserve"> </w:t>
      </w:r>
      <w:r>
        <w:rPr>
          <w:rFonts w:hint="eastAsia"/>
        </w:rPr>
        <w:t>кинестетического</w:t>
      </w:r>
      <w:r>
        <w:t xml:space="preserve"> </w:t>
      </w:r>
      <w:r>
        <w:rPr>
          <w:rFonts w:hint="eastAsia"/>
        </w:rPr>
        <w:t>контроллинга</w:t>
      </w:r>
      <w:r>
        <w:t xml:space="preserve"> </w:t>
      </w:r>
      <w:r>
        <w:rPr>
          <w:rFonts w:hint="eastAsia"/>
        </w:rPr>
        <w:t>в</w:t>
      </w:r>
      <w:r>
        <w:t xml:space="preserve"> </w:t>
      </w:r>
      <w:r>
        <w:rPr>
          <w:rFonts w:hint="eastAsia"/>
        </w:rPr>
        <w:t>авиастроительных</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в</w:t>
      </w:r>
      <w:r>
        <w:t xml:space="preserve"> </w:t>
      </w:r>
      <w:r>
        <w:rPr>
          <w:rFonts w:hint="eastAsia"/>
        </w:rPr>
        <w:t>условиях</w:t>
      </w:r>
      <w:r>
        <w:t xml:space="preserve"> 310 </w:t>
      </w:r>
      <w:r>
        <w:rPr>
          <w:rFonts w:hint="eastAsia"/>
        </w:rPr>
        <w:t>функциональных</w:t>
      </w:r>
      <w:r>
        <w:t xml:space="preserve"> </w:t>
      </w:r>
      <w:r>
        <w:rPr>
          <w:rFonts w:hint="eastAsia"/>
        </w:rPr>
        <w:t>преобразований</w:t>
      </w:r>
    </w:p>
    <w:p w14:paraId="141899BC" w14:textId="77777777" w:rsidR="007473CF" w:rsidRDefault="007473CF" w:rsidP="007473CF"/>
    <w:p w14:paraId="0ECE772C" w14:textId="77777777" w:rsidR="007473CF" w:rsidRDefault="007473CF" w:rsidP="007473CF">
      <w:r>
        <w:t xml:space="preserve">5.1. </w:t>
      </w:r>
      <w:r>
        <w:rPr>
          <w:rFonts w:hint="eastAsia"/>
        </w:rPr>
        <w:t>Вариативность</w:t>
      </w:r>
      <w:r>
        <w:t xml:space="preserve"> </w:t>
      </w:r>
      <w:r>
        <w:rPr>
          <w:rFonts w:hint="eastAsia"/>
        </w:rPr>
        <w:t>кинестетического</w:t>
      </w:r>
      <w:r>
        <w:t xml:space="preserve"> </w:t>
      </w:r>
      <w:r>
        <w:rPr>
          <w:rFonts w:hint="eastAsia"/>
        </w:rPr>
        <w:t>контроллинга</w:t>
      </w:r>
      <w:r>
        <w:t xml:space="preserve"> </w:t>
      </w:r>
      <w:r>
        <w:rPr>
          <w:rFonts w:hint="eastAsia"/>
        </w:rPr>
        <w:t>в</w:t>
      </w:r>
      <w:r>
        <w:t xml:space="preserve"> </w:t>
      </w:r>
      <w:r>
        <w:rPr>
          <w:rFonts w:hint="eastAsia"/>
        </w:rPr>
        <w:t>компаниях</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21BE9D77" w14:textId="77777777" w:rsidR="007473CF" w:rsidRDefault="007473CF" w:rsidP="007473CF"/>
    <w:p w14:paraId="28ABA6D6" w14:textId="77777777" w:rsidR="007473CF" w:rsidRDefault="007473CF" w:rsidP="007473CF">
      <w:r>
        <w:t xml:space="preserve">5.2. </w:t>
      </w:r>
      <w:r>
        <w:rPr>
          <w:rFonts w:hint="eastAsia"/>
        </w:rPr>
        <w:t>Алгоритм</w:t>
      </w:r>
      <w:r>
        <w:t xml:space="preserve"> </w:t>
      </w:r>
      <w:r>
        <w:rPr>
          <w:rFonts w:hint="eastAsia"/>
        </w:rPr>
        <w:t>выбора</w:t>
      </w:r>
      <w:r>
        <w:t xml:space="preserve"> </w:t>
      </w:r>
      <w:r>
        <w:rPr>
          <w:rFonts w:hint="eastAsia"/>
        </w:rPr>
        <w:t>и</w:t>
      </w:r>
      <w:r>
        <w:t xml:space="preserve"> </w:t>
      </w:r>
      <w:r>
        <w:rPr>
          <w:rFonts w:hint="eastAsia"/>
        </w:rPr>
        <w:t>обоснования</w:t>
      </w:r>
      <w:r>
        <w:t xml:space="preserve"> </w:t>
      </w:r>
      <w:r>
        <w:rPr>
          <w:rFonts w:hint="eastAsia"/>
        </w:rPr>
        <w:t>типа</w:t>
      </w:r>
      <w:r>
        <w:t xml:space="preserve"> </w:t>
      </w:r>
      <w:r>
        <w:rPr>
          <w:rFonts w:hint="eastAsia"/>
        </w:rPr>
        <w:t>кинестетического</w:t>
      </w:r>
      <w:r>
        <w:t xml:space="preserve"> ^</w:t>
      </w:r>
      <w:r>
        <w:rPr>
          <w:rFonts w:hint="eastAsia"/>
        </w:rPr>
        <w:t>д</w:t>
      </w:r>
      <w:r>
        <w:t xml:space="preserve"> </w:t>
      </w:r>
      <w:r>
        <w:rPr>
          <w:rFonts w:hint="eastAsia"/>
        </w:rPr>
        <w:t>контроллинга</w:t>
      </w:r>
    </w:p>
    <w:p w14:paraId="5C2C39F4" w14:textId="77777777" w:rsidR="007473CF" w:rsidRDefault="007473CF" w:rsidP="007473CF"/>
    <w:p w14:paraId="27B83A28" w14:textId="77777777" w:rsidR="007473CF" w:rsidRDefault="007473CF" w:rsidP="007473CF">
      <w:r>
        <w:t xml:space="preserve">5.4. </w:t>
      </w:r>
      <w:r>
        <w:rPr>
          <w:rFonts w:hint="eastAsia"/>
        </w:rPr>
        <w:t>Разработка</w:t>
      </w:r>
      <w:r>
        <w:t xml:space="preserve"> </w:t>
      </w:r>
      <w:r>
        <w:rPr>
          <w:rFonts w:hint="eastAsia"/>
        </w:rPr>
        <w:t>матрицы</w:t>
      </w:r>
      <w:r>
        <w:t xml:space="preserve"> </w:t>
      </w:r>
      <w:r>
        <w:rPr>
          <w:rFonts w:hint="eastAsia"/>
        </w:rPr>
        <w:t>личностных</w:t>
      </w:r>
      <w:r>
        <w:t xml:space="preserve"> </w:t>
      </w:r>
      <w:r>
        <w:rPr>
          <w:rFonts w:hint="eastAsia"/>
        </w:rPr>
        <w:t>качеств</w:t>
      </w:r>
      <w:r>
        <w:t xml:space="preserve"> </w:t>
      </w:r>
      <w:r>
        <w:rPr>
          <w:rFonts w:hint="eastAsia"/>
        </w:rPr>
        <w:t>и</w:t>
      </w:r>
      <w:r>
        <w:t xml:space="preserve"> </w:t>
      </w:r>
      <w:r>
        <w:rPr>
          <w:rFonts w:hint="eastAsia"/>
        </w:rPr>
        <w:t>профессиональных</w:t>
      </w:r>
      <w:r>
        <w:t xml:space="preserve"> </w:t>
      </w:r>
      <w:r>
        <w:rPr>
          <w:rFonts w:hint="eastAsia"/>
        </w:rPr>
        <w:t>навыков</w:t>
      </w:r>
      <w:r>
        <w:t xml:space="preserve"> </w:t>
      </w:r>
      <w:r>
        <w:rPr>
          <w:rFonts w:hint="eastAsia"/>
        </w:rPr>
        <w:t>контроллера</w:t>
      </w:r>
    </w:p>
    <w:p w14:paraId="619BD550" w14:textId="77777777" w:rsidR="007473CF" w:rsidRDefault="007473CF" w:rsidP="007473CF"/>
    <w:p w14:paraId="32535486" w14:textId="77777777" w:rsidR="007473CF" w:rsidRDefault="007473CF" w:rsidP="007473CF">
      <w:r>
        <w:rPr>
          <w:rFonts w:hint="eastAsia"/>
        </w:rPr>
        <w:t>ЗАКЛЮЧЕНИЕ</w:t>
      </w:r>
    </w:p>
    <w:p w14:paraId="41DE7930" w14:textId="77777777" w:rsidR="007473CF" w:rsidRDefault="007473CF" w:rsidP="007473CF"/>
    <w:p w14:paraId="0EDBFE7B" w14:textId="77777777" w:rsidR="007473CF" w:rsidRDefault="007473CF" w:rsidP="007473CF">
      <w:r>
        <w:t>370</w:t>
      </w:r>
    </w:p>
    <w:p w14:paraId="28BE7892" w14:textId="77777777" w:rsidR="007473CF" w:rsidRDefault="007473CF" w:rsidP="007473CF"/>
    <w:p w14:paraId="2E24423F" w14:textId="77777777" w:rsidR="007473CF" w:rsidRDefault="007473CF" w:rsidP="007473CF">
      <w:r>
        <w:rPr>
          <w:rFonts w:hint="eastAsia"/>
        </w:rPr>
        <w:t>СПИСОК</w:t>
      </w:r>
      <w:r>
        <w:t xml:space="preserve"> </w:t>
      </w:r>
      <w:r>
        <w:rPr>
          <w:rFonts w:hint="eastAsia"/>
        </w:rPr>
        <w:t>ЛИТЕРАТУРЫ</w:t>
      </w:r>
    </w:p>
    <w:p w14:paraId="400E301F" w14:textId="77777777" w:rsidR="007473CF" w:rsidRDefault="007473CF" w:rsidP="007473CF"/>
    <w:p w14:paraId="7B58E8CE" w14:textId="77777777" w:rsidR="007473CF" w:rsidRDefault="007473CF" w:rsidP="007473CF">
      <w:r>
        <w:t>379</w:t>
      </w:r>
    </w:p>
    <w:p w14:paraId="1CE814FC" w14:textId="77777777" w:rsidR="007473CF" w:rsidRDefault="007473CF" w:rsidP="007473CF"/>
    <w:p w14:paraId="0E79BBA0" w14:textId="77777777" w:rsidR="007473CF" w:rsidRDefault="007473CF" w:rsidP="007473CF">
      <w:r>
        <w:rPr>
          <w:rFonts w:hint="eastAsia"/>
        </w:rPr>
        <w:t>ПРИЛОЖЕНИЯ</w:t>
      </w:r>
    </w:p>
    <w:p w14:paraId="6F1FA5D0" w14:textId="77777777" w:rsidR="007473CF" w:rsidRDefault="007473CF" w:rsidP="007473CF"/>
    <w:p w14:paraId="383FA774" w14:textId="2C2921B6" w:rsidR="007473CF" w:rsidRPr="007473CF" w:rsidRDefault="007473CF" w:rsidP="007473CF">
      <w:r>
        <w:t>408</w:t>
      </w:r>
    </w:p>
    <w:sectPr w:rsidR="007473CF" w:rsidRPr="007473CF" w:rsidSect="00B110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84C7" w14:textId="77777777" w:rsidR="00B11014" w:rsidRDefault="00B11014">
      <w:pPr>
        <w:spacing w:after="0" w:line="240" w:lineRule="auto"/>
      </w:pPr>
      <w:r>
        <w:separator/>
      </w:r>
    </w:p>
  </w:endnote>
  <w:endnote w:type="continuationSeparator" w:id="0">
    <w:p w14:paraId="4E066CBE" w14:textId="77777777" w:rsidR="00B11014" w:rsidRDefault="00B1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5861" w14:textId="77777777" w:rsidR="00B11014" w:rsidRDefault="00B11014"/>
    <w:p w14:paraId="20E035B1" w14:textId="77777777" w:rsidR="00B11014" w:rsidRDefault="00B11014"/>
    <w:p w14:paraId="54788078" w14:textId="77777777" w:rsidR="00B11014" w:rsidRDefault="00B11014"/>
    <w:p w14:paraId="2DE56C23" w14:textId="77777777" w:rsidR="00B11014" w:rsidRDefault="00B11014"/>
    <w:p w14:paraId="55724DCF" w14:textId="77777777" w:rsidR="00B11014" w:rsidRDefault="00B11014"/>
    <w:p w14:paraId="1D1FE8E6" w14:textId="77777777" w:rsidR="00B11014" w:rsidRDefault="00B11014"/>
    <w:p w14:paraId="6C368C34" w14:textId="77777777" w:rsidR="00B11014" w:rsidRDefault="00B110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70E6FC" wp14:editId="705A45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CECD" w14:textId="77777777" w:rsidR="00B11014" w:rsidRDefault="00B110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70E6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4ECECD" w14:textId="77777777" w:rsidR="00B11014" w:rsidRDefault="00B110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ADA021" w14:textId="77777777" w:rsidR="00B11014" w:rsidRDefault="00B11014"/>
    <w:p w14:paraId="36E4C192" w14:textId="77777777" w:rsidR="00B11014" w:rsidRDefault="00B11014"/>
    <w:p w14:paraId="00E2BEA2" w14:textId="77777777" w:rsidR="00B11014" w:rsidRDefault="00B110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21D9F7" wp14:editId="77B3B2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F5EA" w14:textId="77777777" w:rsidR="00B11014" w:rsidRDefault="00B11014"/>
                          <w:p w14:paraId="7AC91428" w14:textId="77777777" w:rsidR="00B11014" w:rsidRDefault="00B110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1D9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4AF5EA" w14:textId="77777777" w:rsidR="00B11014" w:rsidRDefault="00B11014"/>
                    <w:p w14:paraId="7AC91428" w14:textId="77777777" w:rsidR="00B11014" w:rsidRDefault="00B110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7EFFF" w14:textId="77777777" w:rsidR="00B11014" w:rsidRDefault="00B11014"/>
    <w:p w14:paraId="4C7EC462" w14:textId="77777777" w:rsidR="00B11014" w:rsidRDefault="00B11014">
      <w:pPr>
        <w:rPr>
          <w:sz w:val="2"/>
          <w:szCs w:val="2"/>
        </w:rPr>
      </w:pPr>
    </w:p>
    <w:p w14:paraId="3640B22A" w14:textId="77777777" w:rsidR="00B11014" w:rsidRDefault="00B11014"/>
    <w:p w14:paraId="6AFFCD39" w14:textId="77777777" w:rsidR="00B11014" w:rsidRDefault="00B11014">
      <w:pPr>
        <w:spacing w:after="0" w:line="240" w:lineRule="auto"/>
      </w:pPr>
    </w:p>
  </w:footnote>
  <w:footnote w:type="continuationSeparator" w:id="0">
    <w:p w14:paraId="6E3C5F49" w14:textId="77777777" w:rsidR="00B11014" w:rsidRDefault="00B11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14"/>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8575</TotalTime>
  <Pages>3</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1154</cp:revision>
  <cp:lastPrinted>2009-02-06T05:36:00Z</cp:lastPrinted>
  <dcterms:created xsi:type="dcterms:W3CDTF">2024-04-09T10:20:00Z</dcterms:created>
  <dcterms:modified xsi:type="dcterms:W3CDTF">2024-04-21T13:09:00Z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