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hint="eastAsia"/>
          <w:color w:val="000000"/>
          <w:kern w:val="0"/>
          <w:sz w:val="24"/>
          <w:szCs w:val="24"/>
          <w:lang w:eastAsia="ru-RU"/>
        </w:rPr>
        <w:t>Прикидько</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Ольга</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Михайлівна</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менеджер</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з</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персоналу</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у</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СТОВ</w:t>
      </w:r>
      <w:r w:rsidRPr="00BE6993">
        <w:rPr>
          <w:rFonts w:ascii="Verdana" w:eastAsia="Times New Roman" w:hAnsi="Verdana" w:cs="Times New Roman"/>
          <w:color w:val="000000"/>
          <w:kern w:val="0"/>
          <w:sz w:val="24"/>
          <w:szCs w:val="24"/>
          <w:lang w:eastAsia="ru-RU"/>
        </w:rPr>
        <w:t xml:space="preserve"> &amp;laquo;</w:t>
      </w:r>
      <w:r w:rsidRPr="00BE6993">
        <w:rPr>
          <w:rFonts w:ascii="Verdana" w:eastAsia="Times New Roman" w:hAnsi="Verdana" w:cs="Times New Roman" w:hint="eastAsia"/>
          <w:color w:val="000000"/>
          <w:kern w:val="0"/>
          <w:sz w:val="24"/>
          <w:szCs w:val="24"/>
          <w:lang w:eastAsia="ru-RU"/>
        </w:rPr>
        <w:t>Агрофірма</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Корсунь</w:t>
      </w:r>
      <w:r w:rsidRPr="00BE6993">
        <w:rPr>
          <w:rFonts w:ascii="Verdana" w:eastAsia="Times New Roman" w:hAnsi="Verdana" w:cs="Times New Roman"/>
          <w:color w:val="000000"/>
          <w:kern w:val="0"/>
          <w:sz w:val="24"/>
          <w:szCs w:val="24"/>
          <w:lang w:eastAsia="ru-RU"/>
        </w:rPr>
        <w:t xml:space="preserve">&amp;raquo;. </w:t>
      </w:r>
      <w:r w:rsidRPr="00BE6993">
        <w:rPr>
          <w:rFonts w:ascii="Verdana" w:eastAsia="Times New Roman" w:hAnsi="Verdana" w:cs="Times New Roman" w:hint="eastAsia"/>
          <w:color w:val="000000"/>
          <w:kern w:val="0"/>
          <w:sz w:val="24"/>
          <w:szCs w:val="24"/>
          <w:lang w:eastAsia="ru-RU"/>
        </w:rPr>
        <w:t>Назва</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дисертації</w:t>
      </w:r>
      <w:r w:rsidRPr="00BE6993">
        <w:rPr>
          <w:rFonts w:ascii="Verdana" w:eastAsia="Times New Roman" w:hAnsi="Verdana" w:cs="Times New Roman"/>
          <w:color w:val="000000"/>
          <w:kern w:val="0"/>
          <w:sz w:val="24"/>
          <w:szCs w:val="24"/>
          <w:lang w:eastAsia="ru-RU"/>
        </w:rPr>
        <w:t>: &amp;laquo;</w:t>
      </w:r>
      <w:r w:rsidRPr="00BE6993">
        <w:rPr>
          <w:rFonts w:ascii="Verdana" w:eastAsia="Times New Roman" w:hAnsi="Verdana" w:cs="Times New Roman" w:hint="eastAsia"/>
          <w:color w:val="000000"/>
          <w:kern w:val="0"/>
          <w:sz w:val="24"/>
          <w:szCs w:val="24"/>
          <w:lang w:eastAsia="ru-RU"/>
        </w:rPr>
        <w:t>Інформаційне</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онлайн</w:t>
      </w:r>
      <w:r w:rsidRPr="00BE6993">
        <w:rPr>
          <w:rFonts w:ascii="Verdana" w:eastAsia="Times New Roman" w:hAnsi="Verdana" w:cs="Times New Roman"/>
          <w:color w:val="000000"/>
          <w:kern w:val="0"/>
          <w:sz w:val="24"/>
          <w:szCs w:val="24"/>
          <w:lang w:eastAsia="ru-RU"/>
        </w:rPr>
        <w:t>-</w:t>
      </w:r>
      <w:r w:rsidRPr="00BE6993">
        <w:rPr>
          <w:rFonts w:ascii="Verdana" w:eastAsia="Times New Roman" w:hAnsi="Verdana" w:cs="Times New Roman" w:hint="eastAsia"/>
          <w:color w:val="000000"/>
          <w:kern w:val="0"/>
          <w:sz w:val="24"/>
          <w:szCs w:val="24"/>
          <w:lang w:eastAsia="ru-RU"/>
        </w:rPr>
        <w:t>телебачення</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України</w:t>
      </w:r>
      <w:r w:rsidRPr="00BE6993">
        <w:rPr>
          <w:rFonts w:ascii="Verdana" w:eastAsia="Times New Roman" w:hAnsi="Verdana" w:cs="Times New Roman"/>
          <w:color w:val="000000"/>
          <w:kern w:val="0"/>
          <w:sz w:val="24"/>
          <w:szCs w:val="24"/>
          <w:lang w:eastAsia="ru-RU"/>
        </w:rPr>
        <w:t xml:space="preserve">&amp;raquo;. </w:t>
      </w:r>
      <w:r w:rsidRPr="00BE6993">
        <w:rPr>
          <w:rFonts w:ascii="Verdana" w:eastAsia="Times New Roman" w:hAnsi="Verdana" w:cs="Times New Roman" w:hint="eastAsia"/>
          <w:color w:val="000000"/>
          <w:kern w:val="0"/>
          <w:sz w:val="24"/>
          <w:szCs w:val="24"/>
          <w:lang w:eastAsia="ru-RU"/>
        </w:rPr>
        <w:t>Шифр</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та</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назва</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спеціальності</w:t>
      </w:r>
      <w:r w:rsidRPr="00BE6993">
        <w:rPr>
          <w:rFonts w:ascii="Verdana" w:eastAsia="Times New Roman" w:hAnsi="Verdana" w:cs="Times New Roman"/>
          <w:color w:val="000000"/>
          <w:kern w:val="0"/>
          <w:sz w:val="24"/>
          <w:szCs w:val="24"/>
          <w:lang w:eastAsia="ru-RU"/>
        </w:rPr>
        <w:t xml:space="preserve">  27.00.06  </w:t>
      </w:r>
      <w:r w:rsidRPr="00BE6993">
        <w:rPr>
          <w:rFonts w:ascii="Verdana" w:eastAsia="Times New Roman" w:hAnsi="Verdana" w:cs="Times New Roman" w:hint="eastAsia"/>
          <w:color w:val="000000"/>
          <w:kern w:val="0"/>
          <w:sz w:val="24"/>
          <w:szCs w:val="24"/>
          <w:lang w:eastAsia="ru-RU"/>
        </w:rPr>
        <w:t>прикладні</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соціально</w:t>
      </w:r>
      <w:r w:rsidRPr="00BE6993">
        <w:rPr>
          <w:rFonts w:ascii="Verdana" w:eastAsia="Times New Roman" w:hAnsi="Verdana" w:cs="Times New Roman"/>
          <w:color w:val="000000"/>
          <w:kern w:val="0"/>
          <w:sz w:val="24"/>
          <w:szCs w:val="24"/>
          <w:lang w:eastAsia="ru-RU"/>
        </w:rPr>
        <w:t>-</w:t>
      </w:r>
      <w:r w:rsidRPr="00BE6993">
        <w:rPr>
          <w:rFonts w:ascii="Verdana" w:eastAsia="Times New Roman" w:hAnsi="Verdana" w:cs="Times New Roman" w:hint="eastAsia"/>
          <w:color w:val="000000"/>
          <w:kern w:val="0"/>
          <w:sz w:val="24"/>
          <w:szCs w:val="24"/>
          <w:lang w:eastAsia="ru-RU"/>
        </w:rPr>
        <w:t>комунікаційні</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технології</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Спецрада</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Д</w:t>
      </w:r>
      <w:r w:rsidRPr="00BE6993">
        <w:rPr>
          <w:rFonts w:ascii="Verdana" w:eastAsia="Times New Roman" w:hAnsi="Verdana" w:cs="Times New Roman"/>
          <w:color w:val="000000"/>
          <w:kern w:val="0"/>
          <w:sz w:val="24"/>
          <w:szCs w:val="24"/>
          <w:lang w:eastAsia="ru-RU"/>
        </w:rPr>
        <w:t xml:space="preserve"> 26.852.26 </w:t>
      </w:r>
      <w:r w:rsidRPr="00BE6993">
        <w:rPr>
          <w:rFonts w:ascii="Verdana" w:eastAsia="Times New Roman" w:hAnsi="Verdana" w:cs="Times New Roman" w:hint="eastAsia"/>
          <w:color w:val="000000"/>
          <w:kern w:val="0"/>
          <w:sz w:val="24"/>
          <w:szCs w:val="24"/>
          <w:lang w:eastAsia="ru-RU"/>
        </w:rPr>
        <w:t>Київського</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національного</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університету</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імені</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Тараса</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Шевченка</w:t>
      </w:r>
    </w:p>
    <w:p w:rsidR="00BE6993" w:rsidRPr="00BE6993" w:rsidRDefault="00BE6993" w:rsidP="00BE6993">
      <w:pPr>
        <w:rPr>
          <w:rFonts w:ascii="Verdana" w:eastAsia="Times New Roman" w:hAnsi="Verdana" w:cs="Times New Roman"/>
          <w:color w:val="000000"/>
          <w:kern w:val="0"/>
          <w:sz w:val="24"/>
          <w:szCs w:val="24"/>
          <w:lang w:eastAsia="ru-RU"/>
        </w:rPr>
      </w:pPr>
    </w:p>
    <w:p w:rsidR="00BE6993" w:rsidRPr="00BE6993" w:rsidRDefault="00BE6993" w:rsidP="00BE6993">
      <w:pPr>
        <w:rPr>
          <w:rFonts w:ascii="Verdana" w:eastAsia="Times New Roman" w:hAnsi="Verdana" w:cs="Times New Roman"/>
          <w:color w:val="000000"/>
          <w:kern w:val="0"/>
          <w:sz w:val="24"/>
          <w:szCs w:val="24"/>
          <w:lang w:eastAsia="ru-RU"/>
        </w:rPr>
      </w:pPr>
    </w:p>
    <w:p w:rsidR="00BE6993" w:rsidRPr="00BE6993" w:rsidRDefault="00BE6993" w:rsidP="00BE6993">
      <w:pPr>
        <w:rPr>
          <w:rFonts w:ascii="Verdana" w:eastAsia="Times New Roman" w:hAnsi="Verdana" w:cs="Times New Roman"/>
          <w:color w:val="000000"/>
          <w:kern w:val="0"/>
          <w:sz w:val="24"/>
          <w:szCs w:val="24"/>
          <w:lang w:eastAsia="ru-RU"/>
        </w:rPr>
      </w:pPr>
    </w:p>
    <w:p w:rsidR="00BE6993" w:rsidRPr="00BE6993" w:rsidRDefault="00BE6993" w:rsidP="00BE6993">
      <w:pPr>
        <w:rPr>
          <w:rFonts w:ascii="Verdana" w:eastAsia="Times New Roman" w:hAnsi="Verdana" w:cs="Times New Roman"/>
          <w:color w:val="000000"/>
          <w:kern w:val="0"/>
          <w:sz w:val="24"/>
          <w:szCs w:val="24"/>
          <w:lang w:eastAsia="ru-RU"/>
        </w:rPr>
      </w:pPr>
    </w:p>
    <w:p w:rsidR="00BE6993" w:rsidRPr="00BE6993" w:rsidRDefault="00BE6993" w:rsidP="00BE6993">
      <w:pPr>
        <w:rPr>
          <w:rFonts w:ascii="Verdana" w:eastAsia="Times New Roman" w:hAnsi="Verdana" w:cs="Times New Roman"/>
          <w:color w:val="000000"/>
          <w:kern w:val="0"/>
          <w:sz w:val="24"/>
          <w:szCs w:val="24"/>
          <w:lang w:eastAsia="ru-RU"/>
        </w:rPr>
      </w:pP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hint="eastAsia"/>
          <w:color w:val="000000"/>
          <w:kern w:val="0"/>
          <w:sz w:val="24"/>
          <w:szCs w:val="24"/>
          <w:lang w:eastAsia="ru-RU"/>
        </w:rPr>
        <w:t>Міністерство</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освіти</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і</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науки</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України</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hint="eastAsia"/>
          <w:color w:val="000000"/>
          <w:kern w:val="0"/>
          <w:sz w:val="24"/>
          <w:szCs w:val="24"/>
          <w:lang w:eastAsia="ru-RU"/>
        </w:rPr>
        <w:t>Київський</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національний</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університет</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імені</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Тараса</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Шевченка</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hint="eastAsia"/>
          <w:color w:val="000000"/>
          <w:kern w:val="0"/>
          <w:sz w:val="24"/>
          <w:szCs w:val="24"/>
          <w:lang w:eastAsia="ru-RU"/>
        </w:rPr>
        <w:t>Міністерство</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освіти</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і</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науки</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України</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hint="eastAsia"/>
          <w:color w:val="000000"/>
          <w:kern w:val="0"/>
          <w:sz w:val="24"/>
          <w:szCs w:val="24"/>
          <w:lang w:eastAsia="ru-RU"/>
        </w:rPr>
        <w:t>Київський</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національний</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університет</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імені</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Тараса</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Шевченка</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hint="eastAsia"/>
          <w:color w:val="000000"/>
          <w:kern w:val="0"/>
          <w:sz w:val="24"/>
          <w:szCs w:val="24"/>
          <w:lang w:eastAsia="ru-RU"/>
        </w:rPr>
        <w:t>Кваліфікаційна</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наукова</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праця</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hint="eastAsia"/>
          <w:color w:val="000000"/>
          <w:kern w:val="0"/>
          <w:sz w:val="24"/>
          <w:szCs w:val="24"/>
          <w:lang w:eastAsia="ru-RU"/>
        </w:rPr>
        <w:t>на</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правах</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рукопису</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hint="eastAsia"/>
          <w:color w:val="000000"/>
          <w:kern w:val="0"/>
          <w:sz w:val="24"/>
          <w:szCs w:val="24"/>
          <w:lang w:eastAsia="ru-RU"/>
        </w:rPr>
        <w:t>ПРИКИДЬКО</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ОЛЬГА</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МИХАЙЛІВНА</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hint="eastAsia"/>
          <w:color w:val="000000"/>
          <w:kern w:val="0"/>
          <w:sz w:val="24"/>
          <w:szCs w:val="24"/>
          <w:lang w:eastAsia="ru-RU"/>
        </w:rPr>
        <w:t>УДК</w:t>
      </w:r>
      <w:r w:rsidRPr="00BE6993">
        <w:rPr>
          <w:rFonts w:ascii="Verdana" w:eastAsia="Times New Roman" w:hAnsi="Verdana" w:cs="Times New Roman"/>
          <w:color w:val="000000"/>
          <w:kern w:val="0"/>
          <w:sz w:val="24"/>
          <w:szCs w:val="24"/>
          <w:lang w:eastAsia="ru-RU"/>
        </w:rPr>
        <w:t xml:space="preserve"> 007:[004.738.5+654.197:070.431](047)</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hint="eastAsia"/>
          <w:color w:val="000000"/>
          <w:kern w:val="0"/>
          <w:sz w:val="24"/>
          <w:szCs w:val="24"/>
          <w:lang w:eastAsia="ru-RU"/>
        </w:rPr>
        <w:t>ДИСЕРТАЦІЯ</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hint="eastAsia"/>
          <w:color w:val="000000"/>
          <w:kern w:val="0"/>
          <w:sz w:val="24"/>
          <w:szCs w:val="24"/>
          <w:lang w:eastAsia="ru-RU"/>
        </w:rPr>
        <w:t>ІНФОРМАЦІЙНЕ</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ОНЛАЙН</w:t>
      </w:r>
      <w:r w:rsidRPr="00BE6993">
        <w:rPr>
          <w:rFonts w:ascii="Verdana" w:eastAsia="Times New Roman" w:hAnsi="Verdana" w:cs="Times New Roman"/>
          <w:color w:val="000000"/>
          <w:kern w:val="0"/>
          <w:sz w:val="24"/>
          <w:szCs w:val="24"/>
          <w:lang w:eastAsia="ru-RU"/>
        </w:rPr>
        <w:t>-</w:t>
      </w:r>
      <w:r w:rsidRPr="00BE6993">
        <w:rPr>
          <w:rFonts w:ascii="Verdana" w:eastAsia="Times New Roman" w:hAnsi="Verdana" w:cs="Times New Roman" w:hint="eastAsia"/>
          <w:color w:val="000000"/>
          <w:kern w:val="0"/>
          <w:sz w:val="24"/>
          <w:szCs w:val="24"/>
          <w:lang w:eastAsia="ru-RU"/>
        </w:rPr>
        <w:t>ТЕЛЕБАЧЕННЯ</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УКРАЇНИ</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color w:val="000000"/>
          <w:kern w:val="0"/>
          <w:sz w:val="24"/>
          <w:szCs w:val="24"/>
          <w:lang w:eastAsia="ru-RU"/>
        </w:rPr>
        <w:t xml:space="preserve">27.00.06 </w:t>
      </w:r>
      <w:r w:rsidRPr="00BE6993">
        <w:rPr>
          <w:rFonts w:ascii="Verdana" w:eastAsia="Times New Roman" w:hAnsi="Verdana" w:cs="Times New Roman" w:hint="eastAsia"/>
          <w:color w:val="000000"/>
          <w:kern w:val="0"/>
          <w:sz w:val="24"/>
          <w:szCs w:val="24"/>
          <w:lang w:eastAsia="ru-RU"/>
        </w:rPr>
        <w:t>—</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прикладні</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соціально</w:t>
      </w:r>
      <w:r w:rsidRPr="00BE6993">
        <w:rPr>
          <w:rFonts w:ascii="Verdana" w:eastAsia="Times New Roman" w:hAnsi="Verdana" w:cs="Times New Roman"/>
          <w:color w:val="000000"/>
          <w:kern w:val="0"/>
          <w:sz w:val="24"/>
          <w:szCs w:val="24"/>
          <w:lang w:eastAsia="ru-RU"/>
        </w:rPr>
        <w:t>-</w:t>
      </w:r>
      <w:r w:rsidRPr="00BE6993">
        <w:rPr>
          <w:rFonts w:ascii="Verdana" w:eastAsia="Times New Roman" w:hAnsi="Verdana" w:cs="Times New Roman" w:hint="eastAsia"/>
          <w:color w:val="000000"/>
          <w:kern w:val="0"/>
          <w:sz w:val="24"/>
          <w:szCs w:val="24"/>
          <w:lang w:eastAsia="ru-RU"/>
        </w:rPr>
        <w:t>комунікаційні</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технології</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hint="eastAsia"/>
          <w:color w:val="000000"/>
          <w:kern w:val="0"/>
          <w:sz w:val="24"/>
          <w:szCs w:val="24"/>
          <w:lang w:eastAsia="ru-RU"/>
        </w:rPr>
        <w:t>Подається</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на</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здобуття</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наукового</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ступеня</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кандидата</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наук</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із</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соціальних</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hint="eastAsia"/>
          <w:color w:val="000000"/>
          <w:kern w:val="0"/>
          <w:sz w:val="24"/>
          <w:szCs w:val="24"/>
          <w:lang w:eastAsia="ru-RU"/>
        </w:rPr>
        <w:t>комунікацій</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hint="eastAsia"/>
          <w:color w:val="000000"/>
          <w:kern w:val="0"/>
          <w:sz w:val="24"/>
          <w:szCs w:val="24"/>
          <w:lang w:eastAsia="ru-RU"/>
        </w:rPr>
        <w:t>Дисертація</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містить</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результати</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власних</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досліджень</w:t>
      </w:r>
      <w:r w:rsidRPr="00BE6993">
        <w:rPr>
          <w:rFonts w:ascii="Verdana" w:eastAsia="Times New Roman" w:hAnsi="Verdana" w:cs="Times New Roman"/>
          <w:color w:val="000000"/>
          <w:kern w:val="0"/>
          <w:sz w:val="24"/>
          <w:szCs w:val="24"/>
          <w:lang w:eastAsia="ru-RU"/>
        </w:rPr>
        <w:t>.</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hint="eastAsia"/>
          <w:color w:val="000000"/>
          <w:kern w:val="0"/>
          <w:sz w:val="24"/>
          <w:szCs w:val="24"/>
          <w:lang w:eastAsia="ru-RU"/>
        </w:rPr>
        <w:t>Використання</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ідей</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результатів</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і</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текстів</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інших</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авторів</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мають</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посилання</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на</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hint="eastAsia"/>
          <w:color w:val="000000"/>
          <w:kern w:val="0"/>
          <w:sz w:val="24"/>
          <w:szCs w:val="24"/>
          <w:lang w:eastAsia="ru-RU"/>
        </w:rPr>
        <w:t>відповідне</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джерело</w:t>
      </w:r>
      <w:r w:rsidRPr="00BE6993">
        <w:rPr>
          <w:rFonts w:ascii="Verdana" w:eastAsia="Times New Roman" w:hAnsi="Verdana" w:cs="Times New Roman"/>
          <w:color w:val="000000"/>
          <w:kern w:val="0"/>
          <w:sz w:val="24"/>
          <w:szCs w:val="24"/>
          <w:lang w:eastAsia="ru-RU"/>
        </w:rPr>
        <w:t xml:space="preserve"> ____________ </w:t>
      </w:r>
      <w:r w:rsidRPr="00BE6993">
        <w:rPr>
          <w:rFonts w:ascii="Verdana" w:eastAsia="Times New Roman" w:hAnsi="Verdana" w:cs="Times New Roman" w:hint="eastAsia"/>
          <w:color w:val="000000"/>
          <w:kern w:val="0"/>
          <w:sz w:val="24"/>
          <w:szCs w:val="24"/>
          <w:lang w:eastAsia="ru-RU"/>
        </w:rPr>
        <w:t>О</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М</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Прикидько</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hint="eastAsia"/>
          <w:color w:val="000000"/>
          <w:kern w:val="0"/>
          <w:sz w:val="24"/>
          <w:szCs w:val="24"/>
          <w:lang w:eastAsia="ru-RU"/>
        </w:rPr>
        <w:t>Науковий</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керівник</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Гоян</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Олександр</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Яремович</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доктор</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філологічних</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наук</w:t>
      </w:r>
      <w:r w:rsidRPr="00BE6993">
        <w:rPr>
          <w:rFonts w:ascii="Verdana" w:eastAsia="Times New Roman" w:hAnsi="Verdana" w:cs="Times New Roman"/>
          <w:color w:val="000000"/>
          <w:kern w:val="0"/>
          <w:sz w:val="24"/>
          <w:szCs w:val="24"/>
          <w:lang w:eastAsia="ru-RU"/>
        </w:rPr>
        <w:t>,</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hint="eastAsia"/>
          <w:color w:val="000000"/>
          <w:kern w:val="0"/>
          <w:sz w:val="24"/>
          <w:szCs w:val="24"/>
          <w:lang w:eastAsia="ru-RU"/>
        </w:rPr>
        <w:t>професор</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hint="eastAsia"/>
          <w:color w:val="000000"/>
          <w:kern w:val="0"/>
          <w:sz w:val="24"/>
          <w:szCs w:val="24"/>
          <w:lang w:eastAsia="ru-RU"/>
        </w:rPr>
        <w:t>Київ</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w:t>
      </w:r>
      <w:r w:rsidRPr="00BE6993">
        <w:rPr>
          <w:rFonts w:ascii="Verdana" w:eastAsia="Times New Roman" w:hAnsi="Verdana" w:cs="Times New Roman"/>
          <w:color w:val="000000"/>
          <w:kern w:val="0"/>
          <w:sz w:val="24"/>
          <w:szCs w:val="24"/>
          <w:lang w:eastAsia="ru-RU"/>
        </w:rPr>
        <w:t xml:space="preserve"> 2020</w:t>
      </w:r>
    </w:p>
    <w:p w:rsidR="00BE6993" w:rsidRPr="00BE6993" w:rsidRDefault="00BE6993" w:rsidP="00BE6993">
      <w:pPr>
        <w:rPr>
          <w:rFonts w:ascii="Verdana" w:eastAsia="Times New Roman" w:hAnsi="Verdana" w:cs="Times New Roman"/>
          <w:color w:val="000000"/>
          <w:kern w:val="0"/>
          <w:sz w:val="24"/>
          <w:szCs w:val="24"/>
          <w:lang w:eastAsia="ru-RU"/>
        </w:rPr>
      </w:pPr>
    </w:p>
    <w:p w:rsidR="00BE6993" w:rsidRPr="00BE6993" w:rsidRDefault="00BE6993" w:rsidP="00BE6993">
      <w:pPr>
        <w:rPr>
          <w:rFonts w:ascii="Verdana" w:eastAsia="Times New Roman" w:hAnsi="Verdana" w:cs="Times New Roman"/>
          <w:color w:val="000000"/>
          <w:kern w:val="0"/>
          <w:sz w:val="24"/>
          <w:szCs w:val="24"/>
          <w:lang w:eastAsia="ru-RU"/>
        </w:rPr>
      </w:pPr>
    </w:p>
    <w:p w:rsidR="00BE6993" w:rsidRPr="00BE6993" w:rsidRDefault="00BE6993" w:rsidP="00BE6993">
      <w:pPr>
        <w:rPr>
          <w:rFonts w:ascii="Verdana" w:eastAsia="Times New Roman" w:hAnsi="Verdana" w:cs="Times New Roman"/>
          <w:color w:val="000000"/>
          <w:kern w:val="0"/>
          <w:sz w:val="24"/>
          <w:szCs w:val="24"/>
          <w:lang w:eastAsia="ru-RU"/>
        </w:rPr>
      </w:pP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hint="eastAsia"/>
          <w:color w:val="000000"/>
          <w:kern w:val="0"/>
          <w:sz w:val="24"/>
          <w:szCs w:val="24"/>
          <w:lang w:eastAsia="ru-RU"/>
        </w:rPr>
        <w:t>ЗМІСТ</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hint="eastAsia"/>
          <w:color w:val="000000"/>
          <w:kern w:val="0"/>
          <w:sz w:val="24"/>
          <w:szCs w:val="24"/>
          <w:lang w:eastAsia="ru-RU"/>
        </w:rPr>
        <w:t>ВСТУП………………………………………………………………………</w:t>
      </w:r>
      <w:r w:rsidRPr="00BE6993">
        <w:rPr>
          <w:rFonts w:ascii="Verdana" w:eastAsia="Times New Roman" w:hAnsi="Verdana" w:cs="Times New Roman"/>
          <w:color w:val="000000"/>
          <w:kern w:val="0"/>
          <w:sz w:val="24"/>
          <w:szCs w:val="24"/>
          <w:lang w:eastAsia="ru-RU"/>
        </w:rPr>
        <w:t>. 11</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hint="eastAsia"/>
          <w:color w:val="000000"/>
          <w:kern w:val="0"/>
          <w:sz w:val="24"/>
          <w:szCs w:val="24"/>
          <w:lang w:eastAsia="ru-RU"/>
        </w:rPr>
        <w:t>РОЗДІЛ</w:t>
      </w:r>
      <w:r w:rsidRPr="00BE6993">
        <w:rPr>
          <w:rFonts w:ascii="Verdana" w:eastAsia="Times New Roman" w:hAnsi="Verdana" w:cs="Times New Roman"/>
          <w:color w:val="000000"/>
          <w:kern w:val="0"/>
          <w:sz w:val="24"/>
          <w:szCs w:val="24"/>
          <w:lang w:eastAsia="ru-RU"/>
        </w:rPr>
        <w:t xml:space="preserve">1. </w:t>
      </w:r>
      <w:r w:rsidRPr="00BE6993">
        <w:rPr>
          <w:rFonts w:ascii="Verdana" w:eastAsia="Times New Roman" w:hAnsi="Verdana" w:cs="Times New Roman" w:hint="eastAsia"/>
          <w:color w:val="000000"/>
          <w:kern w:val="0"/>
          <w:sz w:val="24"/>
          <w:szCs w:val="24"/>
          <w:lang w:eastAsia="ru-RU"/>
        </w:rPr>
        <w:t>ІНТЕРНЕТ</w:t>
      </w:r>
      <w:r w:rsidRPr="00BE6993">
        <w:rPr>
          <w:rFonts w:ascii="Verdana" w:eastAsia="Times New Roman" w:hAnsi="Verdana" w:cs="Times New Roman"/>
          <w:color w:val="000000"/>
          <w:kern w:val="0"/>
          <w:sz w:val="24"/>
          <w:szCs w:val="24"/>
          <w:lang w:eastAsia="ru-RU"/>
        </w:rPr>
        <w:t>-</w:t>
      </w:r>
      <w:r w:rsidRPr="00BE6993">
        <w:rPr>
          <w:rFonts w:ascii="Verdana" w:eastAsia="Times New Roman" w:hAnsi="Verdana" w:cs="Times New Roman" w:hint="eastAsia"/>
          <w:color w:val="000000"/>
          <w:kern w:val="0"/>
          <w:sz w:val="24"/>
          <w:szCs w:val="24"/>
          <w:lang w:eastAsia="ru-RU"/>
        </w:rPr>
        <w:t>ТЕЛЕБАЧЕННЯ</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В</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УКРАЇНІ</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ЕТАПИ</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hint="eastAsia"/>
          <w:color w:val="000000"/>
          <w:kern w:val="0"/>
          <w:sz w:val="24"/>
          <w:szCs w:val="24"/>
          <w:lang w:eastAsia="ru-RU"/>
        </w:rPr>
        <w:t>СТАНОВЛЕННЯ</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І</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ФУНКЦІОНУВАННЯ</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w:t>
      </w:r>
      <w:r w:rsidRPr="00BE6993">
        <w:rPr>
          <w:rFonts w:ascii="Verdana" w:eastAsia="Times New Roman" w:hAnsi="Verdana" w:cs="Times New Roman"/>
          <w:color w:val="000000"/>
          <w:kern w:val="0"/>
          <w:sz w:val="24"/>
          <w:szCs w:val="24"/>
          <w:lang w:eastAsia="ru-RU"/>
        </w:rPr>
        <w:t>. 17</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color w:val="000000"/>
          <w:kern w:val="0"/>
          <w:sz w:val="24"/>
          <w:szCs w:val="24"/>
          <w:lang w:eastAsia="ru-RU"/>
        </w:rPr>
        <w:t xml:space="preserve">1.1. </w:t>
      </w:r>
      <w:r w:rsidRPr="00BE6993">
        <w:rPr>
          <w:rFonts w:ascii="Verdana" w:eastAsia="Times New Roman" w:hAnsi="Verdana" w:cs="Times New Roman" w:hint="eastAsia"/>
          <w:color w:val="000000"/>
          <w:kern w:val="0"/>
          <w:sz w:val="24"/>
          <w:szCs w:val="24"/>
          <w:lang w:eastAsia="ru-RU"/>
        </w:rPr>
        <w:t>Від</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ефіру</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до</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інтернет</w:t>
      </w:r>
      <w:r w:rsidRPr="00BE6993">
        <w:rPr>
          <w:rFonts w:ascii="Verdana" w:eastAsia="Times New Roman" w:hAnsi="Verdana" w:cs="Times New Roman"/>
          <w:color w:val="000000"/>
          <w:kern w:val="0"/>
          <w:sz w:val="24"/>
          <w:szCs w:val="24"/>
          <w:lang w:eastAsia="ru-RU"/>
        </w:rPr>
        <w:t>-</w:t>
      </w:r>
      <w:r w:rsidRPr="00BE6993">
        <w:rPr>
          <w:rFonts w:ascii="Verdana" w:eastAsia="Times New Roman" w:hAnsi="Verdana" w:cs="Times New Roman" w:hint="eastAsia"/>
          <w:color w:val="000000"/>
          <w:kern w:val="0"/>
          <w:sz w:val="24"/>
          <w:szCs w:val="24"/>
          <w:lang w:eastAsia="ru-RU"/>
        </w:rPr>
        <w:t>телемовлення</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історична</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розвідка</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w:t>
      </w:r>
      <w:r w:rsidRPr="00BE6993">
        <w:rPr>
          <w:rFonts w:ascii="Verdana" w:eastAsia="Times New Roman" w:hAnsi="Verdana" w:cs="Times New Roman"/>
          <w:color w:val="000000"/>
          <w:kern w:val="0"/>
          <w:sz w:val="24"/>
          <w:szCs w:val="24"/>
          <w:lang w:eastAsia="ru-RU"/>
        </w:rPr>
        <w:t>.. 17</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color w:val="000000"/>
          <w:kern w:val="0"/>
          <w:sz w:val="24"/>
          <w:szCs w:val="24"/>
          <w:lang w:eastAsia="ru-RU"/>
        </w:rPr>
        <w:t xml:space="preserve">1.2. </w:t>
      </w:r>
      <w:r w:rsidRPr="00BE6993">
        <w:rPr>
          <w:rFonts w:ascii="Verdana" w:eastAsia="Times New Roman" w:hAnsi="Verdana" w:cs="Times New Roman" w:hint="eastAsia"/>
          <w:color w:val="000000"/>
          <w:kern w:val="0"/>
          <w:sz w:val="24"/>
          <w:szCs w:val="24"/>
          <w:lang w:eastAsia="ru-RU"/>
        </w:rPr>
        <w:t>Основні</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етапи</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становлення</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в</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Україні</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інформаційних</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онлайнтелепрограм</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w:t>
      </w:r>
      <w:r w:rsidRPr="00BE6993">
        <w:rPr>
          <w:rFonts w:ascii="Verdana" w:eastAsia="Times New Roman" w:hAnsi="Verdana" w:cs="Times New Roman"/>
          <w:color w:val="000000"/>
          <w:kern w:val="0"/>
          <w:sz w:val="24"/>
          <w:szCs w:val="24"/>
          <w:lang w:eastAsia="ru-RU"/>
        </w:rPr>
        <w:t>................ 38</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color w:val="000000"/>
          <w:kern w:val="0"/>
          <w:sz w:val="24"/>
          <w:szCs w:val="24"/>
          <w:lang w:eastAsia="ru-RU"/>
        </w:rPr>
        <w:t xml:space="preserve">1.3. </w:t>
      </w:r>
      <w:r w:rsidRPr="00BE6993">
        <w:rPr>
          <w:rFonts w:ascii="Verdana" w:eastAsia="Times New Roman" w:hAnsi="Verdana" w:cs="Times New Roman" w:hint="eastAsia"/>
          <w:color w:val="000000"/>
          <w:kern w:val="0"/>
          <w:sz w:val="24"/>
          <w:szCs w:val="24"/>
          <w:lang w:eastAsia="ru-RU"/>
        </w:rPr>
        <w:t>Сучасні</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погляди</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на</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формування</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платформ</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і</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технологій</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інтернеттележурналістики……………………………………………………………</w:t>
      </w:r>
      <w:r w:rsidRPr="00BE6993">
        <w:rPr>
          <w:rFonts w:ascii="Verdana" w:eastAsia="Times New Roman" w:hAnsi="Verdana" w:cs="Times New Roman"/>
          <w:color w:val="000000"/>
          <w:kern w:val="0"/>
          <w:sz w:val="24"/>
          <w:szCs w:val="24"/>
          <w:lang w:eastAsia="ru-RU"/>
        </w:rPr>
        <w:t xml:space="preserve"> 48</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hint="eastAsia"/>
          <w:color w:val="000000"/>
          <w:kern w:val="0"/>
          <w:sz w:val="24"/>
          <w:szCs w:val="24"/>
          <w:lang w:eastAsia="ru-RU"/>
        </w:rPr>
        <w:t>Висновки</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до</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розділу</w:t>
      </w:r>
      <w:r w:rsidRPr="00BE6993">
        <w:rPr>
          <w:rFonts w:ascii="Verdana" w:eastAsia="Times New Roman" w:hAnsi="Verdana" w:cs="Times New Roman"/>
          <w:color w:val="000000"/>
          <w:kern w:val="0"/>
          <w:sz w:val="24"/>
          <w:szCs w:val="24"/>
          <w:lang w:eastAsia="ru-RU"/>
        </w:rPr>
        <w:t xml:space="preserve"> 1 </w:t>
      </w:r>
      <w:r w:rsidRPr="00BE6993">
        <w:rPr>
          <w:rFonts w:ascii="Verdana" w:eastAsia="Times New Roman" w:hAnsi="Verdana" w:cs="Times New Roman" w:hint="eastAsia"/>
          <w:color w:val="000000"/>
          <w:kern w:val="0"/>
          <w:sz w:val="24"/>
          <w:szCs w:val="24"/>
          <w:lang w:eastAsia="ru-RU"/>
        </w:rPr>
        <w:t>………………………………………………</w:t>
      </w:r>
      <w:r w:rsidRPr="00BE6993">
        <w:rPr>
          <w:rFonts w:ascii="Verdana" w:eastAsia="Times New Roman" w:hAnsi="Verdana" w:cs="Times New Roman"/>
          <w:color w:val="000000"/>
          <w:kern w:val="0"/>
          <w:sz w:val="24"/>
          <w:szCs w:val="24"/>
          <w:lang w:eastAsia="ru-RU"/>
        </w:rPr>
        <w:t>........... 69</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hint="eastAsia"/>
          <w:color w:val="000000"/>
          <w:kern w:val="0"/>
          <w:sz w:val="24"/>
          <w:szCs w:val="24"/>
          <w:lang w:eastAsia="ru-RU"/>
        </w:rPr>
        <w:t>РОЗДІЛ</w:t>
      </w:r>
      <w:r w:rsidRPr="00BE6993">
        <w:rPr>
          <w:rFonts w:ascii="Verdana" w:eastAsia="Times New Roman" w:hAnsi="Verdana" w:cs="Times New Roman"/>
          <w:color w:val="000000"/>
          <w:kern w:val="0"/>
          <w:sz w:val="24"/>
          <w:szCs w:val="24"/>
          <w:lang w:eastAsia="ru-RU"/>
        </w:rPr>
        <w:t xml:space="preserve"> 2. </w:t>
      </w:r>
      <w:r w:rsidRPr="00BE6993">
        <w:rPr>
          <w:rFonts w:ascii="Verdana" w:eastAsia="Times New Roman" w:hAnsi="Verdana" w:cs="Times New Roman" w:hint="eastAsia"/>
          <w:color w:val="000000"/>
          <w:kern w:val="0"/>
          <w:sz w:val="24"/>
          <w:szCs w:val="24"/>
          <w:lang w:eastAsia="ru-RU"/>
        </w:rPr>
        <w:t>ТЕМАТИЧНО</w:t>
      </w:r>
      <w:r w:rsidRPr="00BE6993">
        <w:rPr>
          <w:rFonts w:ascii="Verdana" w:eastAsia="Times New Roman" w:hAnsi="Verdana" w:cs="Times New Roman"/>
          <w:color w:val="000000"/>
          <w:kern w:val="0"/>
          <w:sz w:val="24"/>
          <w:szCs w:val="24"/>
          <w:lang w:eastAsia="ru-RU"/>
        </w:rPr>
        <w:t>-</w:t>
      </w:r>
      <w:r w:rsidRPr="00BE6993">
        <w:rPr>
          <w:rFonts w:ascii="Verdana" w:eastAsia="Times New Roman" w:hAnsi="Verdana" w:cs="Times New Roman" w:hint="eastAsia"/>
          <w:color w:val="000000"/>
          <w:kern w:val="0"/>
          <w:sz w:val="24"/>
          <w:szCs w:val="24"/>
          <w:lang w:eastAsia="ru-RU"/>
        </w:rPr>
        <w:t>ЗМІСТОВІ</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ОСОБЛИВОСТІ</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НОВИННИХ</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hint="eastAsia"/>
          <w:color w:val="000000"/>
          <w:kern w:val="0"/>
          <w:sz w:val="24"/>
          <w:szCs w:val="24"/>
          <w:lang w:eastAsia="ru-RU"/>
        </w:rPr>
        <w:t>ОНЛАЙН</w:t>
      </w:r>
      <w:r w:rsidRPr="00BE6993">
        <w:rPr>
          <w:rFonts w:ascii="Verdana" w:eastAsia="Times New Roman" w:hAnsi="Verdana" w:cs="Times New Roman"/>
          <w:color w:val="000000"/>
          <w:kern w:val="0"/>
          <w:sz w:val="24"/>
          <w:szCs w:val="24"/>
          <w:lang w:eastAsia="ru-RU"/>
        </w:rPr>
        <w:t>-</w:t>
      </w:r>
      <w:r w:rsidRPr="00BE6993">
        <w:rPr>
          <w:rFonts w:ascii="Verdana" w:eastAsia="Times New Roman" w:hAnsi="Verdana" w:cs="Times New Roman" w:hint="eastAsia"/>
          <w:color w:val="000000"/>
          <w:kern w:val="0"/>
          <w:sz w:val="24"/>
          <w:szCs w:val="24"/>
          <w:lang w:eastAsia="ru-RU"/>
        </w:rPr>
        <w:t>ТЕЛЕПРОГРАМ</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В</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УКРАЇНІ</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w:t>
      </w:r>
      <w:r w:rsidRPr="00BE6993">
        <w:rPr>
          <w:rFonts w:ascii="Verdana" w:eastAsia="Times New Roman" w:hAnsi="Verdana" w:cs="Times New Roman"/>
          <w:color w:val="000000"/>
          <w:kern w:val="0"/>
          <w:sz w:val="24"/>
          <w:szCs w:val="24"/>
          <w:lang w:eastAsia="ru-RU"/>
        </w:rPr>
        <w:t>. 72</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color w:val="000000"/>
          <w:kern w:val="0"/>
          <w:sz w:val="24"/>
          <w:szCs w:val="24"/>
          <w:lang w:eastAsia="ru-RU"/>
        </w:rPr>
        <w:t xml:space="preserve">2.1. </w:t>
      </w:r>
      <w:r w:rsidRPr="00BE6993">
        <w:rPr>
          <w:rFonts w:ascii="Verdana" w:eastAsia="Times New Roman" w:hAnsi="Verdana" w:cs="Times New Roman" w:hint="eastAsia"/>
          <w:color w:val="000000"/>
          <w:kern w:val="0"/>
          <w:sz w:val="24"/>
          <w:szCs w:val="24"/>
          <w:lang w:eastAsia="ru-RU"/>
        </w:rPr>
        <w:t>Інформаційні</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телепрограми</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українських</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телекомпаній</w:t>
      </w:r>
      <w:r w:rsidRPr="00BE6993">
        <w:rPr>
          <w:rFonts w:ascii="Verdana" w:eastAsia="Times New Roman" w:hAnsi="Verdana" w:cs="Times New Roman"/>
          <w:color w:val="000000"/>
          <w:kern w:val="0"/>
          <w:sz w:val="24"/>
          <w:szCs w:val="24"/>
          <w:lang w:eastAsia="ru-RU"/>
        </w:rPr>
        <w:t>:</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hint="eastAsia"/>
          <w:color w:val="000000"/>
          <w:kern w:val="0"/>
          <w:sz w:val="24"/>
          <w:szCs w:val="24"/>
          <w:lang w:eastAsia="ru-RU"/>
        </w:rPr>
        <w:t>конкуренція</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і</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конвергенція</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w:t>
      </w:r>
      <w:r w:rsidRPr="00BE6993">
        <w:rPr>
          <w:rFonts w:ascii="Verdana" w:eastAsia="Times New Roman" w:hAnsi="Verdana" w:cs="Times New Roman"/>
          <w:color w:val="000000"/>
          <w:kern w:val="0"/>
          <w:sz w:val="24"/>
          <w:szCs w:val="24"/>
          <w:lang w:eastAsia="ru-RU"/>
        </w:rPr>
        <w:t>... 72</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color w:val="000000"/>
          <w:kern w:val="0"/>
          <w:sz w:val="24"/>
          <w:szCs w:val="24"/>
          <w:lang w:eastAsia="ru-RU"/>
        </w:rPr>
        <w:t xml:space="preserve">2.2. </w:t>
      </w:r>
      <w:r w:rsidRPr="00BE6993">
        <w:rPr>
          <w:rFonts w:ascii="Verdana" w:eastAsia="Times New Roman" w:hAnsi="Verdana" w:cs="Times New Roman" w:hint="eastAsia"/>
          <w:color w:val="000000"/>
          <w:kern w:val="0"/>
          <w:sz w:val="24"/>
          <w:szCs w:val="24"/>
          <w:lang w:eastAsia="ru-RU"/>
        </w:rPr>
        <w:t>Тематика</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і</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жанрова</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характеристика</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українських</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телевізійних</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hint="eastAsia"/>
          <w:color w:val="000000"/>
          <w:kern w:val="0"/>
          <w:sz w:val="24"/>
          <w:szCs w:val="24"/>
          <w:lang w:eastAsia="ru-RU"/>
        </w:rPr>
        <w:t>новин…………………………………………………………………………</w:t>
      </w:r>
      <w:r w:rsidRPr="00BE6993">
        <w:rPr>
          <w:rFonts w:ascii="Verdana" w:eastAsia="Times New Roman" w:hAnsi="Verdana" w:cs="Times New Roman"/>
          <w:color w:val="000000"/>
          <w:kern w:val="0"/>
          <w:sz w:val="24"/>
          <w:szCs w:val="24"/>
          <w:lang w:eastAsia="ru-RU"/>
        </w:rPr>
        <w:t xml:space="preserve"> 100</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color w:val="000000"/>
          <w:kern w:val="0"/>
          <w:sz w:val="24"/>
          <w:szCs w:val="24"/>
          <w:lang w:eastAsia="ru-RU"/>
        </w:rPr>
        <w:t xml:space="preserve">2.3. </w:t>
      </w:r>
      <w:r w:rsidRPr="00BE6993">
        <w:rPr>
          <w:rFonts w:ascii="Verdana" w:eastAsia="Times New Roman" w:hAnsi="Verdana" w:cs="Times New Roman" w:hint="eastAsia"/>
          <w:color w:val="000000"/>
          <w:kern w:val="0"/>
          <w:sz w:val="24"/>
          <w:szCs w:val="24"/>
          <w:lang w:eastAsia="ru-RU"/>
        </w:rPr>
        <w:t>Інформаційне</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онлайн</w:t>
      </w:r>
      <w:r w:rsidRPr="00BE6993">
        <w:rPr>
          <w:rFonts w:ascii="Verdana" w:eastAsia="Times New Roman" w:hAnsi="Verdana" w:cs="Times New Roman"/>
          <w:color w:val="000000"/>
          <w:kern w:val="0"/>
          <w:sz w:val="24"/>
          <w:szCs w:val="24"/>
          <w:lang w:eastAsia="ru-RU"/>
        </w:rPr>
        <w:t>-</w:t>
      </w:r>
      <w:r w:rsidRPr="00BE6993">
        <w:rPr>
          <w:rFonts w:ascii="Verdana" w:eastAsia="Times New Roman" w:hAnsi="Verdana" w:cs="Times New Roman" w:hint="eastAsia"/>
          <w:color w:val="000000"/>
          <w:kern w:val="0"/>
          <w:sz w:val="24"/>
          <w:szCs w:val="24"/>
          <w:lang w:eastAsia="ru-RU"/>
        </w:rPr>
        <w:t>телебачення</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України</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дифузія</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жанрів</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як</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hint="eastAsia"/>
          <w:color w:val="000000"/>
          <w:kern w:val="0"/>
          <w:sz w:val="24"/>
          <w:szCs w:val="24"/>
          <w:lang w:eastAsia="ru-RU"/>
        </w:rPr>
        <w:t>телемовна</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технологія</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w:t>
      </w:r>
      <w:r w:rsidRPr="00BE6993">
        <w:rPr>
          <w:rFonts w:ascii="Verdana" w:eastAsia="Times New Roman" w:hAnsi="Verdana" w:cs="Times New Roman"/>
          <w:color w:val="000000"/>
          <w:kern w:val="0"/>
          <w:sz w:val="24"/>
          <w:szCs w:val="24"/>
          <w:lang w:eastAsia="ru-RU"/>
        </w:rPr>
        <w:t xml:space="preserve"> 117</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hint="eastAsia"/>
          <w:color w:val="000000"/>
          <w:kern w:val="0"/>
          <w:sz w:val="24"/>
          <w:szCs w:val="24"/>
          <w:lang w:eastAsia="ru-RU"/>
        </w:rPr>
        <w:t>Висновки</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до</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розділу</w:t>
      </w:r>
      <w:r w:rsidRPr="00BE6993">
        <w:rPr>
          <w:rFonts w:ascii="Verdana" w:eastAsia="Times New Roman" w:hAnsi="Verdana" w:cs="Times New Roman"/>
          <w:color w:val="000000"/>
          <w:kern w:val="0"/>
          <w:sz w:val="24"/>
          <w:szCs w:val="24"/>
          <w:lang w:eastAsia="ru-RU"/>
        </w:rPr>
        <w:t xml:space="preserve"> 2 </w:t>
      </w:r>
      <w:r w:rsidRPr="00BE6993">
        <w:rPr>
          <w:rFonts w:ascii="Verdana" w:eastAsia="Times New Roman" w:hAnsi="Verdana" w:cs="Times New Roman" w:hint="eastAsia"/>
          <w:color w:val="000000"/>
          <w:kern w:val="0"/>
          <w:sz w:val="24"/>
          <w:szCs w:val="24"/>
          <w:lang w:eastAsia="ru-RU"/>
        </w:rPr>
        <w:t>……………………………………………………</w:t>
      </w:r>
      <w:r w:rsidRPr="00BE6993">
        <w:rPr>
          <w:rFonts w:ascii="Verdana" w:eastAsia="Times New Roman" w:hAnsi="Verdana" w:cs="Times New Roman"/>
          <w:color w:val="000000"/>
          <w:kern w:val="0"/>
          <w:sz w:val="24"/>
          <w:szCs w:val="24"/>
          <w:lang w:eastAsia="ru-RU"/>
        </w:rPr>
        <w:t>.. 145</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hint="eastAsia"/>
          <w:color w:val="000000"/>
          <w:kern w:val="0"/>
          <w:sz w:val="24"/>
          <w:szCs w:val="24"/>
          <w:lang w:eastAsia="ru-RU"/>
        </w:rPr>
        <w:t>РОЗДІЛ</w:t>
      </w:r>
      <w:r w:rsidRPr="00BE6993">
        <w:rPr>
          <w:rFonts w:ascii="Verdana" w:eastAsia="Times New Roman" w:hAnsi="Verdana" w:cs="Times New Roman"/>
          <w:color w:val="000000"/>
          <w:kern w:val="0"/>
          <w:sz w:val="24"/>
          <w:szCs w:val="24"/>
          <w:lang w:eastAsia="ru-RU"/>
        </w:rPr>
        <w:t xml:space="preserve"> 3. </w:t>
      </w:r>
      <w:r w:rsidRPr="00BE6993">
        <w:rPr>
          <w:rFonts w:ascii="Verdana" w:eastAsia="Times New Roman" w:hAnsi="Verdana" w:cs="Times New Roman" w:hint="eastAsia"/>
          <w:color w:val="000000"/>
          <w:kern w:val="0"/>
          <w:sz w:val="24"/>
          <w:szCs w:val="24"/>
          <w:lang w:eastAsia="ru-RU"/>
        </w:rPr>
        <w:t>ТЕХНОЛОГІЯ</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ФОРМУВАННЯ</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ІМІДЖУ</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hint="eastAsia"/>
          <w:color w:val="000000"/>
          <w:kern w:val="0"/>
          <w:sz w:val="24"/>
          <w:szCs w:val="24"/>
          <w:lang w:eastAsia="ru-RU"/>
        </w:rPr>
        <w:t>ІНФОРМАЦІЙНОГО</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ОНЛАЙН</w:t>
      </w:r>
      <w:r w:rsidRPr="00BE6993">
        <w:rPr>
          <w:rFonts w:ascii="Verdana" w:eastAsia="Times New Roman" w:hAnsi="Verdana" w:cs="Times New Roman"/>
          <w:color w:val="000000"/>
          <w:kern w:val="0"/>
          <w:sz w:val="24"/>
          <w:szCs w:val="24"/>
          <w:lang w:eastAsia="ru-RU"/>
        </w:rPr>
        <w:t>-</w:t>
      </w:r>
      <w:r w:rsidRPr="00BE6993">
        <w:rPr>
          <w:rFonts w:ascii="Verdana" w:eastAsia="Times New Roman" w:hAnsi="Verdana" w:cs="Times New Roman" w:hint="eastAsia"/>
          <w:color w:val="000000"/>
          <w:kern w:val="0"/>
          <w:sz w:val="24"/>
          <w:szCs w:val="24"/>
          <w:lang w:eastAsia="ru-RU"/>
        </w:rPr>
        <w:t>ТЕЛЕБАЧЕННЯ</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В</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УКРАЇНІ</w:t>
      </w:r>
      <w:r w:rsidRPr="00BE6993">
        <w:rPr>
          <w:rFonts w:ascii="Verdana" w:eastAsia="Times New Roman" w:hAnsi="Verdana" w:cs="Times New Roman"/>
          <w:color w:val="000000"/>
          <w:kern w:val="0"/>
          <w:sz w:val="24"/>
          <w:szCs w:val="24"/>
          <w:lang w:eastAsia="ru-RU"/>
        </w:rPr>
        <w:t xml:space="preserve"> ............... 147</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color w:val="000000"/>
          <w:kern w:val="0"/>
          <w:sz w:val="24"/>
          <w:szCs w:val="24"/>
          <w:lang w:eastAsia="ru-RU"/>
        </w:rPr>
        <w:t xml:space="preserve">3.1. </w:t>
      </w:r>
      <w:r w:rsidRPr="00BE6993">
        <w:rPr>
          <w:rFonts w:ascii="Verdana" w:eastAsia="Times New Roman" w:hAnsi="Verdana" w:cs="Times New Roman" w:hint="eastAsia"/>
          <w:color w:val="000000"/>
          <w:kern w:val="0"/>
          <w:sz w:val="24"/>
          <w:szCs w:val="24"/>
          <w:lang w:eastAsia="ru-RU"/>
        </w:rPr>
        <w:t>Аудиторія</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новинного</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інтернет</w:t>
      </w:r>
      <w:r w:rsidRPr="00BE6993">
        <w:rPr>
          <w:rFonts w:ascii="Verdana" w:eastAsia="Times New Roman" w:hAnsi="Verdana" w:cs="Times New Roman"/>
          <w:color w:val="000000"/>
          <w:kern w:val="0"/>
          <w:sz w:val="24"/>
          <w:szCs w:val="24"/>
          <w:lang w:eastAsia="ru-RU"/>
        </w:rPr>
        <w:t>-</w:t>
      </w:r>
      <w:r w:rsidRPr="00BE6993">
        <w:rPr>
          <w:rFonts w:ascii="Verdana" w:eastAsia="Times New Roman" w:hAnsi="Verdana" w:cs="Times New Roman" w:hint="eastAsia"/>
          <w:color w:val="000000"/>
          <w:kern w:val="0"/>
          <w:sz w:val="24"/>
          <w:szCs w:val="24"/>
          <w:lang w:eastAsia="ru-RU"/>
        </w:rPr>
        <w:t>телебачення</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в</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Україні</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соціальнодемографічна</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характеристика</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w:t>
      </w:r>
      <w:r w:rsidRPr="00BE6993">
        <w:rPr>
          <w:rFonts w:ascii="Verdana" w:eastAsia="Times New Roman" w:hAnsi="Verdana" w:cs="Times New Roman"/>
          <w:color w:val="000000"/>
          <w:kern w:val="0"/>
          <w:sz w:val="24"/>
          <w:szCs w:val="24"/>
          <w:lang w:eastAsia="ru-RU"/>
        </w:rPr>
        <w:t>.. 147</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color w:val="000000"/>
          <w:kern w:val="0"/>
          <w:sz w:val="24"/>
          <w:szCs w:val="24"/>
          <w:lang w:eastAsia="ru-RU"/>
        </w:rPr>
        <w:t xml:space="preserve">3.2. </w:t>
      </w:r>
      <w:r w:rsidRPr="00BE6993">
        <w:rPr>
          <w:rFonts w:ascii="Verdana" w:eastAsia="Times New Roman" w:hAnsi="Verdana" w:cs="Times New Roman" w:hint="eastAsia"/>
          <w:color w:val="000000"/>
          <w:kern w:val="0"/>
          <w:sz w:val="24"/>
          <w:szCs w:val="24"/>
          <w:lang w:eastAsia="ru-RU"/>
        </w:rPr>
        <w:t>Іміджева</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стратегія</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ведучого</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інформаційної</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онлайн</w:t>
      </w:r>
      <w:r w:rsidRPr="00BE6993">
        <w:rPr>
          <w:rFonts w:ascii="Verdana" w:eastAsia="Times New Roman" w:hAnsi="Verdana" w:cs="Times New Roman"/>
          <w:color w:val="000000"/>
          <w:kern w:val="0"/>
          <w:sz w:val="24"/>
          <w:szCs w:val="24"/>
          <w:lang w:eastAsia="ru-RU"/>
        </w:rPr>
        <w:t>-</w:t>
      </w:r>
      <w:r w:rsidRPr="00BE6993">
        <w:rPr>
          <w:rFonts w:ascii="Verdana" w:eastAsia="Times New Roman" w:hAnsi="Verdana" w:cs="Times New Roman" w:hint="eastAsia"/>
          <w:color w:val="000000"/>
          <w:kern w:val="0"/>
          <w:sz w:val="24"/>
          <w:szCs w:val="24"/>
          <w:lang w:eastAsia="ru-RU"/>
        </w:rPr>
        <w:t>телепрограми</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hint="eastAsia"/>
          <w:color w:val="000000"/>
          <w:kern w:val="0"/>
          <w:sz w:val="24"/>
          <w:szCs w:val="24"/>
          <w:lang w:eastAsia="ru-RU"/>
        </w:rPr>
        <w:t>як</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технологія</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формування</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іміджу</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w:t>
      </w:r>
      <w:r w:rsidRPr="00BE6993">
        <w:rPr>
          <w:rFonts w:ascii="Verdana" w:eastAsia="Times New Roman" w:hAnsi="Verdana" w:cs="Times New Roman"/>
          <w:color w:val="000000"/>
          <w:kern w:val="0"/>
          <w:sz w:val="24"/>
          <w:szCs w:val="24"/>
          <w:lang w:eastAsia="ru-RU"/>
        </w:rPr>
        <w:t xml:space="preserve"> 163</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color w:val="000000"/>
          <w:kern w:val="0"/>
          <w:sz w:val="24"/>
          <w:szCs w:val="24"/>
          <w:lang w:eastAsia="ru-RU"/>
        </w:rPr>
        <w:t xml:space="preserve">3.3. </w:t>
      </w:r>
      <w:r w:rsidRPr="00BE6993">
        <w:rPr>
          <w:rFonts w:ascii="Verdana" w:eastAsia="Times New Roman" w:hAnsi="Verdana" w:cs="Times New Roman" w:hint="eastAsia"/>
          <w:color w:val="000000"/>
          <w:kern w:val="0"/>
          <w:sz w:val="24"/>
          <w:szCs w:val="24"/>
          <w:lang w:eastAsia="ru-RU"/>
        </w:rPr>
        <w:t>Особливості</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просування</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інформаційного</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телевізійного</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контенту</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в</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hint="eastAsia"/>
          <w:color w:val="000000"/>
          <w:kern w:val="0"/>
          <w:sz w:val="24"/>
          <w:szCs w:val="24"/>
          <w:lang w:eastAsia="ru-RU"/>
        </w:rPr>
        <w:t>Україні</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традиційні</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технології</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та</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нові</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підходи…………………………</w:t>
      </w:r>
      <w:r w:rsidRPr="00BE6993">
        <w:rPr>
          <w:rFonts w:ascii="Verdana" w:eastAsia="Times New Roman" w:hAnsi="Verdana" w:cs="Times New Roman"/>
          <w:color w:val="000000"/>
          <w:kern w:val="0"/>
          <w:sz w:val="24"/>
          <w:szCs w:val="24"/>
          <w:lang w:eastAsia="ru-RU"/>
        </w:rPr>
        <w:t>... 175</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hint="eastAsia"/>
          <w:color w:val="000000"/>
          <w:kern w:val="0"/>
          <w:sz w:val="24"/>
          <w:szCs w:val="24"/>
          <w:lang w:eastAsia="ru-RU"/>
        </w:rPr>
        <w:t>Висновки</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до</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розділу</w:t>
      </w:r>
      <w:r w:rsidRPr="00BE6993">
        <w:rPr>
          <w:rFonts w:ascii="Verdana" w:eastAsia="Times New Roman" w:hAnsi="Verdana" w:cs="Times New Roman"/>
          <w:color w:val="000000"/>
          <w:kern w:val="0"/>
          <w:sz w:val="24"/>
          <w:szCs w:val="24"/>
          <w:lang w:eastAsia="ru-RU"/>
        </w:rPr>
        <w:t xml:space="preserve"> 3 </w:t>
      </w:r>
      <w:r w:rsidRPr="00BE6993">
        <w:rPr>
          <w:rFonts w:ascii="Verdana" w:eastAsia="Times New Roman" w:hAnsi="Verdana" w:cs="Times New Roman" w:hint="eastAsia"/>
          <w:color w:val="000000"/>
          <w:kern w:val="0"/>
          <w:sz w:val="24"/>
          <w:szCs w:val="24"/>
          <w:lang w:eastAsia="ru-RU"/>
        </w:rPr>
        <w:t>……………………………………………………</w:t>
      </w:r>
      <w:r w:rsidRPr="00BE6993">
        <w:rPr>
          <w:rFonts w:ascii="Verdana" w:eastAsia="Times New Roman" w:hAnsi="Verdana" w:cs="Times New Roman"/>
          <w:color w:val="000000"/>
          <w:kern w:val="0"/>
          <w:sz w:val="24"/>
          <w:szCs w:val="24"/>
          <w:lang w:eastAsia="ru-RU"/>
        </w:rPr>
        <w:t>... 190</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hint="eastAsia"/>
          <w:color w:val="000000"/>
          <w:kern w:val="0"/>
          <w:sz w:val="24"/>
          <w:szCs w:val="24"/>
          <w:lang w:eastAsia="ru-RU"/>
        </w:rPr>
        <w:t>ВИСНОВКИ</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w:t>
      </w:r>
      <w:r w:rsidRPr="00BE6993">
        <w:rPr>
          <w:rFonts w:ascii="Verdana" w:eastAsia="Times New Roman" w:hAnsi="Verdana" w:cs="Times New Roman"/>
          <w:color w:val="000000"/>
          <w:kern w:val="0"/>
          <w:sz w:val="24"/>
          <w:szCs w:val="24"/>
          <w:lang w:eastAsia="ru-RU"/>
        </w:rPr>
        <w:t>... 193</w:t>
      </w:r>
    </w:p>
    <w:p w:rsidR="00BE6993" w:rsidRPr="00BE6993"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hint="eastAsia"/>
          <w:color w:val="000000"/>
          <w:kern w:val="0"/>
          <w:sz w:val="24"/>
          <w:szCs w:val="24"/>
          <w:lang w:eastAsia="ru-RU"/>
        </w:rPr>
        <w:t>СПИСОК</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ВИКОРИСТАНИХ</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ДЖЕРЕЛ</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w:t>
      </w:r>
      <w:r w:rsidRPr="00BE6993">
        <w:rPr>
          <w:rFonts w:ascii="Verdana" w:eastAsia="Times New Roman" w:hAnsi="Verdana" w:cs="Times New Roman"/>
          <w:color w:val="000000"/>
          <w:kern w:val="0"/>
          <w:sz w:val="24"/>
          <w:szCs w:val="24"/>
          <w:lang w:eastAsia="ru-RU"/>
        </w:rPr>
        <w:t>..</w:t>
      </w:r>
      <w:r w:rsidRPr="00BE6993">
        <w:rPr>
          <w:rFonts w:ascii="Verdana" w:eastAsia="Times New Roman" w:hAnsi="Verdana" w:cs="Times New Roman" w:hint="eastAsia"/>
          <w:color w:val="000000"/>
          <w:kern w:val="0"/>
          <w:sz w:val="24"/>
          <w:szCs w:val="24"/>
          <w:lang w:eastAsia="ru-RU"/>
        </w:rPr>
        <w:t>………………………………</w:t>
      </w:r>
      <w:r w:rsidRPr="00BE6993">
        <w:rPr>
          <w:rFonts w:ascii="Verdana" w:eastAsia="Times New Roman" w:hAnsi="Verdana" w:cs="Times New Roman"/>
          <w:color w:val="000000"/>
          <w:kern w:val="0"/>
          <w:sz w:val="24"/>
          <w:szCs w:val="24"/>
          <w:lang w:eastAsia="ru-RU"/>
        </w:rPr>
        <w:t xml:space="preserve"> 199</w:t>
      </w:r>
    </w:p>
    <w:p w:rsidR="005D2F89" w:rsidRDefault="00BE6993" w:rsidP="00BE6993">
      <w:pPr>
        <w:rPr>
          <w:rFonts w:ascii="Verdana" w:eastAsia="Times New Roman" w:hAnsi="Verdana" w:cs="Times New Roman"/>
          <w:color w:val="000000"/>
          <w:kern w:val="0"/>
          <w:sz w:val="24"/>
          <w:szCs w:val="24"/>
          <w:lang w:eastAsia="ru-RU"/>
        </w:rPr>
      </w:pPr>
      <w:r w:rsidRPr="00BE6993">
        <w:rPr>
          <w:rFonts w:ascii="Verdana" w:eastAsia="Times New Roman" w:hAnsi="Verdana" w:cs="Times New Roman" w:hint="eastAsia"/>
          <w:color w:val="000000"/>
          <w:kern w:val="0"/>
          <w:sz w:val="24"/>
          <w:szCs w:val="24"/>
          <w:lang w:eastAsia="ru-RU"/>
        </w:rPr>
        <w:t>ДОДАТКИ</w:t>
      </w:r>
      <w:r w:rsidRPr="00BE6993">
        <w:rPr>
          <w:rFonts w:ascii="Verdana" w:eastAsia="Times New Roman" w:hAnsi="Verdana" w:cs="Times New Roman"/>
          <w:color w:val="000000"/>
          <w:kern w:val="0"/>
          <w:sz w:val="24"/>
          <w:szCs w:val="24"/>
          <w:lang w:eastAsia="ru-RU"/>
        </w:rPr>
        <w:t xml:space="preserve"> </w:t>
      </w:r>
      <w:r w:rsidRPr="00BE6993">
        <w:rPr>
          <w:rFonts w:ascii="Verdana" w:eastAsia="Times New Roman" w:hAnsi="Verdana" w:cs="Times New Roman" w:hint="eastAsia"/>
          <w:color w:val="000000"/>
          <w:kern w:val="0"/>
          <w:sz w:val="24"/>
          <w:szCs w:val="24"/>
          <w:lang w:eastAsia="ru-RU"/>
        </w:rPr>
        <w:t>…………………</w:t>
      </w:r>
      <w:r w:rsidRPr="00BE6993">
        <w:rPr>
          <w:rFonts w:ascii="Verdana" w:eastAsia="Times New Roman" w:hAnsi="Verdana" w:cs="Times New Roman"/>
          <w:color w:val="000000"/>
          <w:kern w:val="0"/>
          <w:sz w:val="24"/>
          <w:szCs w:val="24"/>
          <w:lang w:eastAsia="ru-RU"/>
        </w:rPr>
        <w:t>.......................................................................... 224</w:t>
      </w:r>
    </w:p>
    <w:p w:rsidR="00BE6993" w:rsidRDefault="00BE6993" w:rsidP="00BE6993">
      <w:pPr>
        <w:rPr>
          <w:rFonts w:ascii="Verdana" w:eastAsia="Times New Roman" w:hAnsi="Verdana" w:cs="Times New Roman"/>
          <w:color w:val="000000"/>
          <w:kern w:val="0"/>
          <w:sz w:val="24"/>
          <w:szCs w:val="24"/>
          <w:lang w:eastAsia="ru-RU"/>
        </w:rPr>
      </w:pPr>
    </w:p>
    <w:p w:rsidR="00BE6993" w:rsidRDefault="00BE6993" w:rsidP="00BE6993">
      <w:pPr>
        <w:rPr>
          <w:rFonts w:ascii="Verdana" w:eastAsia="Times New Roman" w:hAnsi="Verdana" w:cs="Times New Roman"/>
          <w:color w:val="000000"/>
          <w:kern w:val="0"/>
          <w:sz w:val="24"/>
          <w:szCs w:val="24"/>
          <w:lang w:eastAsia="ru-RU"/>
        </w:rPr>
      </w:pPr>
    </w:p>
    <w:p w:rsidR="00BE6993" w:rsidRDefault="00BE6993" w:rsidP="00BE6993">
      <w:pPr>
        <w:rPr>
          <w:rFonts w:ascii="Verdana" w:eastAsia="Times New Roman" w:hAnsi="Verdana" w:cs="Times New Roman"/>
          <w:color w:val="000000"/>
          <w:kern w:val="0"/>
          <w:sz w:val="24"/>
          <w:szCs w:val="24"/>
          <w:lang w:eastAsia="ru-RU"/>
        </w:rPr>
      </w:pPr>
    </w:p>
    <w:p w:rsidR="00BE6993" w:rsidRDefault="00BE6993" w:rsidP="00BE6993">
      <w:r>
        <w:rPr>
          <w:rFonts w:hint="eastAsia"/>
        </w:rPr>
        <w:t>ВИСНОВКИ</w:t>
      </w:r>
    </w:p>
    <w:p w:rsidR="00BE6993" w:rsidRDefault="00BE6993" w:rsidP="00BE6993">
      <w:r>
        <w:rPr>
          <w:rFonts w:hint="eastAsia"/>
        </w:rPr>
        <w:t>Реалізація</w:t>
      </w:r>
      <w:r>
        <w:t></w:t>
      </w:r>
      <w:r>
        <w:rPr>
          <w:rFonts w:hint="eastAsia"/>
        </w:rPr>
        <w:t>мети</w:t>
      </w:r>
      <w:r>
        <w:t></w:t>
      </w:r>
      <w:r>
        <w:rPr>
          <w:rFonts w:hint="eastAsia"/>
        </w:rPr>
        <w:t>дослідження</w:t>
      </w:r>
      <w:r>
        <w:t></w:t>
      </w:r>
      <w:r>
        <w:rPr>
          <w:rFonts w:hint="eastAsia"/>
        </w:rPr>
        <w:t>та</w:t>
      </w:r>
      <w:r>
        <w:t></w:t>
      </w:r>
      <w:r>
        <w:rPr>
          <w:rFonts w:hint="eastAsia"/>
        </w:rPr>
        <w:t>виконання</w:t>
      </w:r>
      <w:r>
        <w:t></w:t>
      </w:r>
      <w:r>
        <w:rPr>
          <w:rFonts w:hint="eastAsia"/>
        </w:rPr>
        <w:t>поставлених</w:t>
      </w:r>
      <w:r>
        <w:t></w:t>
      </w:r>
      <w:r>
        <w:rPr>
          <w:rFonts w:hint="eastAsia"/>
        </w:rPr>
        <w:t>завдань</w:t>
      </w:r>
      <w:r>
        <w:t></w:t>
      </w:r>
      <w:r>
        <w:rPr>
          <w:rFonts w:hint="eastAsia"/>
        </w:rPr>
        <w:t>дали</w:t>
      </w:r>
    </w:p>
    <w:p w:rsidR="00BE6993" w:rsidRDefault="00BE6993" w:rsidP="00BE6993">
      <w:r>
        <w:rPr>
          <w:rFonts w:hint="eastAsia"/>
        </w:rPr>
        <w:t>змогу</w:t>
      </w:r>
      <w:r>
        <w:t></w:t>
      </w:r>
      <w:r>
        <w:rPr>
          <w:rFonts w:hint="eastAsia"/>
        </w:rPr>
        <w:t>дійти</w:t>
      </w:r>
      <w:r>
        <w:t></w:t>
      </w:r>
      <w:r>
        <w:rPr>
          <w:rFonts w:hint="eastAsia"/>
        </w:rPr>
        <w:t>таких</w:t>
      </w:r>
      <w:r>
        <w:t></w:t>
      </w:r>
      <w:r>
        <w:rPr>
          <w:rFonts w:hint="eastAsia"/>
        </w:rPr>
        <w:t>висновків</w:t>
      </w:r>
      <w:r>
        <w:t></w:t>
      </w:r>
    </w:p>
    <w:p w:rsidR="00BE6993" w:rsidRDefault="00BE6993" w:rsidP="00BE6993">
      <w:r>
        <w:t></w:t>
      </w:r>
      <w:r>
        <w:t></w:t>
      </w:r>
      <w:r>
        <w:t></w:t>
      </w:r>
      <w:r>
        <w:rPr>
          <w:rFonts w:hint="eastAsia"/>
        </w:rPr>
        <w:t>Встановлено</w:t>
      </w:r>
      <w:r>
        <w:t></w:t>
      </w:r>
      <w:r>
        <w:t></w:t>
      </w:r>
      <w:r>
        <w:rPr>
          <w:rFonts w:hint="eastAsia"/>
        </w:rPr>
        <w:t>що</w:t>
      </w:r>
      <w:r>
        <w:t></w:t>
      </w:r>
      <w:r>
        <w:rPr>
          <w:rFonts w:hint="eastAsia"/>
        </w:rPr>
        <w:t>оналайн</w:t>
      </w:r>
      <w:r>
        <w:t></w:t>
      </w:r>
      <w:r>
        <w:rPr>
          <w:rFonts w:hint="eastAsia"/>
        </w:rPr>
        <w:t>телебачення</w:t>
      </w:r>
      <w:r>
        <w:t></w:t>
      </w:r>
      <w:r>
        <w:rPr>
          <w:rFonts w:hint="eastAsia"/>
        </w:rPr>
        <w:t>в</w:t>
      </w:r>
      <w:r>
        <w:t></w:t>
      </w:r>
      <w:r>
        <w:rPr>
          <w:rFonts w:hint="eastAsia"/>
        </w:rPr>
        <w:t>Україні</w:t>
      </w:r>
      <w:r>
        <w:t></w:t>
      </w:r>
      <w:r>
        <w:rPr>
          <w:rFonts w:hint="eastAsia"/>
        </w:rPr>
        <w:t>пройшло</w:t>
      </w:r>
      <w:r>
        <w:t></w:t>
      </w:r>
      <w:r>
        <w:rPr>
          <w:rFonts w:hint="eastAsia"/>
        </w:rPr>
        <w:t>кілька</w:t>
      </w:r>
      <w:r>
        <w:t></w:t>
      </w:r>
      <w:r>
        <w:rPr>
          <w:rFonts w:hint="eastAsia"/>
        </w:rPr>
        <w:t>етапів</w:t>
      </w:r>
    </w:p>
    <w:p w:rsidR="00BE6993" w:rsidRDefault="00BE6993" w:rsidP="00BE6993">
      <w:r>
        <w:rPr>
          <w:rFonts w:hint="eastAsia"/>
        </w:rPr>
        <w:t>становлення</w:t>
      </w:r>
      <w:r>
        <w:t></w:t>
      </w:r>
      <w:r>
        <w:t></w:t>
      </w:r>
      <w:r>
        <w:rPr>
          <w:rFonts w:hint="eastAsia"/>
        </w:rPr>
        <w:t>зокрема</w:t>
      </w:r>
      <w:r>
        <w:t></w:t>
      </w:r>
    </w:p>
    <w:p w:rsidR="00BE6993" w:rsidRDefault="00BE6993" w:rsidP="00BE6993">
      <w:r>
        <w:t></w:t>
      </w:r>
      <w:r>
        <w:t></w:t>
      </w:r>
      <w:r>
        <w:rPr>
          <w:rFonts w:hint="eastAsia"/>
        </w:rPr>
        <w:t>етап</w:t>
      </w:r>
      <w:r>
        <w:t></w:t>
      </w:r>
      <w:r>
        <w:rPr>
          <w:rFonts w:hint="eastAsia"/>
        </w:rPr>
        <w:t>переходу</w:t>
      </w:r>
      <w:r>
        <w:t></w:t>
      </w:r>
      <w:r>
        <w:rPr>
          <w:rFonts w:hint="eastAsia"/>
        </w:rPr>
        <w:t>від</w:t>
      </w:r>
      <w:r>
        <w:t></w:t>
      </w:r>
      <w:r>
        <w:rPr>
          <w:rFonts w:hint="eastAsia"/>
        </w:rPr>
        <w:t>дублювання</w:t>
      </w:r>
      <w:r>
        <w:t></w:t>
      </w:r>
      <w:r>
        <w:rPr>
          <w:rFonts w:hint="eastAsia"/>
        </w:rPr>
        <w:t>ефірного</w:t>
      </w:r>
      <w:r>
        <w:t></w:t>
      </w:r>
      <w:r>
        <w:rPr>
          <w:rFonts w:hint="eastAsia"/>
        </w:rPr>
        <w:t>мовлення</w:t>
      </w:r>
      <w:r>
        <w:t></w:t>
      </w:r>
      <w:r>
        <w:rPr>
          <w:rFonts w:hint="eastAsia"/>
        </w:rPr>
        <w:t>до</w:t>
      </w:r>
      <w:r>
        <w:t></w:t>
      </w:r>
      <w:r>
        <w:rPr>
          <w:rFonts w:hint="eastAsia"/>
        </w:rPr>
        <w:t>оригінальних</w:t>
      </w:r>
    </w:p>
    <w:p w:rsidR="00BE6993" w:rsidRDefault="00BE6993" w:rsidP="00BE6993">
      <w:r>
        <w:rPr>
          <w:rFonts w:hint="eastAsia"/>
        </w:rPr>
        <w:t>авторських</w:t>
      </w:r>
      <w:r>
        <w:t></w:t>
      </w:r>
      <w:r>
        <w:rPr>
          <w:rFonts w:hint="eastAsia"/>
        </w:rPr>
        <w:t>майданчиків</w:t>
      </w:r>
      <w:r>
        <w:t></w:t>
      </w:r>
      <w:r>
        <w:rPr>
          <w:rFonts w:hint="eastAsia"/>
        </w:rPr>
        <w:t>з</w:t>
      </w:r>
      <w:r>
        <w:t></w:t>
      </w:r>
      <w:r>
        <w:rPr>
          <w:rFonts w:hint="eastAsia"/>
        </w:rPr>
        <w:t>багатими</w:t>
      </w:r>
      <w:r>
        <w:t></w:t>
      </w:r>
      <w:r>
        <w:rPr>
          <w:rFonts w:hint="eastAsia"/>
        </w:rPr>
        <w:t>інтерактивними</w:t>
      </w:r>
      <w:r>
        <w:t></w:t>
      </w:r>
      <w:r>
        <w:rPr>
          <w:rFonts w:hint="eastAsia"/>
        </w:rPr>
        <w:t>можливостями</w:t>
      </w:r>
      <w:r>
        <w:t></w:t>
      </w:r>
      <w:r>
        <w:t></w:t>
      </w:r>
      <w:r>
        <w:t></w:t>
      </w:r>
      <w:r>
        <w:t></w:t>
      </w:r>
      <w:r>
        <w:t></w:t>
      </w:r>
      <w:r>
        <w:t></w:t>
      </w:r>
      <w:r>
        <w:rPr>
          <w:rFonts w:hint="eastAsia"/>
        </w:rPr>
        <w:t>–</w:t>
      </w:r>
    </w:p>
    <w:p w:rsidR="00BE6993" w:rsidRDefault="00BE6993" w:rsidP="00BE6993">
      <w:r>
        <w:t></w:t>
      </w:r>
      <w:r>
        <w:t></w:t>
      </w:r>
      <w:r>
        <w:t></w:t>
      </w:r>
      <w:r>
        <w:t></w:t>
      </w:r>
      <w:r>
        <w:t></w:t>
      </w:r>
      <w:r>
        <w:rPr>
          <w:rFonts w:hint="eastAsia"/>
        </w:rPr>
        <w:t>рр</w:t>
      </w:r>
      <w:r>
        <w:t></w:t>
      </w:r>
      <w:r>
        <w:t></w:t>
      </w:r>
      <w:r>
        <w:t></w:t>
      </w:r>
    </w:p>
    <w:p w:rsidR="00BE6993" w:rsidRDefault="00BE6993" w:rsidP="00BE6993">
      <w:r>
        <w:t></w:t>
      </w:r>
      <w:r>
        <w:t></w:t>
      </w:r>
      <w:r>
        <w:rPr>
          <w:rFonts w:hint="eastAsia"/>
        </w:rPr>
        <w:t>етап</w:t>
      </w:r>
      <w:r>
        <w:t></w:t>
      </w:r>
      <w:r>
        <w:rPr>
          <w:rFonts w:hint="eastAsia"/>
        </w:rPr>
        <w:t>залучення</w:t>
      </w:r>
      <w:r>
        <w:t></w:t>
      </w:r>
      <w:r>
        <w:rPr>
          <w:rFonts w:hint="eastAsia"/>
        </w:rPr>
        <w:t>нових</w:t>
      </w:r>
      <w:r>
        <w:t></w:t>
      </w:r>
      <w:r>
        <w:rPr>
          <w:rFonts w:hint="eastAsia"/>
        </w:rPr>
        <w:t>технічних</w:t>
      </w:r>
      <w:r>
        <w:t></w:t>
      </w:r>
      <w:r>
        <w:rPr>
          <w:rFonts w:hint="eastAsia"/>
        </w:rPr>
        <w:t>розробок</w:t>
      </w:r>
      <w:r>
        <w:t></w:t>
      </w:r>
      <w:r>
        <w:rPr>
          <w:rFonts w:hint="eastAsia"/>
        </w:rPr>
        <w:t>для</w:t>
      </w:r>
      <w:r>
        <w:t></w:t>
      </w:r>
      <w:r>
        <w:rPr>
          <w:rFonts w:hint="eastAsia"/>
        </w:rPr>
        <w:t>організації</w:t>
      </w:r>
      <w:r>
        <w:t></w:t>
      </w:r>
      <w:r>
        <w:rPr>
          <w:rFonts w:hint="eastAsia"/>
        </w:rPr>
        <w:t>та</w:t>
      </w:r>
      <w:r>
        <w:t></w:t>
      </w:r>
      <w:r>
        <w:rPr>
          <w:rFonts w:hint="eastAsia"/>
        </w:rPr>
        <w:t>просування</w:t>
      </w:r>
    </w:p>
    <w:p w:rsidR="00BE6993" w:rsidRDefault="00BE6993" w:rsidP="00BE6993">
      <w:r>
        <w:rPr>
          <w:rFonts w:hint="eastAsia"/>
        </w:rPr>
        <w:t>медіапродукту</w:t>
      </w:r>
      <w:r>
        <w:t></w:t>
      </w:r>
      <w:r>
        <w:t></w:t>
      </w:r>
      <w:r>
        <w:rPr>
          <w:rFonts w:hint="eastAsia"/>
        </w:rPr>
        <w:t>які</w:t>
      </w:r>
      <w:r>
        <w:t></w:t>
      </w:r>
      <w:r>
        <w:rPr>
          <w:rFonts w:hint="eastAsia"/>
        </w:rPr>
        <w:t>стали</w:t>
      </w:r>
      <w:r>
        <w:t></w:t>
      </w:r>
      <w:r>
        <w:rPr>
          <w:rFonts w:hint="eastAsia"/>
        </w:rPr>
        <w:t>доступними</w:t>
      </w:r>
      <w:r>
        <w:t></w:t>
      </w:r>
      <w:r>
        <w:rPr>
          <w:rFonts w:hint="eastAsia"/>
        </w:rPr>
        <w:t>великим</w:t>
      </w:r>
      <w:r>
        <w:t></w:t>
      </w:r>
      <w:r>
        <w:rPr>
          <w:rFonts w:hint="eastAsia"/>
        </w:rPr>
        <w:t>корпораціям</w:t>
      </w:r>
      <w:r>
        <w:t></w:t>
      </w:r>
      <w:r>
        <w:rPr>
          <w:rFonts w:hint="eastAsia"/>
        </w:rPr>
        <w:t>і</w:t>
      </w:r>
      <w:r>
        <w:t></w:t>
      </w:r>
      <w:r>
        <w:rPr>
          <w:rFonts w:hint="eastAsia"/>
        </w:rPr>
        <w:t>пересічним</w:t>
      </w:r>
    </w:p>
    <w:p w:rsidR="00BE6993" w:rsidRDefault="00BE6993" w:rsidP="00BE6993">
      <w:r>
        <w:rPr>
          <w:rFonts w:hint="eastAsia"/>
        </w:rPr>
        <w:t>користувачам</w:t>
      </w:r>
      <w:r>
        <w:t></w:t>
      </w:r>
      <w:r>
        <w:t></w:t>
      </w:r>
      <w:r>
        <w:rPr>
          <w:rFonts w:hint="eastAsia"/>
        </w:rPr>
        <w:t>Наприклад</w:t>
      </w:r>
      <w:r>
        <w:t></w:t>
      </w:r>
      <w:r>
        <w:t></w:t>
      </w:r>
      <w:r>
        <w:rPr>
          <w:rFonts w:hint="eastAsia"/>
        </w:rPr>
        <w:t>відомий</w:t>
      </w:r>
      <w:r>
        <w:t></w:t>
      </w:r>
      <w:r>
        <w:rPr>
          <w:rFonts w:hint="eastAsia"/>
        </w:rPr>
        <w:t>відеохостинг</w:t>
      </w:r>
      <w:r>
        <w:t></w:t>
      </w:r>
      <w:r>
        <w:t></w:t>
      </w:r>
      <w:r>
        <w:t></w:t>
      </w:r>
      <w:r>
        <w:t></w:t>
      </w:r>
      <w:r>
        <w:t></w:t>
      </w:r>
      <w:r>
        <w:t></w:t>
      </w:r>
      <w:r>
        <w:t></w:t>
      </w:r>
      <w:r>
        <w:t></w:t>
      </w:r>
      <w:r>
        <w:t></w:t>
      </w:r>
      <w:r>
        <w:rPr>
          <w:rFonts w:hint="eastAsia"/>
        </w:rPr>
        <w:t>дає</w:t>
      </w:r>
      <w:r>
        <w:t></w:t>
      </w:r>
      <w:r>
        <w:rPr>
          <w:rFonts w:hint="eastAsia"/>
        </w:rPr>
        <w:t>можливість</w:t>
      </w:r>
    </w:p>
    <w:p w:rsidR="00BE6993" w:rsidRDefault="00BE6993" w:rsidP="00BE6993">
      <w:r>
        <w:rPr>
          <w:rFonts w:hint="eastAsia"/>
        </w:rPr>
        <w:t>створювати</w:t>
      </w:r>
      <w:r>
        <w:t></w:t>
      </w:r>
      <w:r>
        <w:rPr>
          <w:rFonts w:hint="eastAsia"/>
        </w:rPr>
        <w:t>власний</w:t>
      </w:r>
      <w:r>
        <w:t></w:t>
      </w:r>
      <w:r>
        <w:rPr>
          <w:rFonts w:hint="eastAsia"/>
        </w:rPr>
        <w:t>канал</w:t>
      </w:r>
      <w:r>
        <w:t></w:t>
      </w:r>
      <w:r>
        <w:rPr>
          <w:rFonts w:hint="eastAsia"/>
        </w:rPr>
        <w:t>і</w:t>
      </w:r>
      <w:r>
        <w:t></w:t>
      </w:r>
      <w:r>
        <w:rPr>
          <w:rFonts w:hint="eastAsia"/>
        </w:rPr>
        <w:t>монетизувати</w:t>
      </w:r>
      <w:r>
        <w:t></w:t>
      </w:r>
      <w:r>
        <w:rPr>
          <w:rFonts w:hint="eastAsia"/>
        </w:rPr>
        <w:t>свої</w:t>
      </w:r>
      <w:r>
        <w:t></w:t>
      </w:r>
      <w:r>
        <w:rPr>
          <w:rFonts w:hint="eastAsia"/>
        </w:rPr>
        <w:t>відео</w:t>
      </w:r>
      <w:r>
        <w:t></w:t>
      </w:r>
      <w:r>
        <w:t></w:t>
      </w:r>
      <w:r>
        <w:t></w:t>
      </w:r>
      <w:r>
        <w:t></w:t>
      </w:r>
      <w:r>
        <w:t></w:t>
      </w:r>
      <w:r>
        <w:t></w:t>
      </w:r>
      <w:r>
        <w:rPr>
          <w:rFonts w:hint="eastAsia"/>
        </w:rPr>
        <w:t>–</w:t>
      </w:r>
      <w:r>
        <w:t></w:t>
      </w:r>
      <w:r>
        <w:t></w:t>
      </w:r>
      <w:r>
        <w:t></w:t>
      </w:r>
      <w:r>
        <w:t></w:t>
      </w:r>
      <w:r>
        <w:t></w:t>
      </w:r>
      <w:r>
        <w:rPr>
          <w:rFonts w:hint="eastAsia"/>
        </w:rPr>
        <w:t>рр</w:t>
      </w:r>
      <w:r>
        <w:t></w:t>
      </w:r>
      <w:r>
        <w:t></w:t>
      </w:r>
      <w:r>
        <w:t></w:t>
      </w:r>
    </w:p>
    <w:p w:rsidR="00BE6993" w:rsidRDefault="00BE6993" w:rsidP="00BE6993">
      <w:r>
        <w:t></w:t>
      </w:r>
      <w:r>
        <w:t></w:t>
      </w:r>
      <w:r>
        <w:rPr>
          <w:rFonts w:hint="eastAsia"/>
        </w:rPr>
        <w:t>етап</w:t>
      </w:r>
      <w:r>
        <w:t></w:t>
      </w:r>
      <w:r>
        <w:rPr>
          <w:rFonts w:hint="eastAsia"/>
        </w:rPr>
        <w:t>створення</w:t>
      </w:r>
      <w:r>
        <w:t></w:t>
      </w:r>
      <w:r>
        <w:rPr>
          <w:rFonts w:hint="eastAsia"/>
        </w:rPr>
        <w:t>телеканалами</w:t>
      </w:r>
      <w:r>
        <w:t></w:t>
      </w:r>
      <w:r>
        <w:rPr>
          <w:rFonts w:hint="eastAsia"/>
        </w:rPr>
        <w:t>власних</w:t>
      </w:r>
      <w:r>
        <w:t></w:t>
      </w:r>
      <w:r>
        <w:rPr>
          <w:rFonts w:hint="eastAsia"/>
        </w:rPr>
        <w:t>унікальних</w:t>
      </w:r>
      <w:r>
        <w:t></w:t>
      </w:r>
      <w:r>
        <w:rPr>
          <w:rFonts w:hint="eastAsia"/>
        </w:rPr>
        <w:t>онлайн</w:t>
      </w:r>
      <w:r>
        <w:t></w:t>
      </w:r>
      <w:r>
        <w:rPr>
          <w:rFonts w:hint="eastAsia"/>
        </w:rPr>
        <w:t>каналів</w:t>
      </w:r>
      <w:r>
        <w:t></w:t>
      </w:r>
      <w:r>
        <w:rPr>
          <w:rFonts w:hint="eastAsia"/>
        </w:rPr>
        <w:t>і</w:t>
      </w:r>
    </w:p>
    <w:p w:rsidR="00BE6993" w:rsidRDefault="00BE6993" w:rsidP="00BE6993">
      <w:r>
        <w:rPr>
          <w:rFonts w:hint="eastAsia"/>
        </w:rPr>
        <w:t>наповнення</w:t>
      </w:r>
      <w:r>
        <w:t></w:t>
      </w:r>
      <w:r>
        <w:rPr>
          <w:rFonts w:hint="eastAsia"/>
        </w:rPr>
        <w:t>їх</w:t>
      </w:r>
      <w:r>
        <w:t></w:t>
      </w:r>
      <w:r>
        <w:rPr>
          <w:rFonts w:hint="eastAsia"/>
        </w:rPr>
        <w:t>контентом</w:t>
      </w:r>
      <w:r>
        <w:t></w:t>
      </w:r>
      <w:r>
        <w:t></w:t>
      </w:r>
      <w:r>
        <w:rPr>
          <w:rFonts w:hint="eastAsia"/>
        </w:rPr>
        <w:t>дистрибуцією</w:t>
      </w:r>
      <w:r>
        <w:t></w:t>
      </w:r>
      <w:r>
        <w:t></w:t>
      </w:r>
      <w:r>
        <w:rPr>
          <w:rFonts w:hint="eastAsia"/>
        </w:rPr>
        <w:t>монетизацією</w:t>
      </w:r>
      <w:r>
        <w:t></w:t>
      </w:r>
      <w:r>
        <w:rPr>
          <w:rFonts w:hint="eastAsia"/>
        </w:rPr>
        <w:t>та</w:t>
      </w:r>
      <w:r>
        <w:t></w:t>
      </w:r>
      <w:r>
        <w:rPr>
          <w:rFonts w:hint="eastAsia"/>
        </w:rPr>
        <w:t>статистикою</w:t>
      </w:r>
      <w:r>
        <w:t></w:t>
      </w:r>
      <w:r>
        <w:t></w:t>
      </w:r>
      <w:r>
        <w:t></w:t>
      </w:r>
      <w:r>
        <w:t></w:t>
      </w:r>
      <w:r>
        <w:t></w:t>
      </w:r>
      <w:r>
        <w:t></w:t>
      </w:r>
      <w:r>
        <w:rPr>
          <w:rFonts w:hint="eastAsia"/>
        </w:rPr>
        <w:t>–</w:t>
      </w:r>
    </w:p>
    <w:p w:rsidR="00BE6993" w:rsidRDefault="00BE6993" w:rsidP="00BE6993">
      <w:r>
        <w:t></w:t>
      </w:r>
      <w:r>
        <w:t></w:t>
      </w:r>
      <w:r>
        <w:t></w:t>
      </w:r>
      <w:r>
        <w:t></w:t>
      </w:r>
      <w:r>
        <w:t></w:t>
      </w:r>
      <w:r>
        <w:rPr>
          <w:rFonts w:hint="eastAsia"/>
        </w:rPr>
        <w:t>рр</w:t>
      </w:r>
      <w:r>
        <w:t></w:t>
      </w:r>
      <w:r>
        <w:t></w:t>
      </w:r>
      <w:r>
        <w:t></w:t>
      </w:r>
    </w:p>
    <w:p w:rsidR="00BE6993" w:rsidRDefault="00BE6993" w:rsidP="00BE6993">
      <w:r>
        <w:t></w:t>
      </w:r>
      <w:r>
        <w:t></w:t>
      </w:r>
      <w:r>
        <w:rPr>
          <w:rFonts w:hint="eastAsia"/>
        </w:rPr>
        <w:t>етап</w:t>
      </w:r>
      <w:r>
        <w:t></w:t>
      </w:r>
      <w:r>
        <w:rPr>
          <w:rFonts w:hint="eastAsia"/>
        </w:rPr>
        <w:t>переходу</w:t>
      </w:r>
      <w:r>
        <w:t></w:t>
      </w:r>
      <w:r>
        <w:rPr>
          <w:rFonts w:hint="eastAsia"/>
        </w:rPr>
        <w:t>від</w:t>
      </w:r>
      <w:r>
        <w:t></w:t>
      </w:r>
      <w:r>
        <w:rPr>
          <w:rFonts w:hint="eastAsia"/>
        </w:rPr>
        <w:t>безособистісних</w:t>
      </w:r>
      <w:r>
        <w:t></w:t>
      </w:r>
      <w:r>
        <w:rPr>
          <w:rFonts w:hint="eastAsia"/>
        </w:rPr>
        <w:t>програм</w:t>
      </w:r>
      <w:r>
        <w:t></w:t>
      </w:r>
      <w:r>
        <w:rPr>
          <w:rFonts w:hint="eastAsia"/>
        </w:rPr>
        <w:t>до</w:t>
      </w:r>
      <w:r>
        <w:t></w:t>
      </w:r>
      <w:r>
        <w:rPr>
          <w:rFonts w:hint="eastAsia"/>
        </w:rPr>
        <w:t>авторського</w:t>
      </w:r>
      <w:r>
        <w:t></w:t>
      </w:r>
      <w:r>
        <w:rPr>
          <w:rFonts w:hint="eastAsia"/>
        </w:rPr>
        <w:t>мовлення</w:t>
      </w:r>
      <w:r>
        <w:t></w:t>
      </w:r>
    </w:p>
    <w:p w:rsidR="00BE6993" w:rsidRDefault="00BE6993" w:rsidP="00BE6993">
      <w:r>
        <w:rPr>
          <w:rFonts w:hint="eastAsia"/>
        </w:rPr>
        <w:t>появи</w:t>
      </w:r>
      <w:r>
        <w:t></w:t>
      </w:r>
      <w:r>
        <w:rPr>
          <w:rFonts w:hint="eastAsia"/>
        </w:rPr>
        <w:t>нових</w:t>
      </w:r>
      <w:r>
        <w:t></w:t>
      </w:r>
      <w:r>
        <w:rPr>
          <w:rFonts w:hint="eastAsia"/>
        </w:rPr>
        <w:t>вербальних</w:t>
      </w:r>
      <w:r>
        <w:t></w:t>
      </w:r>
      <w:r>
        <w:rPr>
          <w:rFonts w:hint="eastAsia"/>
        </w:rPr>
        <w:t>та</w:t>
      </w:r>
      <w:r>
        <w:t></w:t>
      </w:r>
      <w:r>
        <w:rPr>
          <w:rFonts w:hint="eastAsia"/>
        </w:rPr>
        <w:t>візуальних</w:t>
      </w:r>
      <w:r>
        <w:t></w:t>
      </w:r>
      <w:r>
        <w:rPr>
          <w:rFonts w:hint="eastAsia"/>
        </w:rPr>
        <w:t>форм</w:t>
      </w:r>
      <w:r>
        <w:t></w:t>
      </w:r>
      <w:r>
        <w:rPr>
          <w:rFonts w:hint="eastAsia"/>
        </w:rPr>
        <w:t>відтворення</w:t>
      </w:r>
      <w:r>
        <w:t></w:t>
      </w:r>
      <w:r>
        <w:rPr>
          <w:rFonts w:hint="eastAsia"/>
        </w:rPr>
        <w:t>подій</w:t>
      </w:r>
      <w:r>
        <w:t></w:t>
      </w:r>
      <w:r>
        <w:rPr>
          <w:rFonts w:hint="eastAsia"/>
        </w:rPr>
        <w:t>завдяки</w:t>
      </w:r>
    </w:p>
    <w:p w:rsidR="00BE6993" w:rsidRDefault="00BE6993" w:rsidP="00BE6993">
      <w:r>
        <w:rPr>
          <w:rFonts w:hint="eastAsia"/>
        </w:rPr>
        <w:t>переходу</w:t>
      </w:r>
      <w:r>
        <w:t></w:t>
      </w:r>
      <w:r>
        <w:rPr>
          <w:rFonts w:hint="eastAsia"/>
        </w:rPr>
        <w:t>на</w:t>
      </w:r>
      <w:r>
        <w:t></w:t>
      </w:r>
      <w:r>
        <w:rPr>
          <w:rFonts w:hint="eastAsia"/>
        </w:rPr>
        <w:t>новітні</w:t>
      </w:r>
      <w:r>
        <w:t></w:t>
      </w:r>
      <w:r>
        <w:rPr>
          <w:rFonts w:hint="eastAsia"/>
        </w:rPr>
        <w:t>технології</w:t>
      </w:r>
      <w:r>
        <w:t></w:t>
      </w:r>
      <w:r>
        <w:rPr>
          <w:rFonts w:hint="eastAsia"/>
        </w:rPr>
        <w:t>телевиробництва</w:t>
      </w:r>
      <w:r>
        <w:t></w:t>
      </w:r>
      <w:r>
        <w:t></w:t>
      </w:r>
      <w:r>
        <w:t></w:t>
      </w:r>
      <w:r>
        <w:t></w:t>
      </w:r>
      <w:r>
        <w:t></w:t>
      </w:r>
      <w:r>
        <w:t></w:t>
      </w:r>
      <w:r>
        <w:t></w:t>
      </w:r>
      <w:r>
        <w:rPr>
          <w:rFonts w:hint="eastAsia"/>
        </w:rPr>
        <w:t>р</w:t>
      </w:r>
      <w:r>
        <w:t></w:t>
      </w:r>
      <w:r>
        <w:t></w:t>
      </w:r>
      <w:r>
        <w:rPr>
          <w:rFonts w:hint="eastAsia"/>
        </w:rPr>
        <w:t>–</w:t>
      </w:r>
      <w:r>
        <w:t></w:t>
      </w:r>
      <w:r>
        <w:rPr>
          <w:rFonts w:hint="eastAsia"/>
        </w:rPr>
        <w:t>до</w:t>
      </w:r>
      <w:r>
        <w:t></w:t>
      </w:r>
      <w:r>
        <w:rPr>
          <w:rFonts w:hint="eastAsia"/>
        </w:rPr>
        <w:t>сьогодні</w:t>
      </w:r>
      <w:r>
        <w:t></w:t>
      </w:r>
      <w:r>
        <w:t></w:t>
      </w:r>
    </w:p>
    <w:p w:rsidR="00BE6993" w:rsidRDefault="00BE6993" w:rsidP="00BE6993">
      <w:r>
        <w:rPr>
          <w:rFonts w:hint="eastAsia"/>
        </w:rPr>
        <w:t>До</w:t>
      </w:r>
      <w:r>
        <w:t></w:t>
      </w:r>
      <w:r>
        <w:rPr>
          <w:rFonts w:hint="eastAsia"/>
        </w:rPr>
        <w:t>головних</w:t>
      </w:r>
      <w:r>
        <w:t></w:t>
      </w:r>
      <w:r>
        <w:rPr>
          <w:rFonts w:hint="eastAsia"/>
        </w:rPr>
        <w:t>чинників</w:t>
      </w:r>
      <w:r>
        <w:t></w:t>
      </w:r>
      <w:r>
        <w:rPr>
          <w:rFonts w:hint="eastAsia"/>
        </w:rPr>
        <w:t>впливу</w:t>
      </w:r>
      <w:r>
        <w:t></w:t>
      </w:r>
      <w:r>
        <w:rPr>
          <w:rFonts w:hint="eastAsia"/>
        </w:rPr>
        <w:t>на</w:t>
      </w:r>
      <w:r>
        <w:t></w:t>
      </w:r>
      <w:r>
        <w:rPr>
          <w:rFonts w:hint="eastAsia"/>
        </w:rPr>
        <w:t>процес</w:t>
      </w:r>
      <w:r>
        <w:t></w:t>
      </w:r>
      <w:r>
        <w:rPr>
          <w:rFonts w:hint="eastAsia"/>
        </w:rPr>
        <w:t>становлення</w:t>
      </w:r>
      <w:r>
        <w:t></w:t>
      </w:r>
      <w:r>
        <w:rPr>
          <w:rFonts w:hint="eastAsia"/>
        </w:rPr>
        <w:t>та</w:t>
      </w:r>
      <w:r>
        <w:t></w:t>
      </w:r>
      <w:r>
        <w:rPr>
          <w:rFonts w:hint="eastAsia"/>
        </w:rPr>
        <w:t>формування</w:t>
      </w:r>
    </w:p>
    <w:p w:rsidR="00BE6993" w:rsidRDefault="00BE6993" w:rsidP="00BE6993">
      <w:r>
        <w:rPr>
          <w:rFonts w:hint="eastAsia"/>
        </w:rPr>
        <w:t>інформаційного</w:t>
      </w:r>
      <w:r>
        <w:t></w:t>
      </w:r>
      <w:r>
        <w:rPr>
          <w:rFonts w:hint="eastAsia"/>
        </w:rPr>
        <w:t>телемовлення</w:t>
      </w:r>
      <w:r>
        <w:t></w:t>
      </w:r>
      <w:r>
        <w:rPr>
          <w:rFonts w:hint="eastAsia"/>
        </w:rPr>
        <w:t>належать</w:t>
      </w:r>
      <w:r>
        <w:t></w:t>
      </w:r>
      <w:r>
        <w:rPr>
          <w:rFonts w:hint="eastAsia"/>
        </w:rPr>
        <w:t>законотворення</w:t>
      </w:r>
      <w:r>
        <w:t></w:t>
      </w:r>
      <w:r>
        <w:t></w:t>
      </w:r>
      <w:r>
        <w:rPr>
          <w:rFonts w:hint="eastAsia"/>
        </w:rPr>
        <w:t>фінансування</w:t>
      </w:r>
      <w:r>
        <w:t></w:t>
      </w:r>
    </w:p>
    <w:p w:rsidR="00BE6993" w:rsidRDefault="00BE6993" w:rsidP="00BE6993">
      <w:r>
        <w:rPr>
          <w:rFonts w:hint="eastAsia"/>
        </w:rPr>
        <w:t>іноземні</w:t>
      </w:r>
      <w:r>
        <w:t></w:t>
      </w:r>
      <w:r>
        <w:rPr>
          <w:rFonts w:hint="eastAsia"/>
        </w:rPr>
        <w:t>інвестиції</w:t>
      </w:r>
      <w:r>
        <w:t></w:t>
      </w:r>
      <w:r>
        <w:t></w:t>
      </w:r>
      <w:r>
        <w:rPr>
          <w:rFonts w:hint="eastAsia"/>
        </w:rPr>
        <w:t>перехід</w:t>
      </w:r>
      <w:r>
        <w:t></w:t>
      </w:r>
      <w:r>
        <w:rPr>
          <w:rFonts w:hint="eastAsia"/>
        </w:rPr>
        <w:t>від</w:t>
      </w:r>
      <w:r>
        <w:t></w:t>
      </w:r>
      <w:r>
        <w:rPr>
          <w:rFonts w:hint="eastAsia"/>
        </w:rPr>
        <w:t>дикторського</w:t>
      </w:r>
      <w:r>
        <w:t></w:t>
      </w:r>
      <w:r>
        <w:rPr>
          <w:rFonts w:hint="eastAsia"/>
        </w:rPr>
        <w:t>до</w:t>
      </w:r>
      <w:r>
        <w:t></w:t>
      </w:r>
      <w:r>
        <w:rPr>
          <w:rFonts w:hint="eastAsia"/>
        </w:rPr>
        <w:t>авторського</w:t>
      </w:r>
      <w:r>
        <w:t></w:t>
      </w:r>
      <w:r>
        <w:rPr>
          <w:rFonts w:hint="eastAsia"/>
        </w:rPr>
        <w:t>ведення</w:t>
      </w:r>
      <w:r>
        <w:t></w:t>
      </w:r>
      <w:r>
        <w:t></w:t>
      </w:r>
      <w:r>
        <w:rPr>
          <w:rFonts w:hint="eastAsia"/>
        </w:rPr>
        <w:t>нові</w:t>
      </w:r>
    </w:p>
    <w:p w:rsidR="00BE6993" w:rsidRDefault="00BE6993" w:rsidP="00BE6993">
      <w:r>
        <w:rPr>
          <w:rFonts w:hint="eastAsia"/>
        </w:rPr>
        <w:t>методи</w:t>
      </w:r>
      <w:r>
        <w:t></w:t>
      </w:r>
      <w:r>
        <w:rPr>
          <w:rFonts w:hint="eastAsia"/>
        </w:rPr>
        <w:t>та</w:t>
      </w:r>
      <w:r>
        <w:t></w:t>
      </w:r>
      <w:r>
        <w:rPr>
          <w:rFonts w:hint="eastAsia"/>
        </w:rPr>
        <w:t>форми</w:t>
      </w:r>
      <w:r>
        <w:t></w:t>
      </w:r>
      <w:r>
        <w:rPr>
          <w:rFonts w:hint="eastAsia"/>
        </w:rPr>
        <w:t>подачі</w:t>
      </w:r>
      <w:r>
        <w:t></w:t>
      </w:r>
      <w:r>
        <w:rPr>
          <w:rFonts w:hint="eastAsia"/>
        </w:rPr>
        <w:t>інформації</w:t>
      </w:r>
      <w:r>
        <w:t></w:t>
      </w:r>
      <w:r>
        <w:t></w:t>
      </w:r>
      <w:r>
        <w:rPr>
          <w:rFonts w:hint="eastAsia"/>
        </w:rPr>
        <w:t>Перенесення</w:t>
      </w:r>
      <w:r>
        <w:t></w:t>
      </w:r>
      <w:r>
        <w:rPr>
          <w:rFonts w:hint="eastAsia"/>
        </w:rPr>
        <w:t>телебачення</w:t>
      </w:r>
      <w:r>
        <w:t></w:t>
      </w:r>
      <w:r>
        <w:rPr>
          <w:rFonts w:hint="eastAsia"/>
        </w:rPr>
        <w:t>в</w:t>
      </w:r>
      <w:r>
        <w:t></w:t>
      </w:r>
      <w:r>
        <w:rPr>
          <w:rFonts w:hint="eastAsia"/>
        </w:rPr>
        <w:t>інтернетпростір</w:t>
      </w:r>
      <w:r>
        <w:t></w:t>
      </w:r>
      <w:r>
        <w:rPr>
          <w:rFonts w:hint="eastAsia"/>
        </w:rPr>
        <w:t>і</w:t>
      </w:r>
      <w:r>
        <w:t></w:t>
      </w:r>
      <w:r>
        <w:rPr>
          <w:rFonts w:hint="eastAsia"/>
        </w:rPr>
        <w:t>залучення</w:t>
      </w:r>
      <w:r>
        <w:t></w:t>
      </w:r>
      <w:r>
        <w:rPr>
          <w:rFonts w:hint="eastAsia"/>
        </w:rPr>
        <w:t>соціальних</w:t>
      </w:r>
      <w:r>
        <w:t></w:t>
      </w:r>
      <w:r>
        <w:rPr>
          <w:rFonts w:hint="eastAsia"/>
        </w:rPr>
        <w:t>мереж</w:t>
      </w:r>
      <w:r>
        <w:t></w:t>
      </w:r>
      <w:r>
        <w:rPr>
          <w:rFonts w:hint="eastAsia"/>
        </w:rPr>
        <w:t>для</w:t>
      </w:r>
      <w:r>
        <w:t></w:t>
      </w:r>
      <w:r>
        <w:rPr>
          <w:rFonts w:hint="eastAsia"/>
        </w:rPr>
        <w:t>просування</w:t>
      </w:r>
      <w:r>
        <w:t></w:t>
      </w:r>
      <w:r>
        <w:rPr>
          <w:rFonts w:hint="eastAsia"/>
        </w:rPr>
        <w:t>власного</w:t>
      </w:r>
      <w:r>
        <w:t></w:t>
      </w:r>
      <w:r>
        <w:rPr>
          <w:rFonts w:hint="eastAsia"/>
        </w:rPr>
        <w:t>контенту</w:t>
      </w:r>
    </w:p>
    <w:p w:rsidR="00BE6993" w:rsidRDefault="00BE6993" w:rsidP="00BE6993">
      <w:r>
        <w:rPr>
          <w:rFonts w:hint="eastAsia"/>
        </w:rPr>
        <w:t>посприяло</w:t>
      </w:r>
      <w:r>
        <w:t></w:t>
      </w:r>
      <w:r>
        <w:rPr>
          <w:rFonts w:hint="eastAsia"/>
        </w:rPr>
        <w:t>розширенню</w:t>
      </w:r>
      <w:r>
        <w:t></w:t>
      </w:r>
      <w:r>
        <w:rPr>
          <w:rFonts w:hint="eastAsia"/>
        </w:rPr>
        <w:t>аудиторії</w:t>
      </w:r>
      <w:r>
        <w:t></w:t>
      </w:r>
      <w:r>
        <w:t></w:t>
      </w:r>
      <w:r>
        <w:rPr>
          <w:rFonts w:hint="eastAsia"/>
        </w:rPr>
        <w:t>підвищенню</w:t>
      </w:r>
      <w:r>
        <w:t></w:t>
      </w:r>
      <w:r>
        <w:rPr>
          <w:rFonts w:hint="eastAsia"/>
        </w:rPr>
        <w:t>рівня</w:t>
      </w:r>
      <w:r>
        <w:t></w:t>
      </w:r>
      <w:r>
        <w:rPr>
          <w:rFonts w:hint="eastAsia"/>
        </w:rPr>
        <w:t>ефективності</w:t>
      </w:r>
      <w:r>
        <w:t></w:t>
      </w:r>
      <w:r>
        <w:rPr>
          <w:rFonts w:hint="eastAsia"/>
        </w:rPr>
        <w:t>зворотного</w:t>
      </w:r>
    </w:p>
    <w:p w:rsidR="00BE6993" w:rsidRDefault="00BE6993" w:rsidP="00BE6993">
      <w:r>
        <w:rPr>
          <w:rFonts w:hint="eastAsia"/>
        </w:rPr>
        <w:t>зв’язку</w:t>
      </w:r>
      <w:r>
        <w:t></w:t>
      </w:r>
      <w:r>
        <w:rPr>
          <w:rFonts w:hint="eastAsia"/>
        </w:rPr>
        <w:t>з</w:t>
      </w:r>
      <w:r>
        <w:t></w:t>
      </w:r>
      <w:r>
        <w:rPr>
          <w:rFonts w:hint="eastAsia"/>
        </w:rPr>
        <w:t>глядачем</w:t>
      </w:r>
      <w:r>
        <w:t></w:t>
      </w:r>
    </w:p>
    <w:p w:rsidR="00BE6993" w:rsidRDefault="00BE6993" w:rsidP="00BE6993">
      <w:r>
        <w:t></w:t>
      </w:r>
      <w:r>
        <w:t></w:t>
      </w:r>
      <w:r>
        <w:t></w:t>
      </w:r>
      <w:r>
        <w:rPr>
          <w:rFonts w:hint="eastAsia"/>
        </w:rPr>
        <w:t>Функціонування</w:t>
      </w:r>
      <w:r>
        <w:t></w:t>
      </w:r>
      <w:r>
        <w:rPr>
          <w:rFonts w:hint="eastAsia"/>
        </w:rPr>
        <w:t>телебачення</w:t>
      </w:r>
      <w:r>
        <w:t></w:t>
      </w:r>
      <w:r>
        <w:rPr>
          <w:rFonts w:hint="eastAsia"/>
        </w:rPr>
        <w:t>в</w:t>
      </w:r>
      <w:r>
        <w:t></w:t>
      </w:r>
      <w:r>
        <w:rPr>
          <w:rFonts w:hint="eastAsia"/>
        </w:rPr>
        <w:t>світовій</w:t>
      </w:r>
      <w:r>
        <w:t></w:t>
      </w:r>
      <w:r>
        <w:rPr>
          <w:rFonts w:hint="eastAsia"/>
        </w:rPr>
        <w:t>мережі</w:t>
      </w:r>
      <w:r>
        <w:t></w:t>
      </w:r>
      <w:r>
        <w:rPr>
          <w:rFonts w:hint="eastAsia"/>
        </w:rPr>
        <w:t>трансформує</w:t>
      </w:r>
      <w:r>
        <w:t></w:t>
      </w:r>
      <w:r>
        <w:rPr>
          <w:rFonts w:hint="eastAsia"/>
        </w:rPr>
        <w:t>та</w:t>
      </w:r>
    </w:p>
    <w:p w:rsidR="00BE6993" w:rsidRDefault="00BE6993" w:rsidP="00BE6993">
      <w:r>
        <w:rPr>
          <w:rFonts w:hint="eastAsia"/>
        </w:rPr>
        <w:t>видозмінює</w:t>
      </w:r>
      <w:r>
        <w:t></w:t>
      </w:r>
      <w:r>
        <w:rPr>
          <w:rFonts w:hint="eastAsia"/>
        </w:rPr>
        <w:t>структуру</w:t>
      </w:r>
      <w:r>
        <w:t></w:t>
      </w:r>
      <w:r>
        <w:rPr>
          <w:rFonts w:hint="eastAsia"/>
        </w:rPr>
        <w:t>жанрів</w:t>
      </w:r>
      <w:r>
        <w:t></w:t>
      </w:r>
      <w:r>
        <w:t></w:t>
      </w:r>
      <w:r>
        <w:rPr>
          <w:rFonts w:hint="eastAsia"/>
        </w:rPr>
        <w:t>методи</w:t>
      </w:r>
      <w:r>
        <w:t></w:t>
      </w:r>
      <w:r>
        <w:rPr>
          <w:rFonts w:hint="eastAsia"/>
        </w:rPr>
        <w:t>роботи</w:t>
      </w:r>
      <w:r>
        <w:t></w:t>
      </w:r>
      <w:r>
        <w:rPr>
          <w:rFonts w:hint="eastAsia"/>
        </w:rPr>
        <w:t>з</w:t>
      </w:r>
      <w:r>
        <w:t></w:t>
      </w:r>
      <w:r>
        <w:rPr>
          <w:rFonts w:hint="eastAsia"/>
        </w:rPr>
        <w:t>масовою</w:t>
      </w:r>
      <w:r>
        <w:t></w:t>
      </w:r>
      <w:r>
        <w:rPr>
          <w:rFonts w:hint="eastAsia"/>
        </w:rPr>
        <w:t>інформацією</w:t>
      </w:r>
      <w:r>
        <w:t></w:t>
      </w:r>
      <w:r>
        <w:t></w:t>
      </w:r>
      <w:r>
        <w:rPr>
          <w:rFonts w:hint="eastAsia"/>
        </w:rPr>
        <w:t>форму</w:t>
      </w:r>
      <w:r>
        <w:t></w:t>
      </w:r>
      <w:r>
        <w:rPr>
          <w:rFonts w:hint="eastAsia"/>
        </w:rPr>
        <w:t>й</w:t>
      </w:r>
    </w:p>
    <w:p w:rsidR="00BE6993" w:rsidRDefault="00BE6993" w:rsidP="00BE6993">
      <w:r>
        <w:rPr>
          <w:rFonts w:hint="eastAsia"/>
        </w:rPr>
        <w:t>канали</w:t>
      </w:r>
      <w:r>
        <w:t></w:t>
      </w:r>
      <w:r>
        <w:rPr>
          <w:rFonts w:hint="eastAsia"/>
        </w:rPr>
        <w:t>подачі</w:t>
      </w:r>
      <w:r>
        <w:t></w:t>
      </w:r>
      <w:r>
        <w:rPr>
          <w:rFonts w:hint="eastAsia"/>
        </w:rPr>
        <w:t>матеріалів</w:t>
      </w:r>
      <w:r>
        <w:t></w:t>
      </w:r>
      <w:r>
        <w:t></w:t>
      </w:r>
      <w:r>
        <w:rPr>
          <w:rFonts w:hint="eastAsia"/>
        </w:rPr>
        <w:t>У</w:t>
      </w:r>
      <w:r>
        <w:t></w:t>
      </w:r>
      <w:r>
        <w:rPr>
          <w:rFonts w:hint="eastAsia"/>
        </w:rPr>
        <w:t>процесі</w:t>
      </w:r>
      <w:r>
        <w:t></w:t>
      </w:r>
      <w:r>
        <w:rPr>
          <w:rFonts w:hint="eastAsia"/>
        </w:rPr>
        <w:t>створення</w:t>
      </w:r>
      <w:r>
        <w:t></w:t>
      </w:r>
      <w:r>
        <w:rPr>
          <w:rFonts w:hint="eastAsia"/>
        </w:rPr>
        <w:t>інформаційної</w:t>
      </w:r>
      <w:r>
        <w:t></w:t>
      </w:r>
      <w:r>
        <w:rPr>
          <w:rFonts w:hint="eastAsia"/>
        </w:rPr>
        <w:t>програми</w:t>
      </w:r>
      <w:r>
        <w:t></w:t>
      </w:r>
      <w:r>
        <w:t></w:t>
      </w:r>
      <w:r>
        <w:rPr>
          <w:rFonts w:hint="eastAsia"/>
        </w:rPr>
        <w:t>яка</w:t>
      </w:r>
      <w:r>
        <w:t></w:t>
      </w:r>
      <w:r>
        <w:rPr>
          <w:rFonts w:hint="eastAsia"/>
        </w:rPr>
        <w:t>має</w:t>
      </w:r>
    </w:p>
    <w:p w:rsidR="00BE6993" w:rsidRDefault="00BE6993" w:rsidP="00BE6993">
      <w:r>
        <w:rPr>
          <w:rFonts w:hint="eastAsia"/>
        </w:rPr>
        <w:t>бути</w:t>
      </w:r>
      <w:r>
        <w:t></w:t>
      </w:r>
      <w:r>
        <w:rPr>
          <w:rFonts w:hint="eastAsia"/>
        </w:rPr>
        <w:t>пристосована</w:t>
      </w:r>
      <w:r>
        <w:t></w:t>
      </w:r>
      <w:r>
        <w:rPr>
          <w:rFonts w:hint="eastAsia"/>
        </w:rPr>
        <w:t>до</w:t>
      </w:r>
      <w:r>
        <w:t></w:t>
      </w:r>
      <w:r>
        <w:rPr>
          <w:rFonts w:hint="eastAsia"/>
        </w:rPr>
        <w:t>онлайн</w:t>
      </w:r>
      <w:r>
        <w:t></w:t>
      </w:r>
      <w:r>
        <w:rPr>
          <w:rFonts w:hint="eastAsia"/>
        </w:rPr>
        <w:t>трасляції</w:t>
      </w:r>
      <w:r>
        <w:t></w:t>
      </w:r>
      <w:r>
        <w:t></w:t>
      </w:r>
      <w:r>
        <w:rPr>
          <w:rFonts w:hint="eastAsia"/>
        </w:rPr>
        <w:t>застосовується</w:t>
      </w:r>
      <w:r>
        <w:t></w:t>
      </w:r>
      <w:r>
        <w:rPr>
          <w:rFonts w:hint="eastAsia"/>
        </w:rPr>
        <w:t>набір</w:t>
      </w:r>
      <w:r>
        <w:t></w:t>
      </w:r>
      <w:r>
        <w:rPr>
          <w:rFonts w:hint="eastAsia"/>
        </w:rPr>
        <w:t>технологій</w:t>
      </w:r>
      <w:r>
        <w:t></w:t>
      </w:r>
      <w:r>
        <w:t></w:t>
      </w:r>
      <w:r>
        <w:rPr>
          <w:rFonts w:hint="eastAsia"/>
        </w:rPr>
        <w:t>які</w:t>
      </w:r>
    </w:p>
    <w:p w:rsidR="00BE6993" w:rsidRDefault="00BE6993" w:rsidP="00BE6993">
      <w:r>
        <w:rPr>
          <w:rFonts w:hint="eastAsia"/>
        </w:rPr>
        <w:t>проходять</w:t>
      </w:r>
      <w:r>
        <w:t></w:t>
      </w:r>
      <w:r>
        <w:rPr>
          <w:rFonts w:hint="eastAsia"/>
        </w:rPr>
        <w:t>процес</w:t>
      </w:r>
      <w:r>
        <w:t></w:t>
      </w:r>
      <w:r>
        <w:rPr>
          <w:rFonts w:hint="eastAsia"/>
        </w:rPr>
        <w:t>адаптації</w:t>
      </w:r>
      <w:r>
        <w:t></w:t>
      </w:r>
      <w:r>
        <w:rPr>
          <w:rFonts w:hint="eastAsia"/>
        </w:rPr>
        <w:t>від</w:t>
      </w:r>
      <w:r>
        <w:t></w:t>
      </w:r>
      <w:r>
        <w:rPr>
          <w:rFonts w:hint="eastAsia"/>
        </w:rPr>
        <w:t>традиційних</w:t>
      </w:r>
      <w:r>
        <w:t></w:t>
      </w:r>
      <w:r>
        <w:rPr>
          <w:rFonts w:hint="eastAsia"/>
        </w:rPr>
        <w:t>до</w:t>
      </w:r>
      <w:r>
        <w:t></w:t>
      </w:r>
      <w:r>
        <w:rPr>
          <w:rFonts w:hint="eastAsia"/>
        </w:rPr>
        <w:t>онлайн</w:t>
      </w:r>
      <w:r>
        <w:t></w:t>
      </w:r>
      <w:r>
        <w:rPr>
          <w:rFonts w:hint="eastAsia"/>
        </w:rPr>
        <w:t>версій</w:t>
      </w:r>
      <w:r>
        <w:t></w:t>
      </w:r>
    </w:p>
    <w:p w:rsidR="00BE6993" w:rsidRDefault="00BE6993" w:rsidP="00BE6993">
      <w:r>
        <w:t></w:t>
      </w:r>
      <w:r>
        <w:t></w:t>
      </w:r>
      <w:r>
        <w:t></w:t>
      </w:r>
    </w:p>
    <w:p w:rsidR="00BE6993" w:rsidRDefault="00BE6993" w:rsidP="00BE6993">
      <w:r>
        <w:rPr>
          <w:rFonts w:hint="eastAsia"/>
        </w:rPr>
        <w:t>У</w:t>
      </w:r>
      <w:r>
        <w:t></w:t>
      </w:r>
      <w:r>
        <w:rPr>
          <w:rFonts w:hint="eastAsia"/>
        </w:rPr>
        <w:t>виробництві</w:t>
      </w:r>
      <w:r>
        <w:t></w:t>
      </w:r>
      <w:r>
        <w:rPr>
          <w:rFonts w:hint="eastAsia"/>
        </w:rPr>
        <w:t>та</w:t>
      </w:r>
      <w:r>
        <w:t></w:t>
      </w:r>
      <w:r>
        <w:rPr>
          <w:rFonts w:hint="eastAsia"/>
        </w:rPr>
        <w:t>розповсюдженні</w:t>
      </w:r>
      <w:r>
        <w:t></w:t>
      </w:r>
      <w:r>
        <w:rPr>
          <w:rFonts w:hint="eastAsia"/>
        </w:rPr>
        <w:t>новин</w:t>
      </w:r>
      <w:r>
        <w:t></w:t>
      </w:r>
      <w:r>
        <w:rPr>
          <w:rFonts w:hint="eastAsia"/>
        </w:rPr>
        <w:t>мультимедійність</w:t>
      </w:r>
      <w:r>
        <w:t></w:t>
      </w:r>
      <w:r>
        <w:rPr>
          <w:rFonts w:hint="eastAsia"/>
        </w:rPr>
        <w:t>є</w:t>
      </w:r>
      <w:r>
        <w:t></w:t>
      </w:r>
      <w:r>
        <w:rPr>
          <w:rFonts w:hint="eastAsia"/>
        </w:rPr>
        <w:t>важливим</w:t>
      </w:r>
    </w:p>
    <w:p w:rsidR="00BE6993" w:rsidRDefault="00BE6993" w:rsidP="00BE6993">
      <w:r>
        <w:rPr>
          <w:rFonts w:hint="eastAsia"/>
        </w:rPr>
        <w:t>компонентом</w:t>
      </w:r>
      <w:r>
        <w:t></w:t>
      </w:r>
      <w:r>
        <w:rPr>
          <w:rFonts w:hint="eastAsia"/>
        </w:rPr>
        <w:t>телевізійних</w:t>
      </w:r>
      <w:r>
        <w:t></w:t>
      </w:r>
      <w:r>
        <w:rPr>
          <w:rFonts w:hint="eastAsia"/>
        </w:rPr>
        <w:t>технологій</w:t>
      </w:r>
      <w:r>
        <w:t></w:t>
      </w:r>
      <w:r>
        <w:rPr>
          <w:rFonts w:hint="eastAsia"/>
        </w:rPr>
        <w:t>для</w:t>
      </w:r>
      <w:r>
        <w:t></w:t>
      </w:r>
      <w:r>
        <w:rPr>
          <w:rFonts w:hint="eastAsia"/>
        </w:rPr>
        <w:t>формування</w:t>
      </w:r>
      <w:r>
        <w:t></w:t>
      </w:r>
      <w:r>
        <w:rPr>
          <w:rFonts w:hint="eastAsia"/>
        </w:rPr>
        <w:t>глядацької</w:t>
      </w:r>
      <w:r>
        <w:t></w:t>
      </w:r>
      <w:r>
        <w:rPr>
          <w:rFonts w:hint="eastAsia"/>
        </w:rPr>
        <w:t>аудиторії</w:t>
      </w:r>
      <w:r>
        <w:t></w:t>
      </w:r>
    </w:p>
    <w:p w:rsidR="00BE6993" w:rsidRDefault="00BE6993" w:rsidP="00BE6993">
      <w:r>
        <w:rPr>
          <w:rFonts w:hint="eastAsia"/>
        </w:rPr>
        <w:t>рейтингів</w:t>
      </w:r>
      <w:r>
        <w:t></w:t>
      </w:r>
      <w:r>
        <w:rPr>
          <w:rFonts w:hint="eastAsia"/>
        </w:rPr>
        <w:t>та</w:t>
      </w:r>
      <w:r>
        <w:t></w:t>
      </w:r>
      <w:r>
        <w:rPr>
          <w:rFonts w:hint="eastAsia"/>
        </w:rPr>
        <w:t>престижу</w:t>
      </w:r>
      <w:r>
        <w:t></w:t>
      </w:r>
      <w:r>
        <w:rPr>
          <w:rFonts w:hint="eastAsia"/>
        </w:rPr>
        <w:t>каналу</w:t>
      </w:r>
      <w:r>
        <w:t></w:t>
      </w:r>
      <w:r>
        <w:t></w:t>
      </w:r>
      <w:r>
        <w:rPr>
          <w:rFonts w:hint="eastAsia"/>
        </w:rPr>
        <w:t>що</w:t>
      </w:r>
      <w:r>
        <w:t></w:t>
      </w:r>
      <w:r>
        <w:rPr>
          <w:rFonts w:hint="eastAsia"/>
        </w:rPr>
        <w:t>впливає</w:t>
      </w:r>
      <w:r>
        <w:t></w:t>
      </w:r>
      <w:r>
        <w:rPr>
          <w:rFonts w:hint="eastAsia"/>
        </w:rPr>
        <w:t>на</w:t>
      </w:r>
      <w:r>
        <w:t></w:t>
      </w:r>
      <w:r>
        <w:rPr>
          <w:rFonts w:hint="eastAsia"/>
        </w:rPr>
        <w:t>жанрову</w:t>
      </w:r>
      <w:r>
        <w:t></w:t>
      </w:r>
      <w:r>
        <w:rPr>
          <w:rFonts w:hint="eastAsia"/>
        </w:rPr>
        <w:t>систему</w:t>
      </w:r>
      <w:r>
        <w:t></w:t>
      </w:r>
      <w:r>
        <w:rPr>
          <w:rFonts w:hint="eastAsia"/>
        </w:rPr>
        <w:t>інформаційної</w:t>
      </w:r>
    </w:p>
    <w:p w:rsidR="00BE6993" w:rsidRDefault="00BE6993" w:rsidP="00BE6993">
      <w:r>
        <w:rPr>
          <w:rFonts w:hint="eastAsia"/>
        </w:rPr>
        <w:t>програми</w:t>
      </w:r>
      <w:r>
        <w:t></w:t>
      </w:r>
      <w:r>
        <w:rPr>
          <w:rFonts w:hint="eastAsia"/>
        </w:rPr>
        <w:t>та</w:t>
      </w:r>
      <w:r>
        <w:t></w:t>
      </w:r>
      <w:r>
        <w:rPr>
          <w:rFonts w:hint="eastAsia"/>
        </w:rPr>
        <w:t>на</w:t>
      </w:r>
      <w:r>
        <w:t></w:t>
      </w:r>
      <w:r>
        <w:rPr>
          <w:rFonts w:hint="eastAsia"/>
        </w:rPr>
        <w:t>висвітлення</w:t>
      </w:r>
      <w:r>
        <w:t></w:t>
      </w:r>
      <w:r>
        <w:rPr>
          <w:rFonts w:hint="eastAsia"/>
        </w:rPr>
        <w:t>нових</w:t>
      </w:r>
      <w:r>
        <w:t></w:t>
      </w:r>
      <w:r>
        <w:rPr>
          <w:rFonts w:hint="eastAsia"/>
        </w:rPr>
        <w:t>тем</w:t>
      </w:r>
      <w:r>
        <w:t></w:t>
      </w:r>
      <w:r>
        <w:t></w:t>
      </w:r>
      <w:r>
        <w:rPr>
          <w:rFonts w:hint="eastAsia"/>
        </w:rPr>
        <w:t>Онлайн</w:t>
      </w:r>
      <w:r>
        <w:t></w:t>
      </w:r>
      <w:r>
        <w:rPr>
          <w:rFonts w:hint="eastAsia"/>
        </w:rPr>
        <w:t>аудиторія</w:t>
      </w:r>
      <w:r>
        <w:t></w:t>
      </w:r>
      <w:r>
        <w:rPr>
          <w:rFonts w:hint="eastAsia"/>
        </w:rPr>
        <w:t>має</w:t>
      </w:r>
      <w:r>
        <w:t></w:t>
      </w:r>
      <w:r>
        <w:rPr>
          <w:rFonts w:hint="eastAsia"/>
        </w:rPr>
        <w:t>можливість</w:t>
      </w:r>
    </w:p>
    <w:p w:rsidR="00BE6993" w:rsidRDefault="00BE6993" w:rsidP="00BE6993">
      <w:r>
        <w:rPr>
          <w:rFonts w:hint="eastAsia"/>
        </w:rPr>
        <w:t>споживати</w:t>
      </w:r>
      <w:r>
        <w:t></w:t>
      </w:r>
      <w:r>
        <w:rPr>
          <w:rFonts w:hint="eastAsia"/>
        </w:rPr>
        <w:t>інформацію</w:t>
      </w:r>
      <w:r>
        <w:t></w:t>
      </w:r>
      <w:r>
        <w:rPr>
          <w:rFonts w:hint="eastAsia"/>
        </w:rPr>
        <w:t>у</w:t>
      </w:r>
      <w:r>
        <w:t></w:t>
      </w:r>
      <w:r>
        <w:rPr>
          <w:rFonts w:hint="eastAsia"/>
        </w:rPr>
        <w:t>таких</w:t>
      </w:r>
      <w:r>
        <w:t></w:t>
      </w:r>
      <w:r>
        <w:rPr>
          <w:rFonts w:hint="eastAsia"/>
        </w:rPr>
        <w:t>форматах</w:t>
      </w:r>
      <w:r>
        <w:t></w:t>
      </w:r>
      <w:r>
        <w:t></w:t>
      </w:r>
      <w:r>
        <w:t></w:t>
      </w:r>
      <w:r>
        <w:t></w:t>
      </w:r>
      <w:r>
        <w:t></w:t>
      </w:r>
      <w:r>
        <w:rPr>
          <w:rFonts w:hint="eastAsia"/>
        </w:rPr>
        <w:t>текстовому</w:t>
      </w:r>
      <w:r>
        <w:t></w:t>
      </w:r>
      <w:r>
        <w:t></w:t>
      </w:r>
      <w:r>
        <w:rPr>
          <w:rFonts w:hint="eastAsia"/>
        </w:rPr>
        <w:t>що</w:t>
      </w:r>
      <w:r>
        <w:t></w:t>
      </w:r>
      <w:r>
        <w:rPr>
          <w:rFonts w:hint="eastAsia"/>
        </w:rPr>
        <w:t>міститься</w:t>
      </w:r>
      <w:r>
        <w:t></w:t>
      </w:r>
      <w:r>
        <w:rPr>
          <w:rFonts w:hint="eastAsia"/>
        </w:rPr>
        <w:t>на</w:t>
      </w:r>
      <w:r>
        <w:t></w:t>
      </w:r>
      <w:r>
        <w:rPr>
          <w:rFonts w:hint="eastAsia"/>
        </w:rPr>
        <w:t>сайті</w:t>
      </w:r>
    </w:p>
    <w:p w:rsidR="00BE6993" w:rsidRDefault="00BE6993" w:rsidP="00BE6993">
      <w:r>
        <w:rPr>
          <w:rFonts w:hint="eastAsia"/>
        </w:rPr>
        <w:t>під</w:t>
      </w:r>
      <w:r>
        <w:t></w:t>
      </w:r>
      <w:r>
        <w:rPr>
          <w:rFonts w:hint="eastAsia"/>
        </w:rPr>
        <w:t>кожним</w:t>
      </w:r>
      <w:r>
        <w:t></w:t>
      </w:r>
      <w:r>
        <w:rPr>
          <w:rFonts w:hint="eastAsia"/>
        </w:rPr>
        <w:t>випуском</w:t>
      </w:r>
      <w:r>
        <w:t></w:t>
      </w:r>
      <w:r>
        <w:rPr>
          <w:rFonts w:hint="eastAsia"/>
        </w:rPr>
        <w:t>новин</w:t>
      </w:r>
      <w:r>
        <w:t></w:t>
      </w:r>
      <w:r>
        <w:t></w:t>
      </w:r>
      <w:r>
        <w:t></w:t>
      </w:r>
      <w:r>
        <w:t></w:t>
      </w:r>
      <w:r>
        <w:t></w:t>
      </w:r>
      <w:r>
        <w:rPr>
          <w:rFonts w:hint="eastAsia"/>
        </w:rPr>
        <w:t>відео</w:t>
      </w:r>
      <w:r>
        <w:t></w:t>
      </w:r>
      <w:r>
        <w:t></w:t>
      </w:r>
      <w:r>
        <w:rPr>
          <w:rFonts w:hint="eastAsia"/>
        </w:rPr>
        <w:t>яке</w:t>
      </w:r>
      <w:r>
        <w:t></w:t>
      </w:r>
      <w:r>
        <w:rPr>
          <w:rFonts w:hint="eastAsia"/>
        </w:rPr>
        <w:t>деталізує</w:t>
      </w:r>
      <w:r>
        <w:t></w:t>
      </w:r>
      <w:r>
        <w:rPr>
          <w:rFonts w:hint="eastAsia"/>
        </w:rPr>
        <w:t>зміст</w:t>
      </w:r>
      <w:r>
        <w:t></w:t>
      </w:r>
      <w:r>
        <w:rPr>
          <w:rFonts w:hint="eastAsia"/>
        </w:rPr>
        <w:t>матеріалу</w:t>
      </w:r>
      <w:r>
        <w:t></w:t>
      </w:r>
      <w:r>
        <w:t></w:t>
      </w:r>
      <w:r>
        <w:t></w:t>
      </w:r>
      <w:r>
        <w:t></w:t>
      </w:r>
      <w:r>
        <w:t></w:t>
      </w:r>
      <w:r>
        <w:rPr>
          <w:rFonts w:hint="eastAsia"/>
        </w:rPr>
        <w:t>аудіо</w:t>
      </w:r>
    </w:p>
    <w:p w:rsidR="00BE6993" w:rsidRDefault="00BE6993" w:rsidP="00BE6993">
      <w:r>
        <w:t></w:t>
      </w:r>
      <w:r>
        <w:rPr>
          <w:rFonts w:hint="eastAsia"/>
        </w:rPr>
        <w:t>онлайн</w:t>
      </w:r>
      <w:r>
        <w:t></w:t>
      </w:r>
      <w:r>
        <w:rPr>
          <w:rFonts w:hint="eastAsia"/>
        </w:rPr>
        <w:t>чи</w:t>
      </w:r>
      <w:r>
        <w:t></w:t>
      </w:r>
      <w:r>
        <w:rPr>
          <w:rFonts w:hint="eastAsia"/>
        </w:rPr>
        <w:t>в</w:t>
      </w:r>
      <w:r>
        <w:t></w:t>
      </w:r>
      <w:r>
        <w:rPr>
          <w:rFonts w:hint="eastAsia"/>
        </w:rPr>
        <w:t>запису</w:t>
      </w:r>
      <w:r>
        <w:t></w:t>
      </w:r>
      <w:r>
        <w:t></w:t>
      </w:r>
      <w:r>
        <w:t></w:t>
      </w:r>
      <w:r>
        <w:t></w:t>
      </w:r>
      <w:r>
        <w:t></w:t>
      </w:r>
      <w:r>
        <w:t></w:t>
      </w:r>
      <w:r>
        <w:rPr>
          <w:rFonts w:hint="eastAsia"/>
        </w:rPr>
        <w:t>фотозвіту</w:t>
      </w:r>
      <w:r>
        <w:t></w:t>
      </w:r>
      <w:r>
        <w:rPr>
          <w:rFonts w:hint="eastAsia"/>
        </w:rPr>
        <w:t>чи</w:t>
      </w:r>
      <w:r>
        <w:t></w:t>
      </w:r>
      <w:r>
        <w:rPr>
          <w:rFonts w:hint="eastAsia"/>
        </w:rPr>
        <w:t>інфографічних</w:t>
      </w:r>
      <w:r>
        <w:t></w:t>
      </w:r>
      <w:r>
        <w:rPr>
          <w:rFonts w:hint="eastAsia"/>
        </w:rPr>
        <w:t>зображень</w:t>
      </w:r>
      <w:r>
        <w:t></w:t>
      </w:r>
      <w:r>
        <w:t></w:t>
      </w:r>
      <w:r>
        <w:t></w:t>
      </w:r>
      <w:r>
        <w:t></w:t>
      </w:r>
      <w:r>
        <w:t></w:t>
      </w:r>
      <w:r>
        <w:rPr>
          <w:rFonts w:hint="eastAsia"/>
        </w:rPr>
        <w:t>поєднання</w:t>
      </w:r>
    </w:p>
    <w:p w:rsidR="00BE6993" w:rsidRDefault="00BE6993" w:rsidP="00BE6993">
      <w:r>
        <w:rPr>
          <w:rFonts w:hint="eastAsia"/>
        </w:rPr>
        <w:t>кількох</w:t>
      </w:r>
      <w:r>
        <w:t></w:t>
      </w:r>
      <w:r>
        <w:rPr>
          <w:rFonts w:hint="eastAsia"/>
        </w:rPr>
        <w:t>варіантів</w:t>
      </w:r>
      <w:r>
        <w:t></w:t>
      </w:r>
      <w:r>
        <w:rPr>
          <w:rFonts w:hint="eastAsia"/>
        </w:rPr>
        <w:t>для</w:t>
      </w:r>
      <w:r>
        <w:t></w:t>
      </w:r>
      <w:r>
        <w:rPr>
          <w:rFonts w:hint="eastAsia"/>
        </w:rPr>
        <w:t>отримання</w:t>
      </w:r>
      <w:r>
        <w:t></w:t>
      </w:r>
      <w:r>
        <w:rPr>
          <w:rFonts w:hint="eastAsia"/>
        </w:rPr>
        <w:t>новин</w:t>
      </w:r>
      <w:r>
        <w:t></w:t>
      </w:r>
    </w:p>
    <w:p w:rsidR="00BE6993" w:rsidRDefault="00BE6993" w:rsidP="00BE6993">
      <w:r>
        <w:rPr>
          <w:rFonts w:hint="eastAsia"/>
        </w:rPr>
        <w:t>На</w:t>
      </w:r>
      <w:r>
        <w:t></w:t>
      </w:r>
      <w:r>
        <w:rPr>
          <w:rFonts w:hint="eastAsia"/>
        </w:rPr>
        <w:t>прикладі</w:t>
      </w:r>
      <w:r>
        <w:t></w:t>
      </w:r>
      <w:r>
        <w:rPr>
          <w:rFonts w:hint="eastAsia"/>
        </w:rPr>
        <w:t>інформаційних</w:t>
      </w:r>
      <w:r>
        <w:t></w:t>
      </w:r>
      <w:r>
        <w:rPr>
          <w:rFonts w:hint="eastAsia"/>
        </w:rPr>
        <w:t>програм</w:t>
      </w:r>
      <w:r>
        <w:t></w:t>
      </w:r>
      <w:r>
        <w:rPr>
          <w:rFonts w:hint="eastAsia"/>
        </w:rPr>
        <w:t>досліджуваних</w:t>
      </w:r>
      <w:r>
        <w:t></w:t>
      </w:r>
      <w:r>
        <w:rPr>
          <w:rFonts w:hint="eastAsia"/>
        </w:rPr>
        <w:t>телеканалів</w:t>
      </w:r>
    </w:p>
    <w:p w:rsidR="00BE6993" w:rsidRDefault="00BE6993" w:rsidP="00BE6993">
      <w:r>
        <w:rPr>
          <w:rFonts w:hint="eastAsia"/>
        </w:rPr>
        <w:t>розглянуто</w:t>
      </w:r>
      <w:r>
        <w:t></w:t>
      </w:r>
      <w:r>
        <w:rPr>
          <w:rFonts w:hint="eastAsia"/>
        </w:rPr>
        <w:t>дифузію</w:t>
      </w:r>
      <w:r>
        <w:t></w:t>
      </w:r>
      <w:r>
        <w:rPr>
          <w:rFonts w:hint="eastAsia"/>
        </w:rPr>
        <w:t>жанрів</w:t>
      </w:r>
      <w:r>
        <w:t></w:t>
      </w:r>
      <w:r>
        <w:rPr>
          <w:rFonts w:hint="eastAsia"/>
        </w:rPr>
        <w:t>інформаційних</w:t>
      </w:r>
      <w:r>
        <w:t></w:t>
      </w:r>
      <w:r>
        <w:rPr>
          <w:rFonts w:hint="eastAsia"/>
        </w:rPr>
        <w:t>матеріалів</w:t>
      </w:r>
      <w:r>
        <w:t></w:t>
      </w:r>
      <w:r>
        <w:t></w:t>
      </w:r>
      <w:r>
        <w:rPr>
          <w:rFonts w:hint="eastAsia"/>
        </w:rPr>
        <w:t>зокрема</w:t>
      </w:r>
      <w:r>
        <w:t></w:t>
      </w:r>
      <w:r>
        <w:t></w:t>
      </w:r>
      <w:r>
        <w:rPr>
          <w:rFonts w:hint="eastAsia"/>
        </w:rPr>
        <w:t>інтерв’ю</w:t>
      </w:r>
      <w:r>
        <w:t></w:t>
      </w:r>
      <w:r>
        <w:rPr>
          <w:rFonts w:hint="eastAsia"/>
        </w:rPr>
        <w:t>та</w:t>
      </w:r>
    </w:p>
    <w:p w:rsidR="00BE6993" w:rsidRDefault="00BE6993" w:rsidP="00BE6993">
      <w:r>
        <w:rPr>
          <w:rFonts w:hint="eastAsia"/>
        </w:rPr>
        <w:t>репортажу</w:t>
      </w:r>
      <w:r>
        <w:t></w:t>
      </w:r>
      <w:r>
        <w:t></w:t>
      </w:r>
      <w:r>
        <w:rPr>
          <w:rFonts w:hint="eastAsia"/>
        </w:rPr>
        <w:t>переважають</w:t>
      </w:r>
      <w:r>
        <w:t></w:t>
      </w:r>
      <w:r>
        <w:rPr>
          <w:rFonts w:hint="eastAsia"/>
        </w:rPr>
        <w:t>елементи</w:t>
      </w:r>
      <w:r>
        <w:t></w:t>
      </w:r>
      <w:r>
        <w:rPr>
          <w:rFonts w:hint="eastAsia"/>
        </w:rPr>
        <w:t>інтерв’ю</w:t>
      </w:r>
      <w:r>
        <w:t></w:t>
      </w:r>
      <w:r>
        <w:t></w:t>
      </w:r>
      <w:r>
        <w:t></w:t>
      </w:r>
      <w:r>
        <w:rPr>
          <w:rFonts w:hint="eastAsia"/>
        </w:rPr>
        <w:t>репортажу</w:t>
      </w:r>
      <w:r>
        <w:t></w:t>
      </w:r>
      <w:r>
        <w:rPr>
          <w:rFonts w:hint="eastAsia"/>
        </w:rPr>
        <w:t>та</w:t>
      </w:r>
      <w:r>
        <w:t></w:t>
      </w:r>
      <w:r>
        <w:rPr>
          <w:rFonts w:hint="eastAsia"/>
        </w:rPr>
        <w:t>інтерв’ю</w:t>
      </w:r>
    </w:p>
    <w:p w:rsidR="00BE6993" w:rsidRDefault="00BE6993" w:rsidP="00BE6993">
      <w:r>
        <w:t></w:t>
      </w:r>
      <w:r>
        <w:rPr>
          <w:rFonts w:hint="eastAsia"/>
        </w:rPr>
        <w:t>переважають</w:t>
      </w:r>
      <w:r>
        <w:t></w:t>
      </w:r>
      <w:r>
        <w:rPr>
          <w:rFonts w:hint="eastAsia"/>
        </w:rPr>
        <w:t>елементи</w:t>
      </w:r>
      <w:r>
        <w:t></w:t>
      </w:r>
      <w:r>
        <w:rPr>
          <w:rFonts w:hint="eastAsia"/>
        </w:rPr>
        <w:t>репортажу</w:t>
      </w:r>
      <w:r>
        <w:t></w:t>
      </w:r>
      <w:r>
        <w:t></w:t>
      </w:r>
      <w:r>
        <w:t></w:t>
      </w:r>
      <w:r>
        <w:rPr>
          <w:rFonts w:hint="eastAsia"/>
        </w:rPr>
        <w:t>інтерв’ю</w:t>
      </w:r>
      <w:r>
        <w:t></w:t>
      </w:r>
      <w:r>
        <w:rPr>
          <w:rFonts w:hint="eastAsia"/>
        </w:rPr>
        <w:t>та</w:t>
      </w:r>
      <w:r>
        <w:t></w:t>
      </w:r>
      <w:r>
        <w:rPr>
          <w:rFonts w:hint="eastAsia"/>
        </w:rPr>
        <w:t>інфографіки</w:t>
      </w:r>
      <w:r>
        <w:t></w:t>
      </w:r>
      <w:r>
        <w:t></w:t>
      </w:r>
      <w:r>
        <w:rPr>
          <w:rFonts w:hint="eastAsia"/>
        </w:rPr>
        <w:t>замітки</w:t>
      </w:r>
      <w:r>
        <w:t></w:t>
      </w:r>
      <w:r>
        <w:rPr>
          <w:rFonts w:hint="eastAsia"/>
        </w:rPr>
        <w:t>та</w:t>
      </w:r>
    </w:p>
    <w:p w:rsidR="00BE6993" w:rsidRDefault="00BE6993" w:rsidP="00BE6993">
      <w:r>
        <w:rPr>
          <w:rFonts w:hint="eastAsia"/>
        </w:rPr>
        <w:t>фейлетону</w:t>
      </w:r>
      <w:r>
        <w:t></w:t>
      </w:r>
      <w:r>
        <w:t></w:t>
      </w:r>
      <w:r>
        <w:rPr>
          <w:rFonts w:hint="eastAsia"/>
        </w:rPr>
        <w:t>Рідше</w:t>
      </w:r>
      <w:r>
        <w:t></w:t>
      </w:r>
      <w:r>
        <w:rPr>
          <w:rFonts w:hint="eastAsia"/>
        </w:rPr>
        <w:t>трапляються</w:t>
      </w:r>
      <w:r>
        <w:t></w:t>
      </w:r>
      <w:r>
        <w:rPr>
          <w:rFonts w:hint="eastAsia"/>
        </w:rPr>
        <w:t>також</w:t>
      </w:r>
      <w:r>
        <w:t></w:t>
      </w:r>
      <w:r>
        <w:rPr>
          <w:rFonts w:hint="eastAsia"/>
        </w:rPr>
        <w:t>такі</w:t>
      </w:r>
      <w:r>
        <w:t></w:t>
      </w:r>
      <w:r>
        <w:rPr>
          <w:rFonts w:hint="eastAsia"/>
        </w:rPr>
        <w:t>жанрові</w:t>
      </w:r>
      <w:r>
        <w:t></w:t>
      </w:r>
      <w:r>
        <w:rPr>
          <w:rFonts w:hint="eastAsia"/>
        </w:rPr>
        <w:t>поєднання</w:t>
      </w:r>
      <w:r>
        <w:t></w:t>
      </w:r>
      <w:r>
        <w:t></w:t>
      </w:r>
      <w:r>
        <w:rPr>
          <w:rFonts w:hint="eastAsia"/>
        </w:rPr>
        <w:t>інтерв’ю</w:t>
      </w:r>
      <w:r>
        <w:t></w:t>
      </w:r>
      <w:r>
        <w:rPr>
          <w:rFonts w:hint="eastAsia"/>
        </w:rPr>
        <w:t>думкарепортаж</w:t>
      </w:r>
      <w:r>
        <w:t></w:t>
      </w:r>
      <w:r>
        <w:t></w:t>
      </w:r>
      <w:r>
        <w:rPr>
          <w:rFonts w:hint="eastAsia"/>
        </w:rPr>
        <w:t>подієвий</w:t>
      </w:r>
      <w:r>
        <w:t></w:t>
      </w:r>
      <w:r>
        <w:rPr>
          <w:rFonts w:hint="eastAsia"/>
        </w:rPr>
        <w:t>репортаж</w:t>
      </w:r>
      <w:r>
        <w:t></w:t>
      </w:r>
      <w:r>
        <w:rPr>
          <w:rFonts w:hint="eastAsia"/>
        </w:rPr>
        <w:t>інтерв’ю</w:t>
      </w:r>
      <w:r>
        <w:t></w:t>
      </w:r>
      <w:r>
        <w:t></w:t>
      </w:r>
      <w:r>
        <w:rPr>
          <w:rFonts w:hint="eastAsia"/>
        </w:rPr>
        <w:t>тематичний</w:t>
      </w:r>
      <w:r>
        <w:t></w:t>
      </w:r>
      <w:r>
        <w:rPr>
          <w:rFonts w:hint="eastAsia"/>
        </w:rPr>
        <w:t>репортаж</w:t>
      </w:r>
      <w:r>
        <w:t></w:t>
      </w:r>
      <w:r>
        <w:rPr>
          <w:rFonts w:hint="eastAsia"/>
        </w:rPr>
        <w:t>інтерв’ю</w:t>
      </w:r>
      <w:r>
        <w:t></w:t>
      </w:r>
    </w:p>
    <w:p w:rsidR="00BE6993" w:rsidRDefault="00BE6993" w:rsidP="00BE6993">
      <w:r>
        <w:rPr>
          <w:rFonts w:hint="eastAsia"/>
        </w:rPr>
        <w:t>спеціальний</w:t>
      </w:r>
      <w:r>
        <w:t></w:t>
      </w:r>
      <w:r>
        <w:rPr>
          <w:rFonts w:hint="eastAsia"/>
        </w:rPr>
        <w:t>репортаж</w:t>
      </w:r>
      <w:r>
        <w:t></w:t>
      </w:r>
      <w:r>
        <w:rPr>
          <w:rFonts w:hint="eastAsia"/>
        </w:rPr>
        <w:t>інтерв’ю</w:t>
      </w:r>
      <w:r>
        <w:t></w:t>
      </w:r>
      <w:r>
        <w:t></w:t>
      </w:r>
      <w:r>
        <w:rPr>
          <w:rFonts w:hint="eastAsia"/>
        </w:rPr>
        <w:t>Відеоблоги</w:t>
      </w:r>
      <w:r>
        <w:t></w:t>
      </w:r>
      <w:r>
        <w:rPr>
          <w:rFonts w:hint="eastAsia"/>
        </w:rPr>
        <w:t>в</w:t>
      </w:r>
      <w:r>
        <w:t></w:t>
      </w:r>
      <w:r>
        <w:rPr>
          <w:rFonts w:hint="eastAsia"/>
        </w:rPr>
        <w:t>межах</w:t>
      </w:r>
      <w:r>
        <w:t></w:t>
      </w:r>
      <w:r>
        <w:rPr>
          <w:rFonts w:hint="eastAsia"/>
        </w:rPr>
        <w:t>українського</w:t>
      </w:r>
      <w:r>
        <w:t></w:t>
      </w:r>
      <w:r>
        <w:rPr>
          <w:rFonts w:hint="eastAsia"/>
        </w:rPr>
        <w:t>новинного</w:t>
      </w:r>
    </w:p>
    <w:p w:rsidR="00BE6993" w:rsidRDefault="00BE6993" w:rsidP="00BE6993">
      <w:r>
        <w:rPr>
          <w:rFonts w:hint="eastAsia"/>
        </w:rPr>
        <w:t>онлайн</w:t>
      </w:r>
      <w:r>
        <w:t></w:t>
      </w:r>
      <w:r>
        <w:rPr>
          <w:rFonts w:hint="eastAsia"/>
        </w:rPr>
        <w:t>мовлення</w:t>
      </w:r>
      <w:r>
        <w:t></w:t>
      </w:r>
      <w:r>
        <w:rPr>
          <w:rFonts w:hint="eastAsia"/>
        </w:rPr>
        <w:t>функціонують</w:t>
      </w:r>
      <w:r>
        <w:t></w:t>
      </w:r>
      <w:r>
        <w:rPr>
          <w:rFonts w:hint="eastAsia"/>
        </w:rPr>
        <w:t>у</w:t>
      </w:r>
      <w:r>
        <w:t></w:t>
      </w:r>
      <w:r>
        <w:rPr>
          <w:rFonts w:hint="eastAsia"/>
        </w:rPr>
        <w:t>таких</w:t>
      </w:r>
      <w:r>
        <w:t></w:t>
      </w:r>
      <w:r>
        <w:rPr>
          <w:rFonts w:hint="eastAsia"/>
        </w:rPr>
        <w:t>інформаційно</w:t>
      </w:r>
      <w:r>
        <w:t></w:t>
      </w:r>
      <w:r>
        <w:rPr>
          <w:rFonts w:hint="eastAsia"/>
        </w:rPr>
        <w:t>аналітичних</w:t>
      </w:r>
      <w:r>
        <w:t></w:t>
      </w:r>
      <w:r>
        <w:rPr>
          <w:rFonts w:hint="eastAsia"/>
        </w:rPr>
        <w:t>жанрах</w:t>
      </w:r>
      <w:r>
        <w:t></w:t>
      </w:r>
      <w:r>
        <w:t></w:t>
      </w:r>
      <w:r>
        <w:rPr>
          <w:rFonts w:hint="eastAsia"/>
        </w:rPr>
        <w:t>як</w:t>
      </w:r>
    </w:p>
    <w:p w:rsidR="00BE6993" w:rsidRDefault="00BE6993" w:rsidP="00BE6993">
      <w:r>
        <w:rPr>
          <w:rFonts w:hint="eastAsia"/>
        </w:rPr>
        <w:t>телевізійний</w:t>
      </w:r>
      <w:r>
        <w:t></w:t>
      </w:r>
      <w:r>
        <w:rPr>
          <w:rFonts w:hint="eastAsia"/>
        </w:rPr>
        <w:t>огляд</w:t>
      </w:r>
      <w:r>
        <w:t></w:t>
      </w:r>
      <w:r>
        <w:rPr>
          <w:rFonts w:hint="eastAsia"/>
        </w:rPr>
        <w:t>та</w:t>
      </w:r>
      <w:r>
        <w:t></w:t>
      </w:r>
      <w:r>
        <w:rPr>
          <w:rFonts w:hint="eastAsia"/>
        </w:rPr>
        <w:t>розгорнутий</w:t>
      </w:r>
      <w:r>
        <w:t></w:t>
      </w:r>
      <w:r>
        <w:rPr>
          <w:rFonts w:hint="eastAsia"/>
        </w:rPr>
        <w:t>загальнополітичний</w:t>
      </w:r>
      <w:r>
        <w:t></w:t>
      </w:r>
      <w:r>
        <w:rPr>
          <w:rFonts w:hint="eastAsia"/>
        </w:rPr>
        <w:t>звіт</w:t>
      </w:r>
      <w:r>
        <w:t></w:t>
      </w:r>
    </w:p>
    <w:p w:rsidR="00BE6993" w:rsidRDefault="00BE6993" w:rsidP="00BE6993">
      <w:r>
        <w:rPr>
          <w:rFonts w:hint="eastAsia"/>
        </w:rPr>
        <w:t>Проаналізований</w:t>
      </w:r>
      <w:r>
        <w:t></w:t>
      </w:r>
      <w:r>
        <w:rPr>
          <w:rFonts w:hint="eastAsia"/>
        </w:rPr>
        <w:t>контент</w:t>
      </w:r>
      <w:r>
        <w:t></w:t>
      </w:r>
      <w:r>
        <w:rPr>
          <w:rFonts w:hint="eastAsia"/>
        </w:rPr>
        <w:t>новинних</w:t>
      </w:r>
      <w:r>
        <w:t></w:t>
      </w:r>
      <w:r>
        <w:rPr>
          <w:rFonts w:hint="eastAsia"/>
        </w:rPr>
        <w:t>програм</w:t>
      </w:r>
      <w:r>
        <w:t></w:t>
      </w:r>
      <w:r>
        <w:rPr>
          <w:rFonts w:hint="eastAsia"/>
        </w:rPr>
        <w:t>інформаційних</w:t>
      </w:r>
      <w:r>
        <w:t></w:t>
      </w:r>
      <w:r>
        <w:rPr>
          <w:rFonts w:hint="eastAsia"/>
        </w:rPr>
        <w:t>телеканалів</w:t>
      </w:r>
    </w:p>
    <w:p w:rsidR="00BE6993" w:rsidRDefault="00BE6993" w:rsidP="00BE6993">
      <w:r>
        <w:rPr>
          <w:rFonts w:hint="eastAsia"/>
        </w:rPr>
        <w:t>України</w:t>
      </w:r>
      <w:r>
        <w:t></w:t>
      </w:r>
      <w:r>
        <w:rPr>
          <w:rFonts w:hint="eastAsia"/>
        </w:rPr>
        <w:t>як</w:t>
      </w:r>
      <w:r>
        <w:t></w:t>
      </w:r>
      <w:r>
        <w:rPr>
          <w:rFonts w:hint="eastAsia"/>
        </w:rPr>
        <w:t>в</w:t>
      </w:r>
      <w:r>
        <w:t></w:t>
      </w:r>
      <w:r>
        <w:rPr>
          <w:rFonts w:hint="eastAsia"/>
        </w:rPr>
        <w:t>ефірному</w:t>
      </w:r>
      <w:r>
        <w:t></w:t>
      </w:r>
      <w:r>
        <w:rPr>
          <w:rFonts w:hint="eastAsia"/>
        </w:rPr>
        <w:t>мовленні</w:t>
      </w:r>
      <w:r>
        <w:t></w:t>
      </w:r>
      <w:r>
        <w:t></w:t>
      </w:r>
      <w:r>
        <w:rPr>
          <w:rFonts w:hint="eastAsia"/>
        </w:rPr>
        <w:t>так</w:t>
      </w:r>
      <w:r>
        <w:t></w:t>
      </w:r>
      <w:r>
        <w:rPr>
          <w:rFonts w:hint="eastAsia"/>
        </w:rPr>
        <w:t>і</w:t>
      </w:r>
      <w:r>
        <w:t></w:t>
      </w:r>
      <w:r>
        <w:rPr>
          <w:rFonts w:hint="eastAsia"/>
        </w:rPr>
        <w:t>онлайн</w:t>
      </w:r>
      <w:r>
        <w:t></w:t>
      </w:r>
      <w:r>
        <w:rPr>
          <w:rFonts w:hint="eastAsia"/>
        </w:rPr>
        <w:t>показує</w:t>
      </w:r>
      <w:r>
        <w:t></w:t>
      </w:r>
      <w:r>
        <w:t></w:t>
      </w:r>
      <w:r>
        <w:rPr>
          <w:rFonts w:hint="eastAsia"/>
        </w:rPr>
        <w:t>що</w:t>
      </w:r>
      <w:r>
        <w:t></w:t>
      </w:r>
      <w:r>
        <w:rPr>
          <w:rFonts w:hint="eastAsia"/>
        </w:rPr>
        <w:t>для</w:t>
      </w:r>
      <w:r>
        <w:t></w:t>
      </w:r>
      <w:r>
        <w:rPr>
          <w:rFonts w:hint="eastAsia"/>
        </w:rPr>
        <w:t>висвітлення</w:t>
      </w:r>
    </w:p>
    <w:p w:rsidR="00BE6993" w:rsidRDefault="00BE6993" w:rsidP="00BE6993">
      <w:r>
        <w:rPr>
          <w:rFonts w:hint="eastAsia"/>
        </w:rPr>
        <w:t>політичних</w:t>
      </w:r>
      <w:r>
        <w:t></w:t>
      </w:r>
      <w:r>
        <w:rPr>
          <w:rFonts w:hint="eastAsia"/>
        </w:rPr>
        <w:t>та</w:t>
      </w:r>
      <w:r>
        <w:t></w:t>
      </w:r>
      <w:r>
        <w:rPr>
          <w:rFonts w:hint="eastAsia"/>
        </w:rPr>
        <w:t>суспільно</w:t>
      </w:r>
      <w:r>
        <w:t></w:t>
      </w:r>
      <w:r>
        <w:rPr>
          <w:rFonts w:hint="eastAsia"/>
        </w:rPr>
        <w:t>значущих</w:t>
      </w:r>
      <w:r>
        <w:t></w:t>
      </w:r>
      <w:r>
        <w:rPr>
          <w:rFonts w:hint="eastAsia"/>
        </w:rPr>
        <w:t>тем</w:t>
      </w:r>
      <w:r>
        <w:t></w:t>
      </w:r>
      <w:r>
        <w:rPr>
          <w:rFonts w:hint="eastAsia"/>
        </w:rPr>
        <w:t>найчастіше</w:t>
      </w:r>
      <w:r>
        <w:t></w:t>
      </w:r>
      <w:r>
        <w:rPr>
          <w:rFonts w:hint="eastAsia"/>
        </w:rPr>
        <w:t>використовують</w:t>
      </w:r>
      <w:r>
        <w:t></w:t>
      </w:r>
      <w:r>
        <w:rPr>
          <w:rFonts w:hint="eastAsia"/>
        </w:rPr>
        <w:t>інтерв’ю</w:t>
      </w:r>
      <w:r>
        <w:t></w:t>
      </w:r>
      <w:r>
        <w:rPr>
          <w:rFonts w:hint="eastAsia"/>
        </w:rPr>
        <w:t>та</w:t>
      </w:r>
    </w:p>
    <w:p w:rsidR="00BE6993" w:rsidRDefault="00BE6993" w:rsidP="00BE6993">
      <w:r>
        <w:rPr>
          <w:rFonts w:hint="eastAsia"/>
        </w:rPr>
        <w:t>репортаж</w:t>
      </w:r>
      <w:r>
        <w:t></w:t>
      </w:r>
      <w:r>
        <w:t></w:t>
      </w:r>
      <w:r>
        <w:rPr>
          <w:rFonts w:hint="eastAsia"/>
        </w:rPr>
        <w:t>Крім</w:t>
      </w:r>
      <w:r>
        <w:t></w:t>
      </w:r>
      <w:r>
        <w:rPr>
          <w:rFonts w:hint="eastAsia"/>
        </w:rPr>
        <w:t>того</w:t>
      </w:r>
      <w:r>
        <w:t></w:t>
      </w:r>
      <w:r>
        <w:t></w:t>
      </w:r>
      <w:r>
        <w:rPr>
          <w:rFonts w:hint="eastAsia"/>
        </w:rPr>
        <w:t>характерною</w:t>
      </w:r>
      <w:r>
        <w:t></w:t>
      </w:r>
      <w:r>
        <w:rPr>
          <w:rFonts w:hint="eastAsia"/>
        </w:rPr>
        <w:t>рисою</w:t>
      </w:r>
      <w:r>
        <w:t></w:t>
      </w:r>
      <w:r>
        <w:rPr>
          <w:rFonts w:hint="eastAsia"/>
        </w:rPr>
        <w:t>нинішнього</w:t>
      </w:r>
      <w:r>
        <w:t></w:t>
      </w:r>
      <w:r>
        <w:rPr>
          <w:rFonts w:hint="eastAsia"/>
        </w:rPr>
        <w:t>телебачення</w:t>
      </w:r>
      <w:r>
        <w:t></w:t>
      </w:r>
      <w:r>
        <w:rPr>
          <w:rFonts w:hint="eastAsia"/>
        </w:rPr>
        <w:t>є</w:t>
      </w:r>
      <w:r>
        <w:t></w:t>
      </w:r>
      <w:r>
        <w:rPr>
          <w:rFonts w:hint="eastAsia"/>
        </w:rPr>
        <w:t>жанр</w:t>
      </w:r>
    </w:p>
    <w:p w:rsidR="00BE6993" w:rsidRDefault="00BE6993" w:rsidP="00BE6993">
      <w:r>
        <w:rPr>
          <w:rFonts w:hint="eastAsia"/>
        </w:rPr>
        <w:t>інфотейнменту</w:t>
      </w:r>
      <w:r>
        <w:t></w:t>
      </w:r>
      <w:r>
        <w:t></w:t>
      </w:r>
      <w:r>
        <w:rPr>
          <w:rFonts w:hint="eastAsia"/>
        </w:rPr>
        <w:t>зокрема</w:t>
      </w:r>
      <w:r>
        <w:t></w:t>
      </w:r>
      <w:r>
        <w:rPr>
          <w:rFonts w:hint="eastAsia"/>
        </w:rPr>
        <w:t>і</w:t>
      </w:r>
      <w:r>
        <w:t></w:t>
      </w:r>
      <w:r>
        <w:rPr>
          <w:rFonts w:hint="eastAsia"/>
        </w:rPr>
        <w:t>на</w:t>
      </w:r>
      <w:r>
        <w:t></w:t>
      </w:r>
      <w:r>
        <w:rPr>
          <w:rFonts w:hint="eastAsia"/>
        </w:rPr>
        <w:t>новинних</w:t>
      </w:r>
      <w:r>
        <w:t></w:t>
      </w:r>
      <w:r>
        <w:rPr>
          <w:rFonts w:hint="eastAsia"/>
        </w:rPr>
        <w:t>каналах</w:t>
      </w:r>
      <w:r>
        <w:t></w:t>
      </w:r>
      <w:r>
        <w:rPr>
          <w:rFonts w:hint="eastAsia"/>
        </w:rPr>
        <w:t>ефірного</w:t>
      </w:r>
      <w:r>
        <w:t></w:t>
      </w:r>
      <w:r>
        <w:rPr>
          <w:rFonts w:hint="eastAsia"/>
        </w:rPr>
        <w:t>та</w:t>
      </w:r>
      <w:r>
        <w:t></w:t>
      </w:r>
      <w:r>
        <w:rPr>
          <w:rFonts w:hint="eastAsia"/>
        </w:rPr>
        <w:t>онлайн</w:t>
      </w:r>
      <w:r>
        <w:t></w:t>
      </w:r>
      <w:r>
        <w:rPr>
          <w:rFonts w:hint="eastAsia"/>
        </w:rPr>
        <w:t>мовлення</w:t>
      </w:r>
      <w:r>
        <w:t></w:t>
      </w:r>
    </w:p>
    <w:p w:rsidR="00BE6993" w:rsidRDefault="00BE6993" w:rsidP="00BE6993">
      <w:r>
        <w:rPr>
          <w:rFonts w:hint="eastAsia"/>
        </w:rPr>
        <w:t>На</w:t>
      </w:r>
      <w:r>
        <w:t></w:t>
      </w:r>
      <w:r>
        <w:rPr>
          <w:rFonts w:hint="eastAsia"/>
        </w:rPr>
        <w:t>кожному</w:t>
      </w:r>
      <w:r>
        <w:t></w:t>
      </w:r>
      <w:r>
        <w:rPr>
          <w:rFonts w:hint="eastAsia"/>
        </w:rPr>
        <w:t>з</w:t>
      </w:r>
      <w:r>
        <w:t></w:t>
      </w:r>
      <w:r>
        <w:rPr>
          <w:rFonts w:hint="eastAsia"/>
        </w:rPr>
        <w:t>етапів</w:t>
      </w:r>
      <w:r>
        <w:t></w:t>
      </w:r>
      <w:r>
        <w:rPr>
          <w:rFonts w:hint="eastAsia"/>
        </w:rPr>
        <w:t>становлення</w:t>
      </w:r>
      <w:r>
        <w:t></w:t>
      </w:r>
      <w:r>
        <w:rPr>
          <w:rFonts w:hint="eastAsia"/>
        </w:rPr>
        <w:t>телебачення</w:t>
      </w:r>
      <w:r>
        <w:t></w:t>
      </w:r>
      <w:r>
        <w:rPr>
          <w:rFonts w:hint="eastAsia"/>
        </w:rPr>
        <w:t>виникала</w:t>
      </w:r>
      <w:r>
        <w:t></w:t>
      </w:r>
      <w:r>
        <w:rPr>
          <w:rFonts w:hint="eastAsia"/>
        </w:rPr>
        <w:t>технологія</w:t>
      </w:r>
      <w:r>
        <w:t></w:t>
      </w:r>
      <w:r>
        <w:t></w:t>
      </w:r>
      <w:r>
        <w:rPr>
          <w:rFonts w:hint="eastAsia"/>
        </w:rPr>
        <w:t>яка</w:t>
      </w:r>
    </w:p>
    <w:p w:rsidR="00BE6993" w:rsidRDefault="00BE6993" w:rsidP="00BE6993">
      <w:r>
        <w:rPr>
          <w:rFonts w:hint="eastAsia"/>
        </w:rPr>
        <w:t>сприяла</w:t>
      </w:r>
      <w:r>
        <w:t></w:t>
      </w:r>
      <w:r>
        <w:rPr>
          <w:rFonts w:hint="eastAsia"/>
        </w:rPr>
        <w:t>його</w:t>
      </w:r>
      <w:r>
        <w:t></w:t>
      </w:r>
      <w:r>
        <w:rPr>
          <w:rFonts w:hint="eastAsia"/>
        </w:rPr>
        <w:t>вдосконаленню</w:t>
      </w:r>
      <w:r>
        <w:t></w:t>
      </w:r>
      <w:r>
        <w:rPr>
          <w:rFonts w:hint="eastAsia"/>
        </w:rPr>
        <w:t>та</w:t>
      </w:r>
      <w:r>
        <w:t></w:t>
      </w:r>
      <w:r>
        <w:rPr>
          <w:rFonts w:hint="eastAsia"/>
        </w:rPr>
        <w:t>зближенню</w:t>
      </w:r>
      <w:r>
        <w:t></w:t>
      </w:r>
      <w:r>
        <w:rPr>
          <w:rFonts w:hint="eastAsia"/>
        </w:rPr>
        <w:t>з</w:t>
      </w:r>
      <w:r>
        <w:t></w:t>
      </w:r>
      <w:r>
        <w:rPr>
          <w:rFonts w:hint="eastAsia"/>
        </w:rPr>
        <w:t>глядацькою</w:t>
      </w:r>
      <w:r>
        <w:t></w:t>
      </w:r>
      <w:r>
        <w:rPr>
          <w:rFonts w:hint="eastAsia"/>
        </w:rPr>
        <w:t>аудиторією</w:t>
      </w:r>
      <w:r>
        <w:t></w:t>
      </w:r>
      <w:r>
        <w:t></w:t>
      </w:r>
      <w:r>
        <w:rPr>
          <w:rFonts w:hint="eastAsia"/>
        </w:rPr>
        <w:t>зокрема</w:t>
      </w:r>
      <w:r>
        <w:t></w:t>
      </w:r>
    </w:p>
    <w:p w:rsidR="00BE6993" w:rsidRDefault="00BE6993" w:rsidP="00BE6993">
      <w:r>
        <w:rPr>
          <w:rFonts w:hint="eastAsia"/>
        </w:rPr>
        <w:t>створення</w:t>
      </w:r>
      <w:r>
        <w:t></w:t>
      </w:r>
      <w:r>
        <w:rPr>
          <w:rFonts w:hint="eastAsia"/>
        </w:rPr>
        <w:t>інформаційного</w:t>
      </w:r>
      <w:r>
        <w:t></w:t>
      </w:r>
      <w:r>
        <w:rPr>
          <w:rFonts w:hint="eastAsia"/>
        </w:rPr>
        <w:t>продукту</w:t>
      </w:r>
      <w:r>
        <w:t></w:t>
      </w:r>
      <w:r>
        <w:rPr>
          <w:rFonts w:hint="eastAsia"/>
        </w:rPr>
        <w:t>в</w:t>
      </w:r>
      <w:r>
        <w:t></w:t>
      </w:r>
      <w:r>
        <w:rPr>
          <w:rFonts w:hint="eastAsia"/>
        </w:rPr>
        <w:t>режимі</w:t>
      </w:r>
      <w:r>
        <w:t></w:t>
      </w:r>
      <w:r>
        <w:t></w:t>
      </w:r>
      <w:r>
        <w:rPr>
          <w:rFonts w:hint="eastAsia"/>
        </w:rPr>
        <w:t>онлайн</w:t>
      </w:r>
      <w:r>
        <w:t></w:t>
      </w:r>
      <w:r>
        <w:t></w:t>
      </w:r>
      <w:r>
        <w:t></w:t>
      </w:r>
      <w:r>
        <w:rPr>
          <w:rFonts w:hint="eastAsia"/>
        </w:rPr>
        <w:t>інтернет</w:t>
      </w:r>
      <w:r>
        <w:t></w:t>
      </w:r>
      <w:r>
        <w:rPr>
          <w:rFonts w:hint="eastAsia"/>
        </w:rPr>
        <w:t>технологія</w:t>
      </w:r>
    </w:p>
    <w:p w:rsidR="00BE6993" w:rsidRDefault="00BE6993" w:rsidP="00BE6993">
      <w:r>
        <w:rPr>
          <w:rFonts w:hint="eastAsia"/>
        </w:rPr>
        <w:t>подкастингу</w:t>
      </w:r>
      <w:r>
        <w:t></w:t>
      </w:r>
      <w:r>
        <w:t></w:t>
      </w:r>
      <w:r>
        <w:rPr>
          <w:rFonts w:hint="eastAsia"/>
        </w:rPr>
        <w:t>повного</w:t>
      </w:r>
      <w:r>
        <w:t></w:t>
      </w:r>
      <w:r>
        <w:rPr>
          <w:rFonts w:hint="eastAsia"/>
        </w:rPr>
        <w:t>дублювання</w:t>
      </w:r>
      <w:r>
        <w:t></w:t>
      </w:r>
      <w:r>
        <w:rPr>
          <w:rFonts w:hint="eastAsia"/>
        </w:rPr>
        <w:t>прямого</w:t>
      </w:r>
      <w:r>
        <w:t></w:t>
      </w:r>
      <w:r>
        <w:rPr>
          <w:rFonts w:hint="eastAsia"/>
        </w:rPr>
        <w:t>ефіру</w:t>
      </w:r>
      <w:r>
        <w:t></w:t>
      </w:r>
      <w:r>
        <w:rPr>
          <w:rFonts w:hint="eastAsia"/>
        </w:rPr>
        <w:t>на</w:t>
      </w:r>
      <w:r>
        <w:t></w:t>
      </w:r>
      <w:r>
        <w:rPr>
          <w:rFonts w:hint="eastAsia"/>
        </w:rPr>
        <w:t>вебсторінці</w:t>
      </w:r>
      <w:r>
        <w:t></w:t>
      </w:r>
      <w:r>
        <w:rPr>
          <w:rFonts w:hint="eastAsia"/>
        </w:rPr>
        <w:t>телекомпанії</w:t>
      </w:r>
      <w:r>
        <w:t></w:t>
      </w:r>
    </w:p>
    <w:p w:rsidR="00BE6993" w:rsidRDefault="00BE6993" w:rsidP="00BE6993">
      <w:r>
        <w:rPr>
          <w:rFonts w:hint="eastAsia"/>
        </w:rPr>
        <w:t>транслювання</w:t>
      </w:r>
      <w:r>
        <w:t></w:t>
      </w:r>
      <w:r>
        <w:rPr>
          <w:rFonts w:hint="eastAsia"/>
        </w:rPr>
        <w:t>телевізійного</w:t>
      </w:r>
      <w:r>
        <w:t></w:t>
      </w:r>
      <w:r>
        <w:rPr>
          <w:rFonts w:hint="eastAsia"/>
        </w:rPr>
        <w:t>контенту</w:t>
      </w:r>
      <w:r>
        <w:t></w:t>
      </w:r>
      <w:r>
        <w:t></w:t>
      </w:r>
      <w:r>
        <w:rPr>
          <w:rFonts w:hint="eastAsia"/>
        </w:rPr>
        <w:t>що</w:t>
      </w:r>
      <w:r>
        <w:t></w:t>
      </w:r>
      <w:r>
        <w:rPr>
          <w:rFonts w:hint="eastAsia"/>
        </w:rPr>
        <w:t>вже</w:t>
      </w:r>
      <w:r>
        <w:t></w:t>
      </w:r>
      <w:r>
        <w:rPr>
          <w:rFonts w:hint="eastAsia"/>
        </w:rPr>
        <w:t>вийшов</w:t>
      </w:r>
      <w:r>
        <w:t></w:t>
      </w:r>
      <w:r>
        <w:rPr>
          <w:rFonts w:hint="eastAsia"/>
        </w:rPr>
        <w:t>в</w:t>
      </w:r>
      <w:r>
        <w:t></w:t>
      </w:r>
      <w:r>
        <w:rPr>
          <w:rFonts w:hint="eastAsia"/>
        </w:rPr>
        <w:t>ефір</w:t>
      </w:r>
      <w:r>
        <w:t></w:t>
      </w:r>
      <w:r>
        <w:t></w:t>
      </w:r>
      <w:r>
        <w:rPr>
          <w:rFonts w:hint="eastAsia"/>
        </w:rPr>
        <w:t>протягом</w:t>
      </w:r>
      <w:r>
        <w:t></w:t>
      </w:r>
      <w:r>
        <w:rPr>
          <w:rFonts w:hint="eastAsia"/>
        </w:rPr>
        <w:t>певного</w:t>
      </w:r>
    </w:p>
    <w:p w:rsidR="00BE6993" w:rsidRDefault="00BE6993" w:rsidP="00BE6993">
      <w:r>
        <w:rPr>
          <w:rFonts w:hint="eastAsia"/>
        </w:rPr>
        <w:t>періоду</w:t>
      </w:r>
      <w:r>
        <w:t></w:t>
      </w:r>
      <w:r>
        <w:t></w:t>
      </w:r>
      <w:r>
        <w:rPr>
          <w:rFonts w:hint="eastAsia"/>
        </w:rPr>
        <w:t>персонального</w:t>
      </w:r>
      <w:r>
        <w:t></w:t>
      </w:r>
      <w:r>
        <w:rPr>
          <w:rFonts w:hint="eastAsia"/>
        </w:rPr>
        <w:t>мережевого</w:t>
      </w:r>
      <w:r>
        <w:t></w:t>
      </w:r>
      <w:r>
        <w:rPr>
          <w:rFonts w:hint="eastAsia"/>
        </w:rPr>
        <w:t>відеорекордеру</w:t>
      </w:r>
      <w:r>
        <w:t></w:t>
      </w:r>
      <w:r>
        <w:t></w:t>
      </w:r>
      <w:r>
        <w:rPr>
          <w:rFonts w:hint="eastAsia"/>
        </w:rPr>
        <w:t>виробництва</w:t>
      </w:r>
      <w:r>
        <w:t></w:t>
      </w:r>
      <w:r>
        <w:rPr>
          <w:rFonts w:hint="eastAsia"/>
        </w:rPr>
        <w:t>телевізійного</w:t>
      </w:r>
    </w:p>
    <w:p w:rsidR="00BE6993" w:rsidRDefault="00BE6993" w:rsidP="00BE6993">
      <w:r>
        <w:rPr>
          <w:rFonts w:hint="eastAsia"/>
        </w:rPr>
        <w:t>продукту</w:t>
      </w:r>
      <w:r>
        <w:t></w:t>
      </w:r>
      <w:r>
        <w:rPr>
          <w:rFonts w:hint="eastAsia"/>
        </w:rPr>
        <w:t>шляхом</w:t>
      </w:r>
      <w:r>
        <w:t></w:t>
      </w:r>
      <w:r>
        <w:rPr>
          <w:rFonts w:hint="eastAsia"/>
        </w:rPr>
        <w:t>традиційних</w:t>
      </w:r>
      <w:r>
        <w:t></w:t>
      </w:r>
      <w:r>
        <w:rPr>
          <w:rFonts w:hint="eastAsia"/>
        </w:rPr>
        <w:t>аудіовізуальних</w:t>
      </w:r>
      <w:r>
        <w:t></w:t>
      </w:r>
      <w:r>
        <w:rPr>
          <w:rFonts w:hint="eastAsia"/>
        </w:rPr>
        <w:t>стандартів</w:t>
      </w:r>
      <w:r>
        <w:t></w:t>
      </w:r>
      <w:r>
        <w:rPr>
          <w:rFonts w:hint="eastAsia"/>
        </w:rPr>
        <w:t>ЗМІ</w:t>
      </w:r>
      <w:r>
        <w:t></w:t>
      </w:r>
      <w:r>
        <w:t></w:t>
      </w:r>
      <w:r>
        <w:rPr>
          <w:rFonts w:hint="eastAsia"/>
        </w:rPr>
        <w:t>адаптації</w:t>
      </w:r>
    </w:p>
    <w:p w:rsidR="00BE6993" w:rsidRDefault="00BE6993" w:rsidP="00BE6993">
      <w:r>
        <w:rPr>
          <w:rFonts w:hint="eastAsia"/>
        </w:rPr>
        <w:t>продукту</w:t>
      </w:r>
      <w:r>
        <w:t></w:t>
      </w:r>
      <w:r>
        <w:rPr>
          <w:rFonts w:hint="eastAsia"/>
        </w:rPr>
        <w:t>для</w:t>
      </w:r>
      <w:r>
        <w:t></w:t>
      </w:r>
      <w:r>
        <w:rPr>
          <w:rFonts w:hint="eastAsia"/>
        </w:rPr>
        <w:t>мобільних</w:t>
      </w:r>
      <w:r>
        <w:t></w:t>
      </w:r>
      <w:r>
        <w:rPr>
          <w:rFonts w:hint="eastAsia"/>
        </w:rPr>
        <w:t>пристроїв</w:t>
      </w:r>
      <w:r>
        <w:t></w:t>
      </w:r>
      <w:r>
        <w:rPr>
          <w:rFonts w:hint="eastAsia"/>
        </w:rPr>
        <w:t>та</w:t>
      </w:r>
      <w:r>
        <w:t></w:t>
      </w:r>
      <w:r>
        <w:rPr>
          <w:rFonts w:hint="eastAsia"/>
        </w:rPr>
        <w:t>інтеграції</w:t>
      </w:r>
      <w:r>
        <w:t></w:t>
      </w:r>
      <w:r>
        <w:rPr>
          <w:rFonts w:hint="eastAsia"/>
        </w:rPr>
        <w:t>з</w:t>
      </w:r>
      <w:r>
        <w:t></w:t>
      </w:r>
      <w:r>
        <w:rPr>
          <w:rFonts w:hint="eastAsia"/>
        </w:rPr>
        <w:t>телекомунікаційними</w:t>
      </w:r>
    </w:p>
    <w:p w:rsidR="00BE6993" w:rsidRDefault="00BE6993" w:rsidP="00BE6993">
      <w:r>
        <w:rPr>
          <w:rFonts w:hint="eastAsia"/>
        </w:rPr>
        <w:t>сервісами</w:t>
      </w:r>
      <w:r>
        <w:t></w:t>
      </w:r>
    </w:p>
    <w:p w:rsidR="00BE6993" w:rsidRDefault="00BE6993" w:rsidP="00BE6993">
      <w:r>
        <w:t></w:t>
      </w:r>
      <w:r>
        <w:t></w:t>
      </w:r>
      <w:r>
        <w:t></w:t>
      </w:r>
    </w:p>
    <w:p w:rsidR="00BE6993" w:rsidRDefault="00BE6993" w:rsidP="00BE6993">
      <w:r>
        <w:t></w:t>
      </w:r>
      <w:r>
        <w:t></w:t>
      </w:r>
      <w:r>
        <w:t></w:t>
      </w:r>
      <w:r>
        <w:rPr>
          <w:rFonts w:hint="eastAsia"/>
        </w:rPr>
        <w:t>З’ясовано</w:t>
      </w:r>
      <w:r>
        <w:t></w:t>
      </w:r>
      <w:r>
        <w:t></w:t>
      </w:r>
      <w:r>
        <w:rPr>
          <w:rFonts w:hint="eastAsia"/>
        </w:rPr>
        <w:t>що</w:t>
      </w:r>
      <w:r>
        <w:t></w:t>
      </w:r>
      <w:r>
        <w:rPr>
          <w:rFonts w:hint="eastAsia"/>
        </w:rPr>
        <w:t>новинний</w:t>
      </w:r>
      <w:r>
        <w:t></w:t>
      </w:r>
      <w:r>
        <w:rPr>
          <w:rFonts w:hint="eastAsia"/>
        </w:rPr>
        <w:t>контент</w:t>
      </w:r>
      <w:r>
        <w:t></w:t>
      </w:r>
      <w:r>
        <w:rPr>
          <w:rFonts w:hint="eastAsia"/>
        </w:rPr>
        <w:t>телеканалів</w:t>
      </w:r>
      <w:r>
        <w:t></w:t>
      </w:r>
      <w:r>
        <w:t></w:t>
      </w:r>
      <w:r>
        <w:t></w:t>
      </w:r>
      <w:r>
        <w:t></w:t>
      </w:r>
      <w:r>
        <w:t></w:t>
      </w:r>
      <w:r>
        <w:t></w:t>
      </w:r>
      <w:r>
        <w:rPr>
          <w:rFonts w:hint="eastAsia"/>
        </w:rPr>
        <w:t>Україна</w:t>
      </w:r>
      <w:r>
        <w:t></w:t>
      </w:r>
      <w:r>
        <w:t></w:t>
      </w:r>
      <w:r>
        <w:rPr>
          <w:rFonts w:hint="eastAsia"/>
        </w:rPr>
        <w:t>та</w:t>
      </w:r>
    </w:p>
    <w:p w:rsidR="00BE6993" w:rsidRDefault="00BE6993" w:rsidP="00BE6993">
      <w:r>
        <w:t></w:t>
      </w:r>
      <w:r>
        <w:t></w:t>
      </w:r>
      <w:r>
        <w:t></w:t>
      </w:r>
      <w:r>
        <w:t></w:t>
      </w:r>
      <w:r>
        <w:t></w:t>
      </w:r>
      <w:r>
        <w:t></w:t>
      </w:r>
      <w:r>
        <w:t></w:t>
      </w:r>
      <w:r>
        <w:t></w:t>
      </w:r>
      <w:r>
        <w:t></w:t>
      </w:r>
      <w:r>
        <w:t></w:t>
      </w:r>
      <w:r>
        <w:t></w:t>
      </w:r>
      <w:r>
        <w:t></w:t>
      </w:r>
      <w:r>
        <w:t></w:t>
      </w:r>
      <w:r>
        <w:t></w:t>
      </w:r>
      <w:r>
        <w:t></w:t>
      </w:r>
      <w:r>
        <w:rPr>
          <w:rFonts w:hint="eastAsia"/>
        </w:rPr>
        <w:t>має</w:t>
      </w:r>
      <w:r>
        <w:t></w:t>
      </w:r>
      <w:r>
        <w:rPr>
          <w:rFonts w:hint="eastAsia"/>
        </w:rPr>
        <w:t>відмінності</w:t>
      </w:r>
      <w:r>
        <w:t></w:t>
      </w:r>
      <w:r>
        <w:rPr>
          <w:rFonts w:hint="eastAsia"/>
        </w:rPr>
        <w:t>в</w:t>
      </w:r>
      <w:r>
        <w:t></w:t>
      </w:r>
      <w:r>
        <w:rPr>
          <w:rFonts w:hint="eastAsia"/>
        </w:rPr>
        <w:t>подачі</w:t>
      </w:r>
      <w:r>
        <w:t></w:t>
      </w:r>
      <w:r>
        <w:rPr>
          <w:rFonts w:hint="eastAsia"/>
        </w:rPr>
        <w:t>матеріалу</w:t>
      </w:r>
      <w:r>
        <w:t></w:t>
      </w:r>
      <w:r>
        <w:rPr>
          <w:rFonts w:hint="eastAsia"/>
        </w:rPr>
        <w:t>на</w:t>
      </w:r>
      <w:r>
        <w:t></w:t>
      </w:r>
      <w:r>
        <w:rPr>
          <w:rFonts w:hint="eastAsia"/>
        </w:rPr>
        <w:t>вебсайті</w:t>
      </w:r>
      <w:r>
        <w:t></w:t>
      </w:r>
      <w:r>
        <w:t></w:t>
      </w:r>
      <w:r>
        <w:t></w:t>
      </w:r>
      <w:r>
        <w:t></w:t>
      </w:r>
      <w:r>
        <w:t></w:t>
      </w:r>
      <w:r>
        <w:t></w:t>
      </w:r>
      <w:r>
        <w:t></w:t>
      </w:r>
      <w:r>
        <w:t></w:t>
      </w:r>
      <w:r>
        <w:t></w:t>
      </w:r>
      <w:r>
        <w:t></w:t>
      </w:r>
      <w:r>
        <w:rPr>
          <w:rFonts w:hint="eastAsia"/>
        </w:rPr>
        <w:t>та</w:t>
      </w:r>
    </w:p>
    <w:p w:rsidR="00BE6993" w:rsidRDefault="00BE6993" w:rsidP="00BE6993">
      <w:r>
        <w:t></w:t>
      </w:r>
      <w:r>
        <w:t></w:t>
      </w:r>
      <w:r>
        <w:t></w:t>
      </w:r>
      <w:r>
        <w:t></w:t>
      </w:r>
      <w:r>
        <w:t></w:t>
      </w:r>
      <w:r>
        <w:t></w:t>
      </w:r>
      <w:r>
        <w:t></w:t>
      </w:r>
      <w:r>
        <w:t></w:t>
      </w:r>
      <w:r>
        <w:t></w:t>
      </w:r>
      <w:r>
        <w:t></w:t>
      </w:r>
      <w:r>
        <w:rPr>
          <w:rFonts w:hint="eastAsia"/>
        </w:rPr>
        <w:t>а</w:t>
      </w:r>
      <w:r>
        <w:t></w:t>
      </w:r>
      <w:r>
        <w:rPr>
          <w:rFonts w:hint="eastAsia"/>
        </w:rPr>
        <w:t>онлайн</w:t>
      </w:r>
      <w:r>
        <w:t></w:t>
      </w:r>
      <w:r>
        <w:rPr>
          <w:rFonts w:hint="eastAsia"/>
        </w:rPr>
        <w:t>формат</w:t>
      </w:r>
      <w:r>
        <w:t></w:t>
      </w:r>
      <w:r>
        <w:rPr>
          <w:rFonts w:hint="eastAsia"/>
        </w:rPr>
        <w:t>передбачає</w:t>
      </w:r>
      <w:r>
        <w:t></w:t>
      </w:r>
      <w:r>
        <w:rPr>
          <w:rFonts w:hint="eastAsia"/>
        </w:rPr>
        <w:t>врахування</w:t>
      </w:r>
      <w:r>
        <w:t></w:t>
      </w:r>
      <w:r>
        <w:rPr>
          <w:rFonts w:hint="eastAsia"/>
        </w:rPr>
        <w:t>переглядів</w:t>
      </w:r>
      <w:r>
        <w:t></w:t>
      </w:r>
      <w:r>
        <w:t></w:t>
      </w:r>
      <w:r>
        <w:rPr>
          <w:rFonts w:hint="eastAsia"/>
        </w:rPr>
        <w:t>лайків</w:t>
      </w:r>
      <w:r>
        <w:t></w:t>
      </w:r>
      <w:r>
        <w:rPr>
          <w:rFonts w:hint="eastAsia"/>
        </w:rPr>
        <w:t>та</w:t>
      </w:r>
    </w:p>
    <w:p w:rsidR="00BE6993" w:rsidRDefault="00BE6993" w:rsidP="00BE6993">
      <w:r>
        <w:rPr>
          <w:rFonts w:hint="eastAsia"/>
        </w:rPr>
        <w:t>коментарів</w:t>
      </w:r>
      <w:r>
        <w:t></w:t>
      </w:r>
      <w:r>
        <w:t></w:t>
      </w:r>
      <w:r>
        <w:rPr>
          <w:rFonts w:hint="eastAsia"/>
        </w:rPr>
        <w:t>Так</w:t>
      </w:r>
      <w:r>
        <w:t></w:t>
      </w:r>
      <w:r>
        <w:t></w:t>
      </w:r>
      <w:r>
        <w:rPr>
          <w:rFonts w:hint="eastAsia"/>
        </w:rPr>
        <w:t>на</w:t>
      </w:r>
      <w:r>
        <w:t></w:t>
      </w:r>
      <w:r>
        <w:t></w:t>
      </w:r>
      <w:r>
        <w:t></w:t>
      </w:r>
      <w:r>
        <w:t></w:t>
      </w:r>
      <w:r>
        <w:t></w:t>
      </w:r>
      <w:r>
        <w:t></w:t>
      </w:r>
      <w:r>
        <w:t></w:t>
      </w:r>
      <w:r>
        <w:rPr>
          <w:rFonts w:hint="eastAsia"/>
        </w:rPr>
        <w:t>е</w:t>
      </w:r>
      <w:r>
        <w:t></w:t>
      </w:r>
      <w:r>
        <w:rPr>
          <w:rFonts w:hint="eastAsia"/>
        </w:rPr>
        <w:t>телеканал</w:t>
      </w:r>
      <w:r>
        <w:t></w:t>
      </w:r>
      <w:r>
        <w:t></w:t>
      </w:r>
      <w:r>
        <w:t></w:t>
      </w:r>
      <w:r>
        <w:t></w:t>
      </w:r>
      <w:r>
        <w:t></w:t>
      </w:r>
      <w:r>
        <w:t></w:t>
      </w:r>
      <w:r>
        <w:rPr>
          <w:rFonts w:hint="eastAsia"/>
        </w:rPr>
        <w:t>Україна</w:t>
      </w:r>
      <w:r>
        <w:t></w:t>
      </w:r>
      <w:r>
        <w:t></w:t>
      </w:r>
      <w:r>
        <w:rPr>
          <w:rFonts w:hint="eastAsia"/>
        </w:rPr>
        <w:t>має</w:t>
      </w:r>
      <w:r>
        <w:t></w:t>
      </w:r>
      <w:r>
        <w:t></w:t>
      </w:r>
      <w:r>
        <w:t></w:t>
      </w:r>
      <w:r>
        <w:t></w:t>
      </w:r>
      <w:r>
        <w:t></w:t>
      </w:r>
      <w:r>
        <w:t></w:t>
      </w:r>
      <w:r>
        <w:t></w:t>
      </w:r>
      <w:r>
        <w:t></w:t>
      </w:r>
      <w:r>
        <w:t></w:t>
      </w:r>
      <w:r>
        <w:rPr>
          <w:rFonts w:hint="eastAsia"/>
        </w:rPr>
        <w:t>тис</w:t>
      </w:r>
      <w:r>
        <w:t></w:t>
      </w:r>
    </w:p>
    <w:p w:rsidR="00BE6993" w:rsidRDefault="00BE6993" w:rsidP="00BE6993">
      <w:r>
        <w:rPr>
          <w:rFonts w:hint="eastAsia"/>
        </w:rPr>
        <w:t>підписників</w:t>
      </w:r>
      <w:r>
        <w:t></w:t>
      </w:r>
      <w:r>
        <w:t></w:t>
      </w:r>
      <w:r>
        <w:rPr>
          <w:rFonts w:hint="eastAsia"/>
        </w:rPr>
        <w:t>а</w:t>
      </w:r>
      <w:r>
        <w:t></w:t>
      </w:r>
      <w:r>
        <w:rPr>
          <w:rFonts w:hint="eastAsia"/>
        </w:rPr>
        <w:t>на</w:t>
      </w:r>
      <w:r>
        <w:t></w:t>
      </w:r>
      <w:r>
        <w:t></w:t>
      </w:r>
      <w:r>
        <w:t></w:t>
      </w:r>
      <w:r>
        <w:t></w:t>
      </w:r>
      <w:r>
        <w:t></w:t>
      </w:r>
      <w:r>
        <w:t></w:t>
      </w:r>
      <w:r>
        <w:t></w:t>
      </w:r>
      <w:r>
        <w:t></w:t>
      </w:r>
      <w:r>
        <w:t></w:t>
      </w:r>
      <w:r>
        <w:t></w:t>
      </w:r>
      <w:r>
        <w:rPr>
          <w:rFonts w:hint="eastAsia"/>
        </w:rPr>
        <w:t>–</w:t>
      </w:r>
      <w:r>
        <w:t></w:t>
      </w:r>
      <w:r>
        <w:t></w:t>
      </w:r>
      <w:r>
        <w:t></w:t>
      </w:r>
      <w:r>
        <w:t></w:t>
      </w:r>
      <w:r>
        <w:t></w:t>
      </w:r>
      <w:r>
        <w:t></w:t>
      </w:r>
      <w:r>
        <w:t></w:t>
      </w:r>
      <w:r>
        <w:t></w:t>
      </w:r>
      <w:r>
        <w:t></w:t>
      </w:r>
      <w:r>
        <w:rPr>
          <w:rFonts w:hint="eastAsia"/>
        </w:rPr>
        <w:t>тис</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rPr>
          <w:rFonts w:hint="eastAsia"/>
        </w:rPr>
        <w:t>тис</w:t>
      </w:r>
      <w:r>
        <w:t></w:t>
      </w:r>
    </w:p>
    <w:p w:rsidR="00BE6993" w:rsidRDefault="00BE6993" w:rsidP="00BE6993">
      <w:r>
        <w:rPr>
          <w:rFonts w:hint="eastAsia"/>
        </w:rPr>
        <w:t>користувачів</w:t>
      </w:r>
      <w:r>
        <w:t></w:t>
      </w:r>
      <w:r>
        <w:rPr>
          <w:rFonts w:hint="eastAsia"/>
        </w:rPr>
        <w:t>на</w:t>
      </w:r>
      <w:r>
        <w:t></w:t>
      </w:r>
      <w:r>
        <w:t></w:t>
      </w:r>
      <w:r>
        <w:t></w:t>
      </w:r>
      <w:r>
        <w:t></w:t>
      </w:r>
      <w:r>
        <w:t></w:t>
      </w:r>
      <w:r>
        <w:t></w:t>
      </w:r>
      <w:r>
        <w:t></w:t>
      </w:r>
      <w:r>
        <w:rPr>
          <w:rFonts w:hint="eastAsia"/>
        </w:rPr>
        <w:t>е</w:t>
      </w:r>
      <w:r>
        <w:t></w:t>
      </w:r>
      <w:r>
        <w:rPr>
          <w:rFonts w:hint="eastAsia"/>
        </w:rPr>
        <w:t>та</w:t>
      </w:r>
      <w:r>
        <w:t></w:t>
      </w:r>
      <w:r>
        <w:t></w:t>
      </w:r>
      <w:r>
        <w:t></w:t>
      </w:r>
      <w:r>
        <w:t></w:t>
      </w:r>
      <w:r>
        <w:t></w:t>
      </w:r>
      <w:r>
        <w:t></w:t>
      </w:r>
      <w:r>
        <w:t></w:t>
      </w:r>
      <w:r>
        <w:t></w:t>
      </w:r>
      <w:r>
        <w:t></w:t>
      </w:r>
      <w:r>
        <w:rPr>
          <w:rFonts w:hint="eastAsia"/>
        </w:rPr>
        <w:t>тис</w:t>
      </w:r>
      <w:r>
        <w:t></w:t>
      </w:r>
      <w:r>
        <w:t></w:t>
      </w:r>
      <w:r>
        <w:rPr>
          <w:rFonts w:hint="eastAsia"/>
        </w:rPr>
        <w:t>осіб</w:t>
      </w:r>
      <w:r>
        <w:t></w:t>
      </w:r>
      <w:r>
        <w:rPr>
          <w:rFonts w:hint="eastAsia"/>
        </w:rPr>
        <w:t>на</w:t>
      </w:r>
      <w:r>
        <w:t></w:t>
      </w:r>
      <w:r>
        <w:t></w:t>
      </w:r>
      <w:r>
        <w:t></w:t>
      </w:r>
      <w:r>
        <w:t></w:t>
      </w:r>
      <w:r>
        <w:t></w:t>
      </w:r>
      <w:r>
        <w:t></w:t>
      </w:r>
      <w:r>
        <w:t></w:t>
      </w:r>
      <w:r>
        <w:t></w:t>
      </w:r>
      <w:r>
        <w:t></w:t>
      </w:r>
      <w:r>
        <w:t></w:t>
      </w:r>
    </w:p>
    <w:p w:rsidR="00BE6993" w:rsidRDefault="00BE6993" w:rsidP="00BE6993">
      <w:r>
        <w:rPr>
          <w:rFonts w:hint="eastAsia"/>
        </w:rPr>
        <w:t>Визначено</w:t>
      </w:r>
      <w:r>
        <w:t></w:t>
      </w:r>
      <w:r>
        <w:t></w:t>
      </w:r>
      <w:r>
        <w:rPr>
          <w:rFonts w:hint="eastAsia"/>
        </w:rPr>
        <w:t>що</w:t>
      </w:r>
      <w:r>
        <w:t></w:t>
      </w:r>
      <w:r>
        <w:rPr>
          <w:rFonts w:hint="eastAsia"/>
        </w:rPr>
        <w:t>в</w:t>
      </w:r>
      <w:r>
        <w:t></w:t>
      </w:r>
      <w:r>
        <w:rPr>
          <w:rFonts w:hint="eastAsia"/>
        </w:rPr>
        <w:t>жанрі</w:t>
      </w:r>
      <w:r>
        <w:t></w:t>
      </w:r>
      <w:r>
        <w:rPr>
          <w:rFonts w:hint="eastAsia"/>
        </w:rPr>
        <w:t>репортажу</w:t>
      </w:r>
      <w:r>
        <w:t></w:t>
      </w:r>
      <w:r>
        <w:rPr>
          <w:rFonts w:hint="eastAsia"/>
        </w:rPr>
        <w:t>інтерв’ю</w:t>
      </w:r>
      <w:r>
        <w:t></w:t>
      </w:r>
      <w:r>
        <w:rPr>
          <w:rFonts w:hint="eastAsia"/>
        </w:rPr>
        <w:t>висвітлюються</w:t>
      </w:r>
      <w:r>
        <w:t></w:t>
      </w:r>
      <w:r>
        <w:rPr>
          <w:rFonts w:hint="eastAsia"/>
        </w:rPr>
        <w:t>події</w:t>
      </w:r>
      <w:r>
        <w:t></w:t>
      </w:r>
      <w:r>
        <w:rPr>
          <w:rFonts w:hint="eastAsia"/>
        </w:rPr>
        <w:t>на</w:t>
      </w:r>
      <w:r>
        <w:t></w:t>
      </w:r>
      <w:r>
        <w:rPr>
          <w:rFonts w:hint="eastAsia"/>
        </w:rPr>
        <w:t>сході</w:t>
      </w:r>
    </w:p>
    <w:p w:rsidR="00BE6993" w:rsidRDefault="00BE6993" w:rsidP="00BE6993">
      <w:r>
        <w:rPr>
          <w:rFonts w:hint="eastAsia"/>
        </w:rPr>
        <w:t>країни</w:t>
      </w:r>
      <w:r>
        <w:t></w:t>
      </w:r>
      <w:r>
        <w:t></w:t>
      </w:r>
      <w:r>
        <w:rPr>
          <w:rFonts w:hint="eastAsia"/>
        </w:rPr>
        <w:t>звідки</w:t>
      </w:r>
      <w:r>
        <w:t></w:t>
      </w:r>
      <w:r>
        <w:rPr>
          <w:rFonts w:hint="eastAsia"/>
        </w:rPr>
        <w:t>ведуться</w:t>
      </w:r>
      <w:r>
        <w:t></w:t>
      </w:r>
      <w:r>
        <w:rPr>
          <w:rFonts w:hint="eastAsia"/>
        </w:rPr>
        <w:t>прямі</w:t>
      </w:r>
      <w:r>
        <w:t></w:t>
      </w:r>
      <w:r>
        <w:rPr>
          <w:rFonts w:hint="eastAsia"/>
        </w:rPr>
        <w:t>включення</w:t>
      </w:r>
      <w:r>
        <w:t></w:t>
      </w:r>
      <w:r>
        <w:t></w:t>
      </w:r>
      <w:r>
        <w:rPr>
          <w:rFonts w:hint="eastAsia"/>
        </w:rPr>
        <w:t>у</w:t>
      </w:r>
      <w:r>
        <w:t></w:t>
      </w:r>
      <w:r>
        <w:rPr>
          <w:rFonts w:hint="eastAsia"/>
        </w:rPr>
        <w:t>жанрі</w:t>
      </w:r>
      <w:r>
        <w:t></w:t>
      </w:r>
      <w:r>
        <w:rPr>
          <w:rFonts w:hint="eastAsia"/>
        </w:rPr>
        <w:t>інтерв’ю</w:t>
      </w:r>
      <w:r>
        <w:t></w:t>
      </w:r>
      <w:r>
        <w:rPr>
          <w:rFonts w:hint="eastAsia"/>
        </w:rPr>
        <w:t>репортажу</w:t>
      </w:r>
    </w:p>
    <w:p w:rsidR="00BE6993" w:rsidRDefault="00BE6993" w:rsidP="00BE6993">
      <w:r>
        <w:rPr>
          <w:rFonts w:hint="eastAsia"/>
        </w:rPr>
        <w:t>журналісти</w:t>
      </w:r>
      <w:r>
        <w:t></w:t>
      </w:r>
      <w:r>
        <w:rPr>
          <w:rFonts w:hint="eastAsia"/>
        </w:rPr>
        <w:t>готують</w:t>
      </w:r>
      <w:r>
        <w:t></w:t>
      </w:r>
      <w:r>
        <w:rPr>
          <w:rFonts w:hint="eastAsia"/>
        </w:rPr>
        <w:t>матеріали</w:t>
      </w:r>
      <w:r>
        <w:t></w:t>
      </w:r>
      <w:r>
        <w:rPr>
          <w:rFonts w:hint="eastAsia"/>
        </w:rPr>
        <w:t>на</w:t>
      </w:r>
      <w:r>
        <w:t></w:t>
      </w:r>
      <w:r>
        <w:rPr>
          <w:rFonts w:hint="eastAsia"/>
        </w:rPr>
        <w:t>теми</w:t>
      </w:r>
      <w:r>
        <w:t></w:t>
      </w:r>
      <w:r>
        <w:rPr>
          <w:rFonts w:hint="eastAsia"/>
        </w:rPr>
        <w:t>аналізу</w:t>
      </w:r>
      <w:r>
        <w:t></w:t>
      </w:r>
      <w:r>
        <w:rPr>
          <w:rFonts w:hint="eastAsia"/>
        </w:rPr>
        <w:t>військово</w:t>
      </w:r>
      <w:r>
        <w:t></w:t>
      </w:r>
      <w:r>
        <w:rPr>
          <w:rFonts w:hint="eastAsia"/>
        </w:rPr>
        <w:t>політичної</w:t>
      </w:r>
      <w:r>
        <w:t></w:t>
      </w:r>
      <w:r>
        <w:rPr>
          <w:rFonts w:hint="eastAsia"/>
        </w:rPr>
        <w:t>ситуації</w:t>
      </w:r>
      <w:r>
        <w:t></w:t>
      </w:r>
      <w:r>
        <w:rPr>
          <w:rFonts w:hint="eastAsia"/>
        </w:rPr>
        <w:t>в</w:t>
      </w:r>
    </w:p>
    <w:p w:rsidR="00BE6993" w:rsidRDefault="00BE6993" w:rsidP="00BE6993">
      <w:r>
        <w:rPr>
          <w:rFonts w:hint="eastAsia"/>
        </w:rPr>
        <w:t>Україні</w:t>
      </w:r>
      <w:r>
        <w:t></w:t>
      </w:r>
      <w:r>
        <w:t></w:t>
      </w:r>
      <w:r>
        <w:rPr>
          <w:rFonts w:hint="eastAsia"/>
        </w:rPr>
        <w:t>домовленостей</w:t>
      </w:r>
      <w:r>
        <w:t></w:t>
      </w:r>
      <w:r>
        <w:rPr>
          <w:rFonts w:hint="eastAsia"/>
        </w:rPr>
        <w:t>про</w:t>
      </w:r>
      <w:r>
        <w:t></w:t>
      </w:r>
      <w:r>
        <w:rPr>
          <w:rFonts w:hint="eastAsia"/>
        </w:rPr>
        <w:t>припинення</w:t>
      </w:r>
      <w:r>
        <w:t></w:t>
      </w:r>
      <w:r>
        <w:rPr>
          <w:rFonts w:hint="eastAsia"/>
        </w:rPr>
        <w:t>військових</w:t>
      </w:r>
      <w:r>
        <w:t></w:t>
      </w:r>
      <w:r>
        <w:rPr>
          <w:rFonts w:hint="eastAsia"/>
        </w:rPr>
        <w:t>дій</w:t>
      </w:r>
      <w:r>
        <w:t></w:t>
      </w:r>
      <w:r>
        <w:t></w:t>
      </w:r>
      <w:r>
        <w:rPr>
          <w:rFonts w:hint="eastAsia"/>
        </w:rPr>
        <w:t>підвищення</w:t>
      </w:r>
      <w:r>
        <w:t></w:t>
      </w:r>
      <w:r>
        <w:rPr>
          <w:rFonts w:hint="eastAsia"/>
        </w:rPr>
        <w:t>тарифів</w:t>
      </w:r>
      <w:r>
        <w:t></w:t>
      </w:r>
    </w:p>
    <w:p w:rsidR="00BE6993" w:rsidRDefault="00BE6993" w:rsidP="00BE6993">
      <w:r>
        <w:rPr>
          <w:rFonts w:hint="eastAsia"/>
        </w:rPr>
        <w:t>підняття</w:t>
      </w:r>
      <w:r>
        <w:t></w:t>
      </w:r>
      <w:r>
        <w:rPr>
          <w:rFonts w:hint="eastAsia"/>
        </w:rPr>
        <w:t>цін</w:t>
      </w:r>
      <w:r>
        <w:t></w:t>
      </w:r>
      <w:r>
        <w:rPr>
          <w:rFonts w:hint="eastAsia"/>
        </w:rPr>
        <w:t>на</w:t>
      </w:r>
      <w:r>
        <w:t></w:t>
      </w:r>
      <w:r>
        <w:rPr>
          <w:rFonts w:hint="eastAsia"/>
        </w:rPr>
        <w:t>продукти</w:t>
      </w:r>
      <w:r>
        <w:t></w:t>
      </w:r>
      <w:r>
        <w:t></w:t>
      </w:r>
      <w:r>
        <w:rPr>
          <w:rFonts w:hint="eastAsia"/>
        </w:rPr>
        <w:t>З’ясовано</w:t>
      </w:r>
      <w:r>
        <w:t></w:t>
      </w:r>
      <w:r>
        <w:t></w:t>
      </w:r>
      <w:r>
        <w:rPr>
          <w:rFonts w:hint="eastAsia"/>
        </w:rPr>
        <w:t>що</w:t>
      </w:r>
      <w:r>
        <w:t></w:t>
      </w:r>
      <w:r>
        <w:rPr>
          <w:rFonts w:hint="eastAsia"/>
        </w:rPr>
        <w:t>в</w:t>
      </w:r>
      <w:r>
        <w:t></w:t>
      </w:r>
      <w:r>
        <w:t></w:t>
      </w:r>
      <w:r>
        <w:t></w:t>
      </w:r>
      <w:r>
        <w:t></w:t>
      </w:r>
      <w:r>
        <w:t></w:t>
      </w:r>
      <w:r>
        <w:t></w:t>
      </w:r>
      <w:r>
        <w:rPr>
          <w:rFonts w:hint="eastAsia"/>
        </w:rPr>
        <w:t>р</w:t>
      </w:r>
      <w:r>
        <w:t></w:t>
      </w:r>
      <w:r>
        <w:t></w:t>
      </w:r>
      <w:r>
        <w:rPr>
          <w:rFonts w:hint="eastAsia"/>
        </w:rPr>
        <w:t>лідерами</w:t>
      </w:r>
      <w:r>
        <w:t></w:t>
      </w:r>
      <w:r>
        <w:rPr>
          <w:rFonts w:hint="eastAsia"/>
        </w:rPr>
        <w:t>за</w:t>
      </w:r>
      <w:r>
        <w:t></w:t>
      </w:r>
      <w:r>
        <w:rPr>
          <w:rFonts w:hint="eastAsia"/>
        </w:rPr>
        <w:t>висвітленнями</w:t>
      </w:r>
    </w:p>
    <w:p w:rsidR="00BE6993" w:rsidRDefault="00BE6993" w:rsidP="00BE6993">
      <w:r>
        <w:rPr>
          <w:rFonts w:hint="eastAsia"/>
        </w:rPr>
        <w:t>теми</w:t>
      </w:r>
      <w:r>
        <w:t></w:t>
      </w:r>
      <w:r>
        <w:rPr>
          <w:rFonts w:hint="eastAsia"/>
        </w:rPr>
        <w:t>АТО</w:t>
      </w:r>
      <w:r>
        <w:t></w:t>
      </w:r>
      <w:r>
        <w:rPr>
          <w:rFonts w:hint="eastAsia"/>
        </w:rPr>
        <w:t>стали</w:t>
      </w:r>
      <w:r>
        <w:t></w:t>
      </w:r>
      <w:r>
        <w:rPr>
          <w:rFonts w:hint="eastAsia"/>
        </w:rPr>
        <w:t>телеканали</w:t>
      </w:r>
      <w:r>
        <w:t></w:t>
      </w:r>
      <w:r>
        <w:t></w:t>
      </w:r>
      <w:r>
        <w:rPr>
          <w:rFonts w:hint="eastAsia"/>
        </w:rPr>
        <w:t>Прямий</w:t>
      </w:r>
      <w:r>
        <w:t></w:t>
      </w:r>
      <w:r>
        <w:t></w:t>
      </w:r>
      <w:r>
        <w:t></w:t>
      </w:r>
      <w:r>
        <w:t></w:t>
      </w:r>
      <w:r>
        <w:rPr>
          <w:rFonts w:hint="eastAsia"/>
        </w:rPr>
        <w:t>Еспресо</w:t>
      </w:r>
      <w:r>
        <w:t></w:t>
      </w:r>
      <w:r>
        <w:t></w:t>
      </w:r>
      <w:r>
        <w:t></w:t>
      </w:r>
      <w:r>
        <w:t></w:t>
      </w:r>
      <w:r>
        <w:t></w:t>
      </w:r>
      <w:r>
        <w:t></w:t>
      </w:r>
      <w:r>
        <w:t></w:t>
      </w:r>
      <w:r>
        <w:t></w:t>
      </w:r>
      <w:r>
        <w:t></w:t>
      </w:r>
      <w:r>
        <w:rPr>
          <w:rFonts w:hint="eastAsia"/>
        </w:rPr>
        <w:t>канал</w:t>
      </w:r>
      <w:r>
        <w:t></w:t>
      </w:r>
      <w:r>
        <w:t></w:t>
      </w:r>
    </w:p>
    <w:p w:rsidR="00BE6993" w:rsidRDefault="00BE6993" w:rsidP="00BE6993">
      <w:r>
        <w:t></w:t>
      </w:r>
      <w:r>
        <w:t></w:t>
      </w:r>
      <w:r>
        <w:t></w:t>
      </w:r>
      <w:r>
        <w:t></w:t>
      </w:r>
      <w:r>
        <w:t></w:t>
      </w:r>
      <w:r>
        <w:rPr>
          <w:rFonts w:hint="eastAsia"/>
        </w:rPr>
        <w:t>Україна</w:t>
      </w:r>
      <w:r>
        <w:t></w:t>
      </w:r>
      <w:r>
        <w:t></w:t>
      </w:r>
      <w:r>
        <w:rPr>
          <w:rFonts w:hint="eastAsia"/>
        </w:rPr>
        <w:t>та</w:t>
      </w:r>
      <w:r>
        <w:t></w:t>
      </w:r>
      <w:r>
        <w:t></w:t>
      </w:r>
      <w:r>
        <w:t></w:t>
      </w:r>
      <w:r>
        <w:t></w:t>
      </w:r>
      <w:r>
        <w:t></w:t>
      </w:r>
      <w:r>
        <w:rPr>
          <w:rFonts w:hint="eastAsia"/>
        </w:rPr>
        <w:t>канал</w:t>
      </w:r>
      <w:r>
        <w:t></w:t>
      </w:r>
      <w:r>
        <w:t></w:t>
      </w:r>
      <w:r>
        <w:t></w:t>
      </w:r>
      <w:r>
        <w:rPr>
          <w:rFonts w:hint="eastAsia"/>
        </w:rPr>
        <w:t>Водночас</w:t>
      </w:r>
      <w:r>
        <w:t></w:t>
      </w:r>
      <w:r>
        <w:rPr>
          <w:rFonts w:hint="eastAsia"/>
        </w:rPr>
        <w:t>аналіз</w:t>
      </w:r>
      <w:r>
        <w:t></w:t>
      </w:r>
      <w:r>
        <w:rPr>
          <w:rFonts w:hint="eastAsia"/>
        </w:rPr>
        <w:t>відеоматеріалу</w:t>
      </w:r>
    </w:p>
    <w:p w:rsidR="00BE6993" w:rsidRDefault="00BE6993" w:rsidP="00BE6993">
      <w:r>
        <w:rPr>
          <w:rFonts w:hint="eastAsia"/>
        </w:rPr>
        <w:t>краудфандингових</w:t>
      </w:r>
      <w:r>
        <w:t></w:t>
      </w:r>
      <w:r>
        <w:rPr>
          <w:rFonts w:hint="eastAsia"/>
        </w:rPr>
        <w:t>телеканалів</w:t>
      </w:r>
      <w:r>
        <w:t></w:t>
      </w:r>
      <w:r>
        <w:rPr>
          <w:rFonts w:hint="eastAsia"/>
        </w:rPr>
        <w:t>показав</w:t>
      </w:r>
      <w:r>
        <w:t></w:t>
      </w:r>
      <w:r>
        <w:rPr>
          <w:rFonts w:hint="eastAsia"/>
        </w:rPr>
        <w:t>вузькість</w:t>
      </w:r>
      <w:r>
        <w:t></w:t>
      </w:r>
      <w:r>
        <w:rPr>
          <w:rFonts w:hint="eastAsia"/>
        </w:rPr>
        <w:t>тематичної</w:t>
      </w:r>
      <w:r>
        <w:t></w:t>
      </w:r>
      <w:r>
        <w:rPr>
          <w:rFonts w:hint="eastAsia"/>
        </w:rPr>
        <w:t>спрямованості</w:t>
      </w:r>
      <w:r>
        <w:t></w:t>
      </w:r>
      <w:r>
        <w:rPr>
          <w:rFonts w:hint="eastAsia"/>
        </w:rPr>
        <w:t>та</w:t>
      </w:r>
    </w:p>
    <w:p w:rsidR="00BE6993" w:rsidRDefault="00BE6993" w:rsidP="00BE6993">
      <w:r>
        <w:rPr>
          <w:rFonts w:hint="eastAsia"/>
        </w:rPr>
        <w:t>відсутність</w:t>
      </w:r>
      <w:r>
        <w:t></w:t>
      </w:r>
      <w:r>
        <w:rPr>
          <w:rFonts w:hint="eastAsia"/>
        </w:rPr>
        <w:t>жанрового</w:t>
      </w:r>
      <w:r>
        <w:t></w:t>
      </w:r>
      <w:r>
        <w:rPr>
          <w:rFonts w:hint="eastAsia"/>
        </w:rPr>
        <w:t>різноманіття</w:t>
      </w:r>
      <w:r>
        <w:t></w:t>
      </w:r>
    </w:p>
    <w:p w:rsidR="00BE6993" w:rsidRDefault="00BE6993" w:rsidP="00BE6993">
      <w:r>
        <w:rPr>
          <w:rFonts w:hint="eastAsia"/>
        </w:rPr>
        <w:t>Повні</w:t>
      </w:r>
      <w:r>
        <w:t></w:t>
      </w:r>
      <w:r>
        <w:rPr>
          <w:rFonts w:hint="eastAsia"/>
        </w:rPr>
        <w:t>випуски</w:t>
      </w:r>
      <w:r>
        <w:t></w:t>
      </w:r>
      <w:r>
        <w:rPr>
          <w:rFonts w:hint="eastAsia"/>
        </w:rPr>
        <w:t>новин</w:t>
      </w:r>
      <w:r>
        <w:t></w:t>
      </w:r>
      <w:r>
        <w:rPr>
          <w:rFonts w:hint="eastAsia"/>
        </w:rPr>
        <w:t>більшості</w:t>
      </w:r>
      <w:r>
        <w:t></w:t>
      </w:r>
      <w:r>
        <w:rPr>
          <w:rFonts w:hint="eastAsia"/>
        </w:rPr>
        <w:t>телеканалів</w:t>
      </w:r>
      <w:r>
        <w:t></w:t>
      </w:r>
      <w:r>
        <w:rPr>
          <w:rFonts w:hint="eastAsia"/>
        </w:rPr>
        <w:t>у</w:t>
      </w:r>
      <w:r>
        <w:t></w:t>
      </w:r>
      <w:r>
        <w:rPr>
          <w:rFonts w:hint="eastAsia"/>
        </w:rPr>
        <w:t>мережі</w:t>
      </w:r>
      <w:r>
        <w:t></w:t>
      </w:r>
      <w:r>
        <w:rPr>
          <w:rFonts w:hint="eastAsia"/>
        </w:rPr>
        <w:t>представлені</w:t>
      </w:r>
      <w:r>
        <w:t></w:t>
      </w:r>
      <w:r>
        <w:rPr>
          <w:rFonts w:hint="eastAsia"/>
        </w:rPr>
        <w:t>лише</w:t>
      </w:r>
    </w:p>
    <w:p w:rsidR="00BE6993" w:rsidRDefault="00BE6993" w:rsidP="00BE6993">
      <w:r>
        <w:rPr>
          <w:rFonts w:hint="eastAsia"/>
        </w:rPr>
        <w:t>на</w:t>
      </w:r>
      <w:r>
        <w:t></w:t>
      </w:r>
      <w:r>
        <w:rPr>
          <w:rFonts w:hint="eastAsia"/>
        </w:rPr>
        <w:t>офіційних</w:t>
      </w:r>
      <w:r>
        <w:t></w:t>
      </w:r>
      <w:r>
        <w:rPr>
          <w:rFonts w:hint="eastAsia"/>
        </w:rPr>
        <w:t>вебсайтах</w:t>
      </w:r>
      <w:r>
        <w:t></w:t>
      </w:r>
      <w:r>
        <w:rPr>
          <w:rFonts w:hint="eastAsia"/>
        </w:rPr>
        <w:t>телеканалів</w:t>
      </w:r>
      <w:r>
        <w:t></w:t>
      </w:r>
      <w:r>
        <w:t></w:t>
      </w:r>
      <w:r>
        <w:rPr>
          <w:rFonts w:hint="eastAsia"/>
        </w:rPr>
        <w:t>вчасність</w:t>
      </w:r>
      <w:r>
        <w:t></w:t>
      </w:r>
      <w:r>
        <w:rPr>
          <w:rFonts w:hint="eastAsia"/>
        </w:rPr>
        <w:t>подання</w:t>
      </w:r>
      <w:r>
        <w:t></w:t>
      </w:r>
      <w:r>
        <w:rPr>
          <w:rFonts w:hint="eastAsia"/>
        </w:rPr>
        <w:t>до</w:t>
      </w:r>
      <w:r>
        <w:t></w:t>
      </w:r>
      <w:r>
        <w:rPr>
          <w:rFonts w:hint="eastAsia"/>
        </w:rPr>
        <w:t>ефіру</w:t>
      </w:r>
      <w:r>
        <w:t></w:t>
      </w:r>
      <w:r>
        <w:rPr>
          <w:rFonts w:hint="eastAsia"/>
        </w:rPr>
        <w:t>матеріалу</w:t>
      </w:r>
    </w:p>
    <w:p w:rsidR="00BE6993" w:rsidRDefault="00BE6993" w:rsidP="00BE6993">
      <w:r>
        <w:rPr>
          <w:rFonts w:hint="eastAsia"/>
        </w:rPr>
        <w:t>залежить</w:t>
      </w:r>
      <w:r>
        <w:t></w:t>
      </w:r>
      <w:r>
        <w:rPr>
          <w:rFonts w:hint="eastAsia"/>
        </w:rPr>
        <w:t>від</w:t>
      </w:r>
      <w:r>
        <w:t></w:t>
      </w:r>
      <w:r>
        <w:rPr>
          <w:rFonts w:hint="eastAsia"/>
        </w:rPr>
        <w:t>телеканалу</w:t>
      </w:r>
      <w:r>
        <w:t></w:t>
      </w:r>
      <w:r>
        <w:t></w:t>
      </w:r>
      <w:r>
        <w:rPr>
          <w:rFonts w:hint="eastAsia"/>
        </w:rPr>
        <w:t>проте</w:t>
      </w:r>
      <w:r>
        <w:t></w:t>
      </w:r>
      <w:r>
        <w:rPr>
          <w:rFonts w:hint="eastAsia"/>
        </w:rPr>
        <w:t>є</w:t>
      </w:r>
      <w:r>
        <w:t></w:t>
      </w:r>
      <w:r>
        <w:rPr>
          <w:rFonts w:hint="eastAsia"/>
        </w:rPr>
        <w:t>приклади</w:t>
      </w:r>
      <w:r>
        <w:t></w:t>
      </w:r>
      <w:r>
        <w:t></w:t>
      </w:r>
      <w:r>
        <w:rPr>
          <w:rFonts w:hint="eastAsia"/>
        </w:rPr>
        <w:t>коли</w:t>
      </w:r>
      <w:r>
        <w:t></w:t>
      </w:r>
      <w:r>
        <w:rPr>
          <w:rFonts w:hint="eastAsia"/>
        </w:rPr>
        <w:t>відеоматеріал</w:t>
      </w:r>
      <w:r>
        <w:t></w:t>
      </w:r>
      <w:r>
        <w:rPr>
          <w:rFonts w:hint="eastAsia"/>
        </w:rPr>
        <w:t>з’являється</w:t>
      </w:r>
    </w:p>
    <w:p w:rsidR="00BE6993" w:rsidRDefault="00BE6993" w:rsidP="00BE6993">
      <w:r>
        <w:rPr>
          <w:rFonts w:hint="eastAsia"/>
        </w:rPr>
        <w:t>спочатку</w:t>
      </w:r>
      <w:r>
        <w:t></w:t>
      </w:r>
      <w:r>
        <w:rPr>
          <w:rFonts w:hint="eastAsia"/>
        </w:rPr>
        <w:t>на</w:t>
      </w:r>
      <w:r>
        <w:t></w:t>
      </w:r>
      <w:r>
        <w:rPr>
          <w:rFonts w:hint="eastAsia"/>
        </w:rPr>
        <w:t>сторінці</w:t>
      </w:r>
      <w:r>
        <w:t></w:t>
      </w:r>
      <w:r>
        <w:rPr>
          <w:rFonts w:hint="eastAsia"/>
        </w:rPr>
        <w:t>відеохостингу</w:t>
      </w:r>
      <w:r>
        <w:t></w:t>
      </w:r>
      <w:r>
        <w:t></w:t>
      </w:r>
      <w:r>
        <w:rPr>
          <w:rFonts w:hint="eastAsia"/>
        </w:rPr>
        <w:t>а</w:t>
      </w:r>
      <w:r>
        <w:t></w:t>
      </w:r>
      <w:r>
        <w:rPr>
          <w:rFonts w:hint="eastAsia"/>
        </w:rPr>
        <w:t>потім</w:t>
      </w:r>
      <w:r>
        <w:t></w:t>
      </w:r>
      <w:r>
        <w:rPr>
          <w:rFonts w:hint="eastAsia"/>
        </w:rPr>
        <w:t>–</w:t>
      </w:r>
      <w:r>
        <w:t></w:t>
      </w:r>
      <w:r>
        <w:rPr>
          <w:rFonts w:hint="eastAsia"/>
        </w:rPr>
        <w:t>на</w:t>
      </w:r>
      <w:r>
        <w:t></w:t>
      </w:r>
      <w:r>
        <w:rPr>
          <w:rFonts w:hint="eastAsia"/>
        </w:rPr>
        <w:t>офіційному</w:t>
      </w:r>
      <w:r>
        <w:t></w:t>
      </w:r>
      <w:r>
        <w:rPr>
          <w:rFonts w:hint="eastAsia"/>
        </w:rPr>
        <w:t>вебсайті</w:t>
      </w:r>
      <w:r>
        <w:t></w:t>
      </w:r>
    </w:p>
    <w:p w:rsidR="00BE6993" w:rsidRDefault="00BE6993" w:rsidP="00BE6993">
      <w:r>
        <w:rPr>
          <w:rFonts w:hint="eastAsia"/>
        </w:rPr>
        <w:t>відеоматеріали</w:t>
      </w:r>
      <w:r>
        <w:t></w:t>
      </w:r>
      <w:r>
        <w:t></w:t>
      </w:r>
      <w:r>
        <w:rPr>
          <w:rFonts w:hint="eastAsia"/>
        </w:rPr>
        <w:t>які</w:t>
      </w:r>
      <w:r>
        <w:t></w:t>
      </w:r>
      <w:r>
        <w:rPr>
          <w:rFonts w:hint="eastAsia"/>
        </w:rPr>
        <w:t>з’являються</w:t>
      </w:r>
      <w:r>
        <w:t></w:t>
      </w:r>
      <w:r>
        <w:rPr>
          <w:rFonts w:hint="eastAsia"/>
        </w:rPr>
        <w:t>на</w:t>
      </w:r>
      <w:r>
        <w:t></w:t>
      </w:r>
      <w:r>
        <w:rPr>
          <w:rFonts w:hint="eastAsia"/>
        </w:rPr>
        <w:t>сторінці</w:t>
      </w:r>
      <w:r>
        <w:t></w:t>
      </w:r>
      <w:r>
        <w:rPr>
          <w:rFonts w:hint="eastAsia"/>
        </w:rPr>
        <w:t>у</w:t>
      </w:r>
      <w:r>
        <w:t></w:t>
      </w:r>
      <w:r>
        <w:t></w:t>
      </w:r>
      <w:r>
        <w:t></w:t>
      </w:r>
      <w:r>
        <w:t></w:t>
      </w:r>
      <w:r>
        <w:t></w:t>
      </w:r>
      <w:r>
        <w:t></w:t>
      </w:r>
      <w:r>
        <w:t></w:t>
      </w:r>
      <w:r>
        <w:t></w:t>
      </w:r>
      <w:r>
        <w:t></w:t>
      </w:r>
      <w:r>
        <w:t></w:t>
      </w:r>
      <w:r>
        <w:t></w:t>
      </w:r>
      <w:r>
        <w:rPr>
          <w:rFonts w:hint="eastAsia"/>
        </w:rPr>
        <w:t>представлені</w:t>
      </w:r>
      <w:r>
        <w:t></w:t>
      </w:r>
      <w:r>
        <w:rPr>
          <w:rFonts w:hint="eastAsia"/>
        </w:rPr>
        <w:t>короткими</w:t>
      </w:r>
    </w:p>
    <w:p w:rsidR="00BE6993" w:rsidRDefault="00BE6993" w:rsidP="00BE6993">
      <w:r>
        <w:rPr>
          <w:rFonts w:hint="eastAsia"/>
        </w:rPr>
        <w:t>відеосюжетами</w:t>
      </w:r>
      <w:r>
        <w:t></w:t>
      </w:r>
      <w:r>
        <w:t></w:t>
      </w:r>
      <w:r>
        <w:rPr>
          <w:rFonts w:hint="eastAsia"/>
        </w:rPr>
        <w:t>тематично</w:t>
      </w:r>
      <w:r>
        <w:t></w:t>
      </w:r>
      <w:r>
        <w:rPr>
          <w:rFonts w:hint="eastAsia"/>
        </w:rPr>
        <w:t>змістова</w:t>
      </w:r>
      <w:r>
        <w:t></w:t>
      </w:r>
      <w:r>
        <w:rPr>
          <w:rFonts w:hint="eastAsia"/>
        </w:rPr>
        <w:t>насиченість</w:t>
      </w:r>
      <w:r>
        <w:t></w:t>
      </w:r>
      <w:r>
        <w:rPr>
          <w:rFonts w:hint="eastAsia"/>
        </w:rPr>
        <w:t>новинних</w:t>
      </w:r>
      <w:r>
        <w:t></w:t>
      </w:r>
      <w:r>
        <w:rPr>
          <w:rFonts w:hint="eastAsia"/>
        </w:rPr>
        <w:t>випусків</w:t>
      </w:r>
      <w:r>
        <w:t></w:t>
      </w:r>
      <w:r>
        <w:rPr>
          <w:rFonts w:hint="eastAsia"/>
        </w:rPr>
        <w:t>прямо</w:t>
      </w:r>
    </w:p>
    <w:p w:rsidR="00BE6993" w:rsidRDefault="00BE6993" w:rsidP="00BE6993">
      <w:r>
        <w:rPr>
          <w:rFonts w:hint="eastAsia"/>
        </w:rPr>
        <w:t>залежить</w:t>
      </w:r>
      <w:r>
        <w:t></w:t>
      </w:r>
      <w:r>
        <w:rPr>
          <w:rFonts w:hint="eastAsia"/>
        </w:rPr>
        <w:t>від</w:t>
      </w:r>
      <w:r>
        <w:t></w:t>
      </w:r>
      <w:r>
        <w:rPr>
          <w:rFonts w:hint="eastAsia"/>
        </w:rPr>
        <w:t>суспільно</w:t>
      </w:r>
      <w:r>
        <w:t></w:t>
      </w:r>
      <w:r>
        <w:rPr>
          <w:rFonts w:hint="eastAsia"/>
        </w:rPr>
        <w:t>політичної</w:t>
      </w:r>
      <w:r>
        <w:t></w:t>
      </w:r>
      <w:r>
        <w:rPr>
          <w:rFonts w:hint="eastAsia"/>
        </w:rPr>
        <w:t>ситуації</w:t>
      </w:r>
      <w:r>
        <w:t></w:t>
      </w:r>
      <w:r>
        <w:rPr>
          <w:rFonts w:hint="eastAsia"/>
        </w:rPr>
        <w:t>в</w:t>
      </w:r>
      <w:r>
        <w:t></w:t>
      </w:r>
      <w:r>
        <w:rPr>
          <w:rFonts w:hint="eastAsia"/>
        </w:rPr>
        <w:t>країні</w:t>
      </w:r>
      <w:r>
        <w:t></w:t>
      </w:r>
      <w:r>
        <w:rPr>
          <w:rFonts w:hint="eastAsia"/>
        </w:rPr>
        <w:t>та</w:t>
      </w:r>
      <w:r>
        <w:t></w:t>
      </w:r>
      <w:r>
        <w:rPr>
          <w:rFonts w:hint="eastAsia"/>
        </w:rPr>
        <w:t>світі</w:t>
      </w:r>
      <w:r>
        <w:t></w:t>
      </w:r>
      <w:r>
        <w:t></w:t>
      </w:r>
      <w:r>
        <w:rPr>
          <w:rFonts w:hint="eastAsia"/>
        </w:rPr>
        <w:t>більше</w:t>
      </w:r>
      <w:r>
        <w:t></w:t>
      </w:r>
      <w:r>
        <w:rPr>
          <w:rFonts w:hint="eastAsia"/>
        </w:rPr>
        <w:t>уваги</w:t>
      </w:r>
    </w:p>
    <w:p w:rsidR="00BE6993" w:rsidRDefault="00BE6993" w:rsidP="00BE6993">
      <w:r>
        <w:rPr>
          <w:rFonts w:hint="eastAsia"/>
        </w:rPr>
        <w:t>приділяється</w:t>
      </w:r>
      <w:r>
        <w:t></w:t>
      </w:r>
      <w:r>
        <w:rPr>
          <w:rFonts w:hint="eastAsia"/>
        </w:rPr>
        <w:t>виступам</w:t>
      </w:r>
      <w:r>
        <w:t></w:t>
      </w:r>
      <w:r>
        <w:rPr>
          <w:rFonts w:hint="eastAsia"/>
        </w:rPr>
        <w:t>та</w:t>
      </w:r>
      <w:r>
        <w:t></w:t>
      </w:r>
      <w:r>
        <w:rPr>
          <w:rFonts w:hint="eastAsia"/>
        </w:rPr>
        <w:t>звітам</w:t>
      </w:r>
      <w:r>
        <w:t></w:t>
      </w:r>
      <w:r>
        <w:rPr>
          <w:rFonts w:hint="eastAsia"/>
        </w:rPr>
        <w:t>Генштабу</w:t>
      </w:r>
      <w:r>
        <w:t></w:t>
      </w:r>
      <w:r>
        <w:t></w:t>
      </w:r>
      <w:r>
        <w:rPr>
          <w:rFonts w:hint="eastAsia"/>
        </w:rPr>
        <w:t>високопосадовцям</w:t>
      </w:r>
      <w:r>
        <w:t></w:t>
      </w:r>
      <w:r>
        <w:t></w:t>
      </w:r>
      <w:r>
        <w:rPr>
          <w:rFonts w:hint="eastAsia"/>
        </w:rPr>
        <w:t>нардепам</w:t>
      </w:r>
      <w:r>
        <w:t></w:t>
      </w:r>
      <w:r>
        <w:t></w:t>
      </w:r>
      <w:r>
        <w:rPr>
          <w:rFonts w:hint="eastAsia"/>
        </w:rPr>
        <w:t>а</w:t>
      </w:r>
    </w:p>
    <w:p w:rsidR="00BE6993" w:rsidRDefault="00BE6993" w:rsidP="00BE6993">
      <w:r>
        <w:rPr>
          <w:rFonts w:hint="eastAsia"/>
        </w:rPr>
        <w:t>значно</w:t>
      </w:r>
      <w:r>
        <w:t></w:t>
      </w:r>
      <w:r>
        <w:rPr>
          <w:rFonts w:hint="eastAsia"/>
        </w:rPr>
        <w:t>менше</w:t>
      </w:r>
      <w:r>
        <w:t></w:t>
      </w:r>
      <w:r>
        <w:rPr>
          <w:rFonts w:hint="eastAsia"/>
        </w:rPr>
        <w:t>–</w:t>
      </w:r>
      <w:r>
        <w:t></w:t>
      </w:r>
      <w:r>
        <w:rPr>
          <w:rFonts w:hint="eastAsia"/>
        </w:rPr>
        <w:t>історіям</w:t>
      </w:r>
      <w:r>
        <w:t></w:t>
      </w:r>
      <w:r>
        <w:rPr>
          <w:rFonts w:hint="eastAsia"/>
        </w:rPr>
        <w:t>українських</w:t>
      </w:r>
      <w:r>
        <w:t></w:t>
      </w:r>
      <w:r>
        <w:rPr>
          <w:rFonts w:hint="eastAsia"/>
        </w:rPr>
        <w:t>військових</w:t>
      </w:r>
      <w:r>
        <w:t></w:t>
      </w:r>
      <w:r>
        <w:t></w:t>
      </w:r>
      <w:r>
        <w:rPr>
          <w:rFonts w:hint="eastAsia"/>
        </w:rPr>
        <w:t>ветеранів</w:t>
      </w:r>
      <w:r>
        <w:t></w:t>
      </w:r>
      <w:r>
        <w:t></w:t>
      </w:r>
      <w:r>
        <w:rPr>
          <w:rFonts w:hint="eastAsia"/>
        </w:rPr>
        <w:t>сюжетам</w:t>
      </w:r>
      <w:r>
        <w:t></w:t>
      </w:r>
      <w:r>
        <w:rPr>
          <w:rFonts w:hint="eastAsia"/>
        </w:rPr>
        <w:t>із</w:t>
      </w:r>
      <w:r>
        <w:t></w:t>
      </w:r>
      <w:r>
        <w:rPr>
          <w:rFonts w:hint="eastAsia"/>
        </w:rPr>
        <w:t>зони</w:t>
      </w:r>
    </w:p>
    <w:p w:rsidR="00BE6993" w:rsidRDefault="00BE6993" w:rsidP="00BE6993">
      <w:r>
        <w:rPr>
          <w:rFonts w:hint="eastAsia"/>
        </w:rPr>
        <w:t>АТО</w:t>
      </w:r>
      <w:r>
        <w:t></w:t>
      </w:r>
      <w:r>
        <w:rPr>
          <w:rFonts w:hint="eastAsia"/>
        </w:rPr>
        <w:t>чи</w:t>
      </w:r>
      <w:r>
        <w:t></w:t>
      </w:r>
      <w:r>
        <w:rPr>
          <w:rFonts w:hint="eastAsia"/>
        </w:rPr>
        <w:t>анексованого</w:t>
      </w:r>
      <w:r>
        <w:t></w:t>
      </w:r>
      <w:r>
        <w:rPr>
          <w:rFonts w:hint="eastAsia"/>
        </w:rPr>
        <w:t>Криму</w:t>
      </w:r>
      <w:r>
        <w:t></w:t>
      </w:r>
    </w:p>
    <w:p w:rsidR="00BE6993" w:rsidRDefault="00BE6993" w:rsidP="00BE6993">
      <w:r>
        <w:t></w:t>
      </w:r>
      <w:r>
        <w:t></w:t>
      </w:r>
      <w:r>
        <w:t></w:t>
      </w:r>
      <w:r>
        <w:rPr>
          <w:rFonts w:hint="eastAsia"/>
        </w:rPr>
        <w:t>Результати</w:t>
      </w:r>
      <w:r>
        <w:t></w:t>
      </w:r>
      <w:r>
        <w:rPr>
          <w:rFonts w:hint="eastAsia"/>
        </w:rPr>
        <w:t>двох</w:t>
      </w:r>
      <w:r>
        <w:t></w:t>
      </w:r>
      <w:r>
        <w:rPr>
          <w:rFonts w:hint="eastAsia"/>
        </w:rPr>
        <w:t>анкетувань</w:t>
      </w:r>
      <w:r>
        <w:t></w:t>
      </w:r>
      <w:r>
        <w:rPr>
          <w:rFonts w:hint="eastAsia"/>
        </w:rPr>
        <w:t>з</w:t>
      </w:r>
      <w:r>
        <w:t></w:t>
      </w:r>
      <w:r>
        <w:rPr>
          <w:rFonts w:hint="eastAsia"/>
        </w:rPr>
        <w:t>часовим</w:t>
      </w:r>
      <w:r>
        <w:t></w:t>
      </w:r>
      <w:r>
        <w:rPr>
          <w:rFonts w:hint="eastAsia"/>
        </w:rPr>
        <w:t>проміжком</w:t>
      </w:r>
      <w:r>
        <w:t></w:t>
      </w:r>
      <w:r>
        <w:rPr>
          <w:rFonts w:hint="eastAsia"/>
        </w:rPr>
        <w:t>у</w:t>
      </w:r>
      <w:r>
        <w:t></w:t>
      </w:r>
      <w:r>
        <w:t></w:t>
      </w:r>
      <w:r>
        <w:t></w:t>
      </w:r>
      <w:r>
        <w:rPr>
          <w:rFonts w:hint="eastAsia"/>
        </w:rPr>
        <w:t>роки</w:t>
      </w:r>
      <w:r>
        <w:t></w:t>
      </w:r>
      <w:r>
        <w:t></w:t>
      </w:r>
      <w:r>
        <w:rPr>
          <w:rFonts w:hint="eastAsia"/>
        </w:rPr>
        <w:t>квітень</w:t>
      </w:r>
    </w:p>
    <w:p w:rsidR="00BE6993" w:rsidRDefault="00BE6993" w:rsidP="00BE6993">
      <w:r>
        <w:t></w:t>
      </w:r>
      <w:r>
        <w:t></w:t>
      </w:r>
      <w:r>
        <w:t></w:t>
      </w:r>
      <w:r>
        <w:t></w:t>
      </w:r>
      <w:r>
        <w:t></w:t>
      </w:r>
      <w:r>
        <w:rPr>
          <w:rFonts w:hint="eastAsia"/>
        </w:rPr>
        <w:t>р</w:t>
      </w:r>
      <w:r>
        <w:t></w:t>
      </w:r>
      <w:r>
        <w:t></w:t>
      </w:r>
      <w:r>
        <w:rPr>
          <w:rFonts w:hint="eastAsia"/>
        </w:rPr>
        <w:t>–</w:t>
      </w:r>
      <w:r>
        <w:t></w:t>
      </w:r>
      <w:r>
        <w:rPr>
          <w:rFonts w:hint="eastAsia"/>
        </w:rPr>
        <w:t>червень</w:t>
      </w:r>
      <w:r>
        <w:t></w:t>
      </w:r>
      <w:r>
        <w:rPr>
          <w:rFonts w:hint="eastAsia"/>
        </w:rPr>
        <w:t>липень</w:t>
      </w:r>
      <w:r>
        <w:t></w:t>
      </w:r>
      <w:r>
        <w:t></w:t>
      </w:r>
      <w:r>
        <w:t></w:t>
      </w:r>
      <w:r>
        <w:t></w:t>
      </w:r>
      <w:r>
        <w:t></w:t>
      </w:r>
      <w:r>
        <w:t></w:t>
      </w:r>
      <w:r>
        <w:rPr>
          <w:rFonts w:hint="eastAsia"/>
        </w:rPr>
        <w:t>р</w:t>
      </w:r>
      <w:r>
        <w:t></w:t>
      </w:r>
      <w:r>
        <w:t></w:t>
      </w:r>
      <w:r>
        <w:t></w:t>
      </w:r>
      <w:r>
        <w:rPr>
          <w:rFonts w:hint="eastAsia"/>
        </w:rPr>
        <w:t>свідчать</w:t>
      </w:r>
      <w:r>
        <w:t></w:t>
      </w:r>
      <w:r>
        <w:t></w:t>
      </w:r>
      <w:r>
        <w:rPr>
          <w:rFonts w:hint="eastAsia"/>
        </w:rPr>
        <w:t>що</w:t>
      </w:r>
      <w:r>
        <w:t></w:t>
      </w:r>
      <w:r>
        <w:rPr>
          <w:rFonts w:hint="eastAsia"/>
        </w:rPr>
        <w:t>більшість</w:t>
      </w:r>
      <w:r>
        <w:t></w:t>
      </w:r>
      <w:r>
        <w:rPr>
          <w:rFonts w:hint="eastAsia"/>
        </w:rPr>
        <w:t>аудиторії</w:t>
      </w:r>
      <w:r>
        <w:t></w:t>
      </w:r>
      <w:r>
        <w:rPr>
          <w:rFonts w:hint="eastAsia"/>
        </w:rPr>
        <w:t>традиційних</w:t>
      </w:r>
    </w:p>
    <w:p w:rsidR="00BE6993" w:rsidRDefault="00BE6993" w:rsidP="00BE6993">
      <w:r>
        <w:rPr>
          <w:rFonts w:hint="eastAsia"/>
        </w:rPr>
        <w:t>програм</w:t>
      </w:r>
      <w:r>
        <w:t></w:t>
      </w:r>
      <w:r>
        <w:rPr>
          <w:rFonts w:hint="eastAsia"/>
        </w:rPr>
        <w:t>телевізійних</w:t>
      </w:r>
      <w:r>
        <w:t></w:t>
      </w:r>
      <w:r>
        <w:rPr>
          <w:rFonts w:hint="eastAsia"/>
        </w:rPr>
        <w:t>новин</w:t>
      </w:r>
      <w:r>
        <w:t></w:t>
      </w:r>
      <w:r>
        <w:rPr>
          <w:rFonts w:hint="eastAsia"/>
        </w:rPr>
        <w:t>є</w:t>
      </w:r>
      <w:r>
        <w:t></w:t>
      </w:r>
      <w:r>
        <w:rPr>
          <w:rFonts w:hint="eastAsia"/>
        </w:rPr>
        <w:t>люди</w:t>
      </w:r>
      <w:r>
        <w:t></w:t>
      </w:r>
      <w:r>
        <w:rPr>
          <w:rFonts w:hint="eastAsia"/>
        </w:rPr>
        <w:t>літнього</w:t>
      </w:r>
      <w:r>
        <w:t></w:t>
      </w:r>
      <w:r>
        <w:rPr>
          <w:rFonts w:hint="eastAsia"/>
        </w:rPr>
        <w:t>віку</w:t>
      </w:r>
      <w:r>
        <w:t></w:t>
      </w:r>
      <w:r>
        <w:t></w:t>
      </w:r>
      <w:r>
        <w:t></w:t>
      </w:r>
      <w:r>
        <w:t></w:t>
      </w:r>
      <w:r>
        <w:t></w:t>
      </w:r>
      <w:r>
        <w:t></w:t>
      </w:r>
      <w:r>
        <w:t></w:t>
      </w:r>
      <w:r>
        <w:t></w:t>
      </w:r>
      <w:r>
        <w:rPr>
          <w:rFonts w:hint="eastAsia"/>
        </w:rPr>
        <w:t>які</w:t>
      </w:r>
      <w:r>
        <w:t></w:t>
      </w:r>
      <w:r>
        <w:rPr>
          <w:rFonts w:hint="eastAsia"/>
        </w:rPr>
        <w:t>не</w:t>
      </w:r>
      <w:r>
        <w:t></w:t>
      </w:r>
      <w:r>
        <w:rPr>
          <w:rFonts w:hint="eastAsia"/>
        </w:rPr>
        <w:t>мають</w:t>
      </w:r>
      <w:r>
        <w:t></w:t>
      </w:r>
      <w:r>
        <w:rPr>
          <w:rFonts w:hint="eastAsia"/>
        </w:rPr>
        <w:t>доступу</w:t>
      </w:r>
      <w:r>
        <w:t></w:t>
      </w:r>
      <w:r>
        <w:rPr>
          <w:rFonts w:hint="eastAsia"/>
        </w:rPr>
        <w:t>до</w:t>
      </w:r>
    </w:p>
    <w:p w:rsidR="00BE6993" w:rsidRDefault="00BE6993" w:rsidP="00BE6993">
      <w:r>
        <w:rPr>
          <w:rFonts w:hint="eastAsia"/>
        </w:rPr>
        <w:t>інтернету</w:t>
      </w:r>
      <w:r>
        <w:t></w:t>
      </w:r>
      <w:r>
        <w:t></w:t>
      </w:r>
      <w:r>
        <w:rPr>
          <w:rFonts w:hint="eastAsia"/>
        </w:rPr>
        <w:t>Звички</w:t>
      </w:r>
      <w:r>
        <w:t></w:t>
      </w:r>
      <w:r>
        <w:rPr>
          <w:rFonts w:hint="eastAsia"/>
        </w:rPr>
        <w:t>літніх</w:t>
      </w:r>
      <w:r>
        <w:t></w:t>
      </w:r>
      <w:r>
        <w:rPr>
          <w:rFonts w:hint="eastAsia"/>
        </w:rPr>
        <w:t>глядачів</w:t>
      </w:r>
      <w:r>
        <w:t></w:t>
      </w:r>
      <w:r>
        <w:rPr>
          <w:rFonts w:hint="eastAsia"/>
        </w:rPr>
        <w:t>переглядати</w:t>
      </w:r>
      <w:r>
        <w:t></w:t>
      </w:r>
      <w:r>
        <w:rPr>
          <w:rFonts w:hint="eastAsia"/>
        </w:rPr>
        <w:t>новини</w:t>
      </w:r>
      <w:r>
        <w:t></w:t>
      </w:r>
      <w:r>
        <w:rPr>
          <w:rFonts w:hint="eastAsia"/>
        </w:rPr>
        <w:t>по</w:t>
      </w:r>
      <w:r>
        <w:t></w:t>
      </w:r>
      <w:r>
        <w:rPr>
          <w:rFonts w:hint="eastAsia"/>
        </w:rPr>
        <w:t>телевізору</w:t>
      </w:r>
      <w:r>
        <w:t></w:t>
      </w:r>
      <w:r>
        <w:rPr>
          <w:rFonts w:hint="eastAsia"/>
        </w:rPr>
        <w:t>формують</w:t>
      </w:r>
    </w:p>
    <w:p w:rsidR="00BE6993" w:rsidRDefault="00BE6993" w:rsidP="00BE6993">
      <w:r>
        <w:rPr>
          <w:rFonts w:hint="eastAsia"/>
        </w:rPr>
        <w:t>основну</w:t>
      </w:r>
      <w:r>
        <w:t></w:t>
      </w:r>
      <w:r>
        <w:rPr>
          <w:rFonts w:hint="eastAsia"/>
        </w:rPr>
        <w:t>глядацьку</w:t>
      </w:r>
      <w:r>
        <w:t></w:t>
      </w:r>
      <w:r>
        <w:rPr>
          <w:rFonts w:hint="eastAsia"/>
        </w:rPr>
        <w:t>аудиторію</w:t>
      </w:r>
      <w:r>
        <w:t></w:t>
      </w:r>
      <w:r>
        <w:rPr>
          <w:rFonts w:hint="eastAsia"/>
        </w:rPr>
        <w:t>такого</w:t>
      </w:r>
      <w:r>
        <w:t></w:t>
      </w:r>
      <w:r>
        <w:rPr>
          <w:rFonts w:hint="eastAsia"/>
        </w:rPr>
        <w:t>типу</w:t>
      </w:r>
      <w:r>
        <w:t></w:t>
      </w:r>
      <w:r>
        <w:rPr>
          <w:rFonts w:hint="eastAsia"/>
        </w:rPr>
        <w:t>медіа</w:t>
      </w:r>
      <w:r>
        <w:t></w:t>
      </w:r>
      <w:r>
        <w:t></w:t>
      </w:r>
      <w:r>
        <w:rPr>
          <w:rFonts w:hint="eastAsia"/>
        </w:rPr>
        <w:t>Інформаційні</w:t>
      </w:r>
      <w:r>
        <w:t></w:t>
      </w:r>
      <w:r>
        <w:rPr>
          <w:rFonts w:hint="eastAsia"/>
        </w:rPr>
        <w:t>програми</w:t>
      </w:r>
    </w:p>
    <w:p w:rsidR="00BE6993" w:rsidRDefault="00BE6993" w:rsidP="00BE6993">
      <w:r>
        <w:rPr>
          <w:rFonts w:hint="eastAsia"/>
        </w:rPr>
        <w:t>українського</w:t>
      </w:r>
      <w:r>
        <w:t></w:t>
      </w:r>
      <w:r>
        <w:rPr>
          <w:rFonts w:hint="eastAsia"/>
        </w:rPr>
        <w:t>ефірного</w:t>
      </w:r>
      <w:r>
        <w:t></w:t>
      </w:r>
      <w:r>
        <w:rPr>
          <w:rFonts w:hint="eastAsia"/>
        </w:rPr>
        <w:t>телебачення</w:t>
      </w:r>
      <w:r>
        <w:t></w:t>
      </w:r>
      <w:r>
        <w:rPr>
          <w:rFonts w:hint="eastAsia"/>
        </w:rPr>
        <w:t>втрачають</w:t>
      </w:r>
      <w:r>
        <w:t></w:t>
      </w:r>
      <w:r>
        <w:rPr>
          <w:rFonts w:hint="eastAsia"/>
        </w:rPr>
        <w:t>зв’язок</w:t>
      </w:r>
      <w:r>
        <w:t></w:t>
      </w:r>
      <w:r>
        <w:rPr>
          <w:rFonts w:hint="eastAsia"/>
        </w:rPr>
        <w:t>зі</w:t>
      </w:r>
      <w:r>
        <w:t></w:t>
      </w:r>
      <w:r>
        <w:rPr>
          <w:rFonts w:hint="eastAsia"/>
        </w:rPr>
        <w:t>значною</w:t>
      </w:r>
      <w:r>
        <w:t></w:t>
      </w:r>
      <w:r>
        <w:rPr>
          <w:rFonts w:hint="eastAsia"/>
        </w:rPr>
        <w:t>частиною</w:t>
      </w:r>
      <w:r>
        <w:t></w:t>
      </w:r>
    </w:p>
    <w:p w:rsidR="00BE6993" w:rsidRDefault="00BE6993" w:rsidP="00BE6993">
      <w:r>
        <w:t></w:t>
      </w:r>
      <w:r>
        <w:t></w:t>
      </w:r>
      <w:r>
        <w:t></w:t>
      </w:r>
    </w:p>
    <w:p w:rsidR="00BE6993" w:rsidRDefault="00BE6993" w:rsidP="00BE6993">
      <w:r>
        <w:rPr>
          <w:rFonts w:hint="eastAsia"/>
        </w:rPr>
        <w:t>молодого</w:t>
      </w:r>
      <w:r>
        <w:t></w:t>
      </w:r>
      <w:r>
        <w:rPr>
          <w:rFonts w:hint="eastAsia"/>
        </w:rPr>
        <w:t>населення</w:t>
      </w:r>
      <w:r>
        <w:t></w:t>
      </w:r>
      <w:r>
        <w:t></w:t>
      </w:r>
      <w:r>
        <w:rPr>
          <w:rFonts w:hint="eastAsia"/>
        </w:rPr>
        <w:t>Молодий</w:t>
      </w:r>
      <w:r>
        <w:t></w:t>
      </w:r>
      <w:r>
        <w:rPr>
          <w:rFonts w:hint="eastAsia"/>
        </w:rPr>
        <w:t>глядач</w:t>
      </w:r>
      <w:r>
        <w:t></w:t>
      </w:r>
      <w:r>
        <w:rPr>
          <w:rFonts w:hint="eastAsia"/>
        </w:rPr>
        <w:t>щороку</w:t>
      </w:r>
      <w:r>
        <w:t></w:t>
      </w:r>
      <w:r>
        <w:rPr>
          <w:rFonts w:hint="eastAsia"/>
        </w:rPr>
        <w:t>залишає</w:t>
      </w:r>
      <w:r>
        <w:t></w:t>
      </w:r>
      <w:r>
        <w:rPr>
          <w:rFonts w:hint="eastAsia"/>
        </w:rPr>
        <w:t>традиційні</w:t>
      </w:r>
      <w:r>
        <w:t></w:t>
      </w:r>
      <w:r>
        <w:rPr>
          <w:rFonts w:hint="eastAsia"/>
        </w:rPr>
        <w:t>телевізійні</w:t>
      </w:r>
    </w:p>
    <w:p w:rsidR="00BE6993" w:rsidRDefault="00BE6993" w:rsidP="00BE6993">
      <w:r>
        <w:rPr>
          <w:rFonts w:hint="eastAsia"/>
        </w:rPr>
        <w:t>новини</w:t>
      </w:r>
      <w:r>
        <w:t></w:t>
      </w:r>
      <w:r>
        <w:rPr>
          <w:rFonts w:hint="eastAsia"/>
        </w:rPr>
        <w:t>і</w:t>
      </w:r>
      <w:r>
        <w:t></w:t>
      </w:r>
      <w:r>
        <w:rPr>
          <w:rFonts w:hint="eastAsia"/>
        </w:rPr>
        <w:t>стає</w:t>
      </w:r>
      <w:r>
        <w:t></w:t>
      </w:r>
      <w:r>
        <w:rPr>
          <w:rFonts w:hint="eastAsia"/>
        </w:rPr>
        <w:t>активним</w:t>
      </w:r>
      <w:r>
        <w:t></w:t>
      </w:r>
      <w:r>
        <w:rPr>
          <w:rFonts w:hint="eastAsia"/>
        </w:rPr>
        <w:t>споживачем</w:t>
      </w:r>
      <w:r>
        <w:t></w:t>
      </w:r>
      <w:r>
        <w:rPr>
          <w:rFonts w:hint="eastAsia"/>
        </w:rPr>
        <w:t>мережевого</w:t>
      </w:r>
      <w:r>
        <w:t></w:t>
      </w:r>
      <w:r>
        <w:rPr>
          <w:rFonts w:hint="eastAsia"/>
        </w:rPr>
        <w:t>інформаційного</w:t>
      </w:r>
      <w:r>
        <w:t></w:t>
      </w:r>
      <w:r>
        <w:rPr>
          <w:rFonts w:hint="eastAsia"/>
        </w:rPr>
        <w:t>контенту</w:t>
      </w:r>
      <w:r>
        <w:t></w:t>
      </w:r>
    </w:p>
    <w:p w:rsidR="00BE6993" w:rsidRDefault="00BE6993" w:rsidP="00BE6993">
      <w:r>
        <w:rPr>
          <w:rFonts w:hint="eastAsia"/>
        </w:rPr>
        <w:t>Відповіді</w:t>
      </w:r>
      <w:r>
        <w:t></w:t>
      </w:r>
      <w:r>
        <w:rPr>
          <w:rFonts w:hint="eastAsia"/>
        </w:rPr>
        <w:t>респондентів</w:t>
      </w:r>
      <w:r>
        <w:t></w:t>
      </w:r>
      <w:r>
        <w:rPr>
          <w:rFonts w:hint="eastAsia"/>
        </w:rPr>
        <w:t>показали</w:t>
      </w:r>
      <w:r>
        <w:t></w:t>
      </w:r>
      <w:r>
        <w:t></w:t>
      </w:r>
      <w:r>
        <w:rPr>
          <w:rFonts w:hint="eastAsia"/>
        </w:rPr>
        <w:t>що</w:t>
      </w:r>
      <w:r>
        <w:t></w:t>
      </w:r>
      <w:r>
        <w:rPr>
          <w:rFonts w:hint="eastAsia"/>
        </w:rPr>
        <w:t>найактивнішими</w:t>
      </w:r>
      <w:r>
        <w:t></w:t>
      </w:r>
      <w:r>
        <w:rPr>
          <w:rFonts w:hint="eastAsia"/>
        </w:rPr>
        <w:t>глядачами</w:t>
      </w:r>
      <w:r>
        <w:t></w:t>
      </w:r>
      <w:r>
        <w:t></w:t>
      </w:r>
      <w:r>
        <w:rPr>
          <w:rFonts w:hint="eastAsia"/>
        </w:rPr>
        <w:t>які</w:t>
      </w:r>
    </w:p>
    <w:p w:rsidR="00BE6993" w:rsidRDefault="00BE6993" w:rsidP="00BE6993">
      <w:r>
        <w:rPr>
          <w:rFonts w:hint="eastAsia"/>
        </w:rPr>
        <w:t>відвідують</w:t>
      </w:r>
      <w:r>
        <w:t></w:t>
      </w:r>
      <w:r>
        <w:rPr>
          <w:rFonts w:hint="eastAsia"/>
        </w:rPr>
        <w:t>вебсайти</w:t>
      </w:r>
      <w:r>
        <w:t></w:t>
      </w:r>
      <w:r>
        <w:rPr>
          <w:rFonts w:hint="eastAsia"/>
        </w:rPr>
        <w:t>телеканалів</w:t>
      </w:r>
      <w:r>
        <w:t></w:t>
      </w:r>
      <w:r>
        <w:rPr>
          <w:rFonts w:hint="eastAsia"/>
        </w:rPr>
        <w:t>та</w:t>
      </w:r>
      <w:r>
        <w:t></w:t>
      </w:r>
      <w:r>
        <w:rPr>
          <w:rFonts w:hint="eastAsia"/>
        </w:rPr>
        <w:t>дивляться</w:t>
      </w:r>
      <w:r>
        <w:t></w:t>
      </w:r>
      <w:r>
        <w:rPr>
          <w:rFonts w:hint="eastAsia"/>
        </w:rPr>
        <w:t>випуски</w:t>
      </w:r>
      <w:r>
        <w:t></w:t>
      </w:r>
      <w:r>
        <w:rPr>
          <w:rFonts w:hint="eastAsia"/>
        </w:rPr>
        <w:t>щодня</w:t>
      </w:r>
      <w:r>
        <w:t></w:t>
      </w:r>
      <w:r>
        <w:t></w:t>
      </w:r>
      <w:r>
        <w:rPr>
          <w:rFonts w:hint="eastAsia"/>
        </w:rPr>
        <w:t>є</w:t>
      </w:r>
      <w:r>
        <w:t></w:t>
      </w:r>
      <w:r>
        <w:rPr>
          <w:rFonts w:hint="eastAsia"/>
        </w:rPr>
        <w:t>жителі</w:t>
      </w:r>
      <w:r>
        <w:t></w:t>
      </w:r>
      <w:r>
        <w:rPr>
          <w:rFonts w:hint="eastAsia"/>
        </w:rPr>
        <w:t>міста</w:t>
      </w:r>
    </w:p>
    <w:p w:rsidR="00BE6993" w:rsidRDefault="00BE6993" w:rsidP="00BE6993">
      <w:r>
        <w:rPr>
          <w:rFonts w:hint="eastAsia"/>
        </w:rPr>
        <w:t>Києва</w:t>
      </w:r>
      <w:r>
        <w:t></w:t>
      </w:r>
      <w:r>
        <w:rPr>
          <w:rFonts w:hint="eastAsia"/>
        </w:rPr>
        <w:t>та</w:t>
      </w:r>
      <w:r>
        <w:t></w:t>
      </w:r>
      <w:r>
        <w:rPr>
          <w:rFonts w:hint="eastAsia"/>
        </w:rPr>
        <w:t>обласних</w:t>
      </w:r>
      <w:r>
        <w:t></w:t>
      </w:r>
      <w:r>
        <w:rPr>
          <w:rFonts w:hint="eastAsia"/>
        </w:rPr>
        <w:t>центрів</w:t>
      </w:r>
      <w:r>
        <w:t></w:t>
      </w:r>
    </w:p>
    <w:p w:rsidR="00BE6993" w:rsidRDefault="00BE6993" w:rsidP="00BE6993">
      <w:r>
        <w:t></w:t>
      </w:r>
      <w:r>
        <w:t></w:t>
      </w:r>
      <w:r>
        <w:t></w:t>
      </w:r>
      <w:r>
        <w:t></w:t>
      </w:r>
      <w:r>
        <w:rPr>
          <w:rFonts w:hint="eastAsia"/>
        </w:rPr>
        <w:t>аудиторії</w:t>
      </w:r>
      <w:r>
        <w:t></w:t>
      </w:r>
      <w:r>
        <w:rPr>
          <w:rFonts w:hint="eastAsia"/>
        </w:rPr>
        <w:t>віком</w:t>
      </w:r>
      <w:r>
        <w:t></w:t>
      </w:r>
      <w:r>
        <w:rPr>
          <w:rFonts w:hint="eastAsia"/>
        </w:rPr>
        <w:t>від</w:t>
      </w:r>
      <w:r>
        <w:t></w:t>
      </w:r>
      <w:r>
        <w:t></w:t>
      </w:r>
      <w:r>
        <w:t></w:t>
      </w:r>
      <w:r>
        <w:t></w:t>
      </w:r>
      <w:r>
        <w:rPr>
          <w:rFonts w:hint="eastAsia"/>
        </w:rPr>
        <w:t>до</w:t>
      </w:r>
      <w:r>
        <w:t></w:t>
      </w:r>
      <w:r>
        <w:t></w:t>
      </w:r>
      <w:r>
        <w:t></w:t>
      </w:r>
      <w:r>
        <w:t></w:t>
      </w:r>
      <w:r>
        <w:rPr>
          <w:rFonts w:hint="eastAsia"/>
        </w:rPr>
        <w:t>років</w:t>
      </w:r>
      <w:r>
        <w:t></w:t>
      </w:r>
      <w:r>
        <w:rPr>
          <w:rFonts w:hint="eastAsia"/>
        </w:rPr>
        <w:t>отримують</w:t>
      </w:r>
      <w:r>
        <w:t></w:t>
      </w:r>
      <w:r>
        <w:rPr>
          <w:rFonts w:hint="eastAsia"/>
        </w:rPr>
        <w:t>новини</w:t>
      </w:r>
      <w:r>
        <w:t></w:t>
      </w:r>
      <w:r>
        <w:rPr>
          <w:rFonts w:hint="eastAsia"/>
        </w:rPr>
        <w:t>в</w:t>
      </w:r>
      <w:r>
        <w:t></w:t>
      </w:r>
      <w:r>
        <w:rPr>
          <w:rFonts w:hint="eastAsia"/>
        </w:rPr>
        <w:t>інтернеті</w:t>
      </w:r>
      <w:r>
        <w:t></w:t>
      </w:r>
    </w:p>
    <w:p w:rsidR="00BE6993" w:rsidRDefault="00BE6993" w:rsidP="00BE6993">
      <w:r>
        <w:rPr>
          <w:rFonts w:hint="eastAsia"/>
        </w:rPr>
        <w:t>Половина</w:t>
      </w:r>
      <w:r>
        <w:t></w:t>
      </w:r>
      <w:r>
        <w:rPr>
          <w:rFonts w:hint="eastAsia"/>
        </w:rPr>
        <w:t>глядачів</w:t>
      </w:r>
      <w:r>
        <w:t></w:t>
      </w:r>
      <w:r>
        <w:rPr>
          <w:rFonts w:hint="eastAsia"/>
        </w:rPr>
        <w:t>віком</w:t>
      </w:r>
      <w:r>
        <w:t></w:t>
      </w:r>
      <w:r>
        <w:rPr>
          <w:rFonts w:hint="eastAsia"/>
        </w:rPr>
        <w:t>від</w:t>
      </w:r>
      <w:r>
        <w:t></w:t>
      </w:r>
      <w:r>
        <w:t></w:t>
      </w:r>
      <w:r>
        <w:t></w:t>
      </w:r>
      <w:r>
        <w:t></w:t>
      </w:r>
      <w:r>
        <w:rPr>
          <w:rFonts w:hint="eastAsia"/>
        </w:rPr>
        <w:t>до</w:t>
      </w:r>
      <w:r>
        <w:t></w:t>
      </w:r>
      <w:r>
        <w:t></w:t>
      </w:r>
      <w:r>
        <w:t></w:t>
      </w:r>
      <w:r>
        <w:t></w:t>
      </w:r>
      <w:r>
        <w:rPr>
          <w:rFonts w:hint="eastAsia"/>
        </w:rPr>
        <w:t>надають</w:t>
      </w:r>
      <w:r>
        <w:t></w:t>
      </w:r>
      <w:r>
        <w:rPr>
          <w:rFonts w:hint="eastAsia"/>
        </w:rPr>
        <w:t>перевагу</w:t>
      </w:r>
      <w:r>
        <w:t></w:t>
      </w:r>
      <w:r>
        <w:rPr>
          <w:rFonts w:hint="eastAsia"/>
        </w:rPr>
        <w:t>традиційному</w:t>
      </w:r>
    </w:p>
    <w:p w:rsidR="00BE6993" w:rsidRDefault="00BE6993" w:rsidP="00BE6993">
      <w:r>
        <w:rPr>
          <w:rFonts w:hint="eastAsia"/>
        </w:rPr>
        <w:t>перегляду</w:t>
      </w:r>
      <w:r>
        <w:t></w:t>
      </w:r>
      <w:r>
        <w:rPr>
          <w:rFonts w:hint="eastAsia"/>
        </w:rPr>
        <w:t>телевізійних</w:t>
      </w:r>
      <w:r>
        <w:t></w:t>
      </w:r>
      <w:r>
        <w:rPr>
          <w:rFonts w:hint="eastAsia"/>
        </w:rPr>
        <w:t>новин</w:t>
      </w:r>
      <w:r>
        <w:t></w:t>
      </w:r>
      <w:r>
        <w:t></w:t>
      </w:r>
      <w:r>
        <w:rPr>
          <w:rFonts w:hint="eastAsia"/>
        </w:rPr>
        <w:t>До</w:t>
      </w:r>
      <w:r>
        <w:t></w:t>
      </w:r>
      <w:r>
        <w:rPr>
          <w:rFonts w:hint="eastAsia"/>
        </w:rPr>
        <w:t>переваг</w:t>
      </w:r>
      <w:r>
        <w:t></w:t>
      </w:r>
      <w:r>
        <w:rPr>
          <w:rFonts w:hint="eastAsia"/>
        </w:rPr>
        <w:t>перегляду</w:t>
      </w:r>
      <w:r>
        <w:t></w:t>
      </w:r>
      <w:r>
        <w:rPr>
          <w:rFonts w:hint="eastAsia"/>
        </w:rPr>
        <w:t>новин</w:t>
      </w:r>
      <w:r>
        <w:t></w:t>
      </w:r>
      <w:r>
        <w:rPr>
          <w:rFonts w:hint="eastAsia"/>
        </w:rPr>
        <w:t>у</w:t>
      </w:r>
      <w:r>
        <w:t></w:t>
      </w:r>
      <w:r>
        <w:rPr>
          <w:rFonts w:hint="eastAsia"/>
        </w:rPr>
        <w:t>мережі</w:t>
      </w:r>
      <w:r>
        <w:t></w:t>
      </w:r>
      <w:r>
        <w:rPr>
          <w:rFonts w:hint="eastAsia"/>
        </w:rPr>
        <w:t>опитувані</w:t>
      </w:r>
    </w:p>
    <w:p w:rsidR="00BE6993" w:rsidRDefault="00BE6993" w:rsidP="00BE6993">
      <w:r>
        <w:rPr>
          <w:rFonts w:hint="eastAsia"/>
        </w:rPr>
        <w:t>зазначили</w:t>
      </w:r>
      <w:r>
        <w:t></w:t>
      </w:r>
      <w:r>
        <w:t></w:t>
      </w:r>
      <w:r>
        <w:t></w:t>
      </w:r>
      <w:r>
        <w:t></w:t>
      </w:r>
      <w:r>
        <w:t></w:t>
      </w:r>
      <w:r>
        <w:t></w:t>
      </w:r>
      <w:r>
        <w:rPr>
          <w:rFonts w:hint="eastAsia"/>
        </w:rPr>
        <w:t>–</w:t>
      </w:r>
      <w:r>
        <w:t></w:t>
      </w:r>
      <w:r>
        <w:rPr>
          <w:rFonts w:hint="eastAsia"/>
        </w:rPr>
        <w:t>мають</w:t>
      </w:r>
      <w:r>
        <w:t></w:t>
      </w:r>
      <w:r>
        <w:rPr>
          <w:rFonts w:hint="eastAsia"/>
        </w:rPr>
        <w:t>можливість</w:t>
      </w:r>
      <w:r>
        <w:t></w:t>
      </w:r>
      <w:r>
        <w:rPr>
          <w:rFonts w:hint="eastAsia"/>
        </w:rPr>
        <w:t>дивитися</w:t>
      </w:r>
      <w:r>
        <w:t></w:t>
      </w:r>
      <w:r>
        <w:rPr>
          <w:rFonts w:hint="eastAsia"/>
        </w:rPr>
        <w:t>як</w:t>
      </w:r>
      <w:r>
        <w:t></w:t>
      </w:r>
      <w:r>
        <w:rPr>
          <w:rFonts w:hint="eastAsia"/>
        </w:rPr>
        <w:t>повні</w:t>
      </w:r>
      <w:r>
        <w:t></w:t>
      </w:r>
      <w:r>
        <w:rPr>
          <w:rFonts w:hint="eastAsia"/>
        </w:rPr>
        <w:t>випуски</w:t>
      </w:r>
      <w:r>
        <w:t></w:t>
      </w:r>
      <w:r>
        <w:t></w:t>
      </w:r>
      <w:r>
        <w:rPr>
          <w:rFonts w:hint="eastAsia"/>
        </w:rPr>
        <w:t>так</w:t>
      </w:r>
      <w:r>
        <w:t></w:t>
      </w:r>
      <w:r>
        <w:rPr>
          <w:rFonts w:hint="eastAsia"/>
        </w:rPr>
        <w:t>і</w:t>
      </w:r>
      <w:r>
        <w:t></w:t>
      </w:r>
      <w:r>
        <w:rPr>
          <w:rFonts w:hint="eastAsia"/>
        </w:rPr>
        <w:t>окремі</w:t>
      </w:r>
    </w:p>
    <w:p w:rsidR="00BE6993" w:rsidRDefault="00BE6993" w:rsidP="00BE6993">
      <w:r>
        <w:rPr>
          <w:rFonts w:hint="eastAsia"/>
        </w:rPr>
        <w:t>відеосюжети</w:t>
      </w:r>
      <w:r>
        <w:t></w:t>
      </w:r>
      <w:r>
        <w:t></w:t>
      </w:r>
      <w:r>
        <w:t></w:t>
      </w:r>
      <w:r>
        <w:t></w:t>
      </w:r>
      <w:r>
        <w:t></w:t>
      </w:r>
      <w:r>
        <w:t></w:t>
      </w:r>
      <w:r>
        <w:rPr>
          <w:rFonts w:hint="eastAsia"/>
        </w:rPr>
        <w:t>–</w:t>
      </w:r>
      <w:r>
        <w:t></w:t>
      </w:r>
      <w:r>
        <w:rPr>
          <w:rFonts w:hint="eastAsia"/>
        </w:rPr>
        <w:t>на</w:t>
      </w:r>
      <w:r>
        <w:t></w:t>
      </w:r>
      <w:r>
        <w:rPr>
          <w:rFonts w:hint="eastAsia"/>
        </w:rPr>
        <w:t>кожному</w:t>
      </w:r>
      <w:r>
        <w:t></w:t>
      </w:r>
      <w:r>
        <w:rPr>
          <w:rFonts w:hint="eastAsia"/>
        </w:rPr>
        <w:t>сайті</w:t>
      </w:r>
      <w:r>
        <w:t></w:t>
      </w:r>
      <w:r>
        <w:rPr>
          <w:rFonts w:hint="eastAsia"/>
        </w:rPr>
        <w:t>телеканалу</w:t>
      </w:r>
      <w:r>
        <w:t></w:t>
      </w:r>
      <w:r>
        <w:rPr>
          <w:rFonts w:hint="eastAsia"/>
        </w:rPr>
        <w:t>є</w:t>
      </w:r>
      <w:r>
        <w:t></w:t>
      </w:r>
      <w:r>
        <w:rPr>
          <w:rFonts w:hint="eastAsia"/>
        </w:rPr>
        <w:t>архів</w:t>
      </w:r>
      <w:r>
        <w:t></w:t>
      </w:r>
      <w:r>
        <w:rPr>
          <w:rFonts w:hint="eastAsia"/>
        </w:rPr>
        <w:t>програм</w:t>
      </w:r>
      <w:r>
        <w:t></w:t>
      </w:r>
      <w:r>
        <w:t></w:t>
      </w:r>
      <w:r>
        <w:rPr>
          <w:rFonts w:hint="eastAsia"/>
        </w:rPr>
        <w:t>для</w:t>
      </w:r>
      <w:r>
        <w:t></w:t>
      </w:r>
      <w:r>
        <w:t></w:t>
      </w:r>
      <w:r>
        <w:t></w:t>
      </w:r>
      <w:r>
        <w:t></w:t>
      </w:r>
      <w:r>
        <w:t></w:t>
      </w:r>
      <w:r>
        <w:rPr>
          <w:rFonts w:hint="eastAsia"/>
        </w:rPr>
        <w:t>–</w:t>
      </w:r>
    </w:p>
    <w:p w:rsidR="00BE6993" w:rsidRDefault="00BE6993" w:rsidP="00BE6993">
      <w:r>
        <w:rPr>
          <w:rFonts w:hint="eastAsia"/>
        </w:rPr>
        <w:t>можливість</w:t>
      </w:r>
      <w:r>
        <w:t></w:t>
      </w:r>
      <w:r>
        <w:rPr>
          <w:rFonts w:hint="eastAsia"/>
        </w:rPr>
        <w:t>дивитися</w:t>
      </w:r>
      <w:r>
        <w:t></w:t>
      </w:r>
      <w:r>
        <w:rPr>
          <w:rFonts w:hint="eastAsia"/>
        </w:rPr>
        <w:t>новини</w:t>
      </w:r>
      <w:r>
        <w:t></w:t>
      </w:r>
      <w:r>
        <w:rPr>
          <w:rFonts w:hint="eastAsia"/>
        </w:rPr>
        <w:t>будь</w:t>
      </w:r>
      <w:r>
        <w:t></w:t>
      </w:r>
      <w:r>
        <w:rPr>
          <w:rFonts w:hint="eastAsia"/>
        </w:rPr>
        <w:t>де</w:t>
      </w:r>
      <w:r>
        <w:t></w:t>
      </w:r>
      <w:r>
        <w:rPr>
          <w:rFonts w:hint="eastAsia"/>
        </w:rPr>
        <w:t>та</w:t>
      </w:r>
      <w:r>
        <w:t></w:t>
      </w:r>
      <w:r>
        <w:rPr>
          <w:rFonts w:hint="eastAsia"/>
        </w:rPr>
        <w:t>на</w:t>
      </w:r>
      <w:r>
        <w:t></w:t>
      </w:r>
      <w:r>
        <w:rPr>
          <w:rFonts w:hint="eastAsia"/>
        </w:rPr>
        <w:t>різних</w:t>
      </w:r>
      <w:r>
        <w:t></w:t>
      </w:r>
      <w:r>
        <w:rPr>
          <w:rFonts w:hint="eastAsia"/>
        </w:rPr>
        <w:t>носіях</w:t>
      </w:r>
      <w:r>
        <w:t></w:t>
      </w:r>
      <w:r>
        <w:t></w:t>
      </w:r>
      <w:r>
        <w:rPr>
          <w:rFonts w:hint="eastAsia"/>
        </w:rPr>
        <w:t>решта</w:t>
      </w:r>
      <w:r>
        <w:t></w:t>
      </w:r>
      <w:r>
        <w:t></w:t>
      </w:r>
      <w:r>
        <w:t></w:t>
      </w:r>
      <w:r>
        <w:t></w:t>
      </w:r>
      <w:r>
        <w:rPr>
          <w:rFonts w:hint="eastAsia"/>
        </w:rPr>
        <w:t>не</w:t>
      </w:r>
    </w:p>
    <w:p w:rsidR="00BE6993" w:rsidRDefault="00BE6993" w:rsidP="00BE6993">
      <w:r>
        <w:rPr>
          <w:rFonts w:hint="eastAsia"/>
        </w:rPr>
        <w:t>знаходять</w:t>
      </w:r>
      <w:r>
        <w:t></w:t>
      </w:r>
      <w:r>
        <w:rPr>
          <w:rFonts w:hint="eastAsia"/>
        </w:rPr>
        <w:t>жодних</w:t>
      </w:r>
      <w:r>
        <w:t></w:t>
      </w:r>
      <w:r>
        <w:rPr>
          <w:rFonts w:hint="eastAsia"/>
        </w:rPr>
        <w:t>зручностей</w:t>
      </w:r>
      <w:r>
        <w:t></w:t>
      </w:r>
      <w:r>
        <w:rPr>
          <w:rFonts w:hint="eastAsia"/>
        </w:rPr>
        <w:t>і</w:t>
      </w:r>
      <w:r>
        <w:t></w:t>
      </w:r>
      <w:r>
        <w:rPr>
          <w:rFonts w:hint="eastAsia"/>
        </w:rPr>
        <w:t>переваг</w:t>
      </w:r>
      <w:r>
        <w:t></w:t>
      </w:r>
      <w:r>
        <w:t></w:t>
      </w:r>
      <w:r>
        <w:rPr>
          <w:rFonts w:hint="eastAsia"/>
        </w:rPr>
        <w:t>а</w:t>
      </w:r>
      <w:r>
        <w:t></w:t>
      </w:r>
      <w:r>
        <w:rPr>
          <w:rFonts w:hint="eastAsia"/>
        </w:rPr>
        <w:t>інколи</w:t>
      </w:r>
      <w:r>
        <w:t></w:t>
      </w:r>
      <w:r>
        <w:rPr>
          <w:rFonts w:hint="eastAsia"/>
        </w:rPr>
        <w:t>переглядають</w:t>
      </w:r>
      <w:r>
        <w:t></w:t>
      </w:r>
      <w:r>
        <w:rPr>
          <w:rFonts w:hint="eastAsia"/>
        </w:rPr>
        <w:t>теленовини</w:t>
      </w:r>
      <w:r>
        <w:t></w:t>
      </w:r>
    </w:p>
    <w:p w:rsidR="00BE6993" w:rsidRDefault="00BE6993" w:rsidP="00BE6993">
      <w:r>
        <w:rPr>
          <w:rFonts w:hint="eastAsia"/>
        </w:rPr>
        <w:t>коли</w:t>
      </w:r>
      <w:r>
        <w:t></w:t>
      </w:r>
      <w:r>
        <w:rPr>
          <w:rFonts w:hint="eastAsia"/>
        </w:rPr>
        <w:t>блукають</w:t>
      </w:r>
      <w:r>
        <w:t></w:t>
      </w:r>
      <w:r>
        <w:rPr>
          <w:rFonts w:hint="eastAsia"/>
        </w:rPr>
        <w:t>просторами</w:t>
      </w:r>
      <w:r>
        <w:t></w:t>
      </w:r>
      <w:r>
        <w:rPr>
          <w:rFonts w:hint="eastAsia"/>
        </w:rPr>
        <w:t>всесвітньої</w:t>
      </w:r>
      <w:r>
        <w:t></w:t>
      </w:r>
      <w:r>
        <w:rPr>
          <w:rFonts w:hint="eastAsia"/>
        </w:rPr>
        <w:t>мережі</w:t>
      </w:r>
      <w:r>
        <w:t></w:t>
      </w:r>
    </w:p>
    <w:p w:rsidR="00BE6993" w:rsidRDefault="00BE6993" w:rsidP="00BE6993">
      <w:r>
        <w:rPr>
          <w:rFonts w:hint="eastAsia"/>
        </w:rPr>
        <w:t>Додаткові</w:t>
      </w:r>
      <w:r>
        <w:t></w:t>
      </w:r>
      <w:r>
        <w:rPr>
          <w:rFonts w:hint="eastAsia"/>
        </w:rPr>
        <w:t>запитання</w:t>
      </w:r>
      <w:r>
        <w:t></w:t>
      </w:r>
      <w:r>
        <w:rPr>
          <w:rFonts w:hint="eastAsia"/>
        </w:rPr>
        <w:t>в</w:t>
      </w:r>
      <w:r>
        <w:t></w:t>
      </w:r>
      <w:r>
        <w:rPr>
          <w:rFonts w:hint="eastAsia"/>
        </w:rPr>
        <w:t>анкеті</w:t>
      </w:r>
      <w:r>
        <w:t></w:t>
      </w:r>
      <w:r>
        <w:rPr>
          <w:rFonts w:hint="eastAsia"/>
        </w:rPr>
        <w:t>за</w:t>
      </w:r>
      <w:r>
        <w:t></w:t>
      </w:r>
      <w:r>
        <w:t></w:t>
      </w:r>
      <w:r>
        <w:t></w:t>
      </w:r>
      <w:r>
        <w:t></w:t>
      </w:r>
      <w:r>
        <w:t></w:t>
      </w:r>
      <w:r>
        <w:t></w:t>
      </w:r>
      <w:r>
        <w:rPr>
          <w:rFonts w:hint="eastAsia"/>
        </w:rPr>
        <w:t>р</w:t>
      </w:r>
      <w:r>
        <w:t></w:t>
      </w:r>
      <w:r>
        <w:t></w:t>
      </w:r>
      <w:r>
        <w:rPr>
          <w:rFonts w:hint="eastAsia"/>
        </w:rPr>
        <w:t>дали</w:t>
      </w:r>
      <w:r>
        <w:t></w:t>
      </w:r>
      <w:r>
        <w:rPr>
          <w:rFonts w:hint="eastAsia"/>
        </w:rPr>
        <w:t>змогу</w:t>
      </w:r>
      <w:r>
        <w:t></w:t>
      </w:r>
      <w:r>
        <w:rPr>
          <w:rFonts w:hint="eastAsia"/>
        </w:rPr>
        <w:t>ширше</w:t>
      </w:r>
      <w:r>
        <w:t></w:t>
      </w:r>
      <w:r>
        <w:rPr>
          <w:rFonts w:hint="eastAsia"/>
        </w:rPr>
        <w:t>розглянути</w:t>
      </w:r>
    </w:p>
    <w:p w:rsidR="00BE6993" w:rsidRDefault="00BE6993" w:rsidP="00BE6993">
      <w:r>
        <w:rPr>
          <w:rFonts w:hint="eastAsia"/>
        </w:rPr>
        <w:t>вподобання</w:t>
      </w:r>
      <w:r>
        <w:t></w:t>
      </w:r>
      <w:r>
        <w:rPr>
          <w:rFonts w:hint="eastAsia"/>
        </w:rPr>
        <w:t>та</w:t>
      </w:r>
      <w:r>
        <w:t></w:t>
      </w:r>
      <w:r>
        <w:rPr>
          <w:rFonts w:hint="eastAsia"/>
        </w:rPr>
        <w:t>споживчі</w:t>
      </w:r>
      <w:r>
        <w:t></w:t>
      </w:r>
      <w:r>
        <w:rPr>
          <w:rFonts w:hint="eastAsia"/>
        </w:rPr>
        <w:t>звички</w:t>
      </w:r>
      <w:r>
        <w:t></w:t>
      </w:r>
      <w:r>
        <w:rPr>
          <w:rFonts w:hint="eastAsia"/>
        </w:rPr>
        <w:t>аудиторії</w:t>
      </w:r>
      <w:r>
        <w:t></w:t>
      </w:r>
      <w:r>
        <w:rPr>
          <w:rFonts w:hint="eastAsia"/>
        </w:rPr>
        <w:t>новинного</w:t>
      </w:r>
      <w:r>
        <w:t></w:t>
      </w:r>
      <w:r>
        <w:rPr>
          <w:rFonts w:hint="eastAsia"/>
        </w:rPr>
        <w:t>онлайн</w:t>
      </w:r>
      <w:r>
        <w:t></w:t>
      </w:r>
      <w:r>
        <w:rPr>
          <w:rFonts w:hint="eastAsia"/>
        </w:rPr>
        <w:t>телебачення</w:t>
      </w:r>
      <w:r>
        <w:t></w:t>
      </w:r>
    </w:p>
    <w:p w:rsidR="00BE6993" w:rsidRDefault="00BE6993" w:rsidP="00BE6993">
      <w:r>
        <w:rPr>
          <w:rFonts w:hint="eastAsia"/>
        </w:rPr>
        <w:t>Головна</w:t>
      </w:r>
      <w:r>
        <w:t></w:t>
      </w:r>
      <w:r>
        <w:rPr>
          <w:rFonts w:hint="eastAsia"/>
        </w:rPr>
        <w:t>відмінність</w:t>
      </w:r>
      <w:r>
        <w:t></w:t>
      </w:r>
      <w:r>
        <w:rPr>
          <w:rFonts w:hint="eastAsia"/>
        </w:rPr>
        <w:t>у</w:t>
      </w:r>
      <w:r>
        <w:t></w:t>
      </w:r>
      <w:r>
        <w:rPr>
          <w:rFonts w:hint="eastAsia"/>
        </w:rPr>
        <w:t>відповідях</w:t>
      </w:r>
      <w:r>
        <w:t></w:t>
      </w:r>
      <w:r>
        <w:rPr>
          <w:rFonts w:hint="eastAsia"/>
        </w:rPr>
        <w:t>респондентів</w:t>
      </w:r>
      <w:r>
        <w:t></w:t>
      </w:r>
      <w:r>
        <w:rPr>
          <w:rFonts w:hint="eastAsia"/>
        </w:rPr>
        <w:t>за</w:t>
      </w:r>
      <w:r>
        <w:t></w:t>
      </w:r>
      <w:r>
        <w:rPr>
          <w:rFonts w:hint="eastAsia"/>
        </w:rPr>
        <w:t>останні</w:t>
      </w:r>
      <w:r>
        <w:t></w:t>
      </w:r>
      <w:r>
        <w:rPr>
          <w:rFonts w:hint="eastAsia"/>
        </w:rPr>
        <w:t>два</w:t>
      </w:r>
      <w:r>
        <w:t></w:t>
      </w:r>
      <w:r>
        <w:rPr>
          <w:rFonts w:hint="eastAsia"/>
        </w:rPr>
        <w:t>роки</w:t>
      </w:r>
      <w:r>
        <w:t></w:t>
      </w:r>
      <w:r>
        <w:rPr>
          <w:rFonts w:hint="eastAsia"/>
        </w:rPr>
        <w:t>в</w:t>
      </w:r>
      <w:r>
        <w:t></w:t>
      </w:r>
      <w:r>
        <w:rPr>
          <w:rFonts w:hint="eastAsia"/>
        </w:rPr>
        <w:t>кількості</w:t>
      </w:r>
    </w:p>
    <w:p w:rsidR="00BE6993" w:rsidRDefault="00BE6993" w:rsidP="00BE6993">
      <w:r>
        <w:rPr>
          <w:rFonts w:hint="eastAsia"/>
        </w:rPr>
        <w:t>глядачів</w:t>
      </w:r>
      <w:r>
        <w:t></w:t>
      </w:r>
      <w:r>
        <w:rPr>
          <w:rFonts w:hint="eastAsia"/>
        </w:rPr>
        <w:t>вікової</w:t>
      </w:r>
      <w:r>
        <w:t></w:t>
      </w:r>
      <w:r>
        <w:rPr>
          <w:rFonts w:hint="eastAsia"/>
        </w:rPr>
        <w:t>категорії</w:t>
      </w:r>
      <w:r>
        <w:t></w:t>
      </w:r>
      <w:r>
        <w:t></w:t>
      </w:r>
      <w:r>
        <w:t></w:t>
      </w:r>
      <w:r>
        <w:t></w:t>
      </w:r>
      <w:r>
        <w:rPr>
          <w:rFonts w:hint="eastAsia"/>
        </w:rPr>
        <w:t>–</w:t>
      </w:r>
      <w:r>
        <w:t></w:t>
      </w:r>
      <w:r>
        <w:t></w:t>
      </w:r>
      <w:r>
        <w:t></w:t>
      </w:r>
      <w:r>
        <w:t></w:t>
      </w:r>
      <w:r>
        <w:t></w:t>
      </w:r>
      <w:r>
        <w:rPr>
          <w:rFonts w:hint="eastAsia"/>
        </w:rPr>
        <w:t>що</w:t>
      </w:r>
      <w:r>
        <w:t></w:t>
      </w:r>
      <w:r>
        <w:rPr>
          <w:rFonts w:hint="eastAsia"/>
        </w:rPr>
        <w:t>переглядають</w:t>
      </w:r>
      <w:r>
        <w:t></w:t>
      </w:r>
      <w:r>
        <w:rPr>
          <w:rFonts w:hint="eastAsia"/>
        </w:rPr>
        <w:t>новини</w:t>
      </w:r>
      <w:r>
        <w:t></w:t>
      </w:r>
      <w:r>
        <w:rPr>
          <w:rFonts w:hint="eastAsia"/>
        </w:rPr>
        <w:t>в</w:t>
      </w:r>
      <w:r>
        <w:t></w:t>
      </w:r>
      <w:r>
        <w:rPr>
          <w:rFonts w:hint="eastAsia"/>
        </w:rPr>
        <w:t>інтернеті</w:t>
      </w:r>
      <w:r>
        <w:t></w:t>
      </w:r>
    </w:p>
    <w:p w:rsidR="00BE6993" w:rsidRDefault="00BE6993" w:rsidP="00BE6993">
      <w:r>
        <w:rPr>
          <w:rFonts w:hint="eastAsia"/>
        </w:rPr>
        <w:t>Порівняно</w:t>
      </w:r>
      <w:r>
        <w:t></w:t>
      </w:r>
      <w:r>
        <w:rPr>
          <w:rFonts w:hint="eastAsia"/>
        </w:rPr>
        <w:t>з</w:t>
      </w:r>
      <w:r>
        <w:t></w:t>
      </w:r>
      <w:r>
        <w:t></w:t>
      </w:r>
      <w:r>
        <w:t></w:t>
      </w:r>
      <w:r>
        <w:t></w:t>
      </w:r>
      <w:r>
        <w:t></w:t>
      </w:r>
      <w:r>
        <w:t></w:t>
      </w:r>
      <w:r>
        <w:rPr>
          <w:rFonts w:hint="eastAsia"/>
        </w:rPr>
        <w:t>р</w:t>
      </w:r>
      <w:r>
        <w:t></w:t>
      </w:r>
      <w:r>
        <w:t></w:t>
      </w:r>
      <w:r>
        <w:rPr>
          <w:rFonts w:hint="eastAsia"/>
        </w:rPr>
        <w:t>кількість</w:t>
      </w:r>
      <w:r>
        <w:t></w:t>
      </w:r>
      <w:r>
        <w:rPr>
          <w:rFonts w:hint="eastAsia"/>
        </w:rPr>
        <w:t>таких</w:t>
      </w:r>
      <w:r>
        <w:t></w:t>
      </w:r>
      <w:r>
        <w:rPr>
          <w:rFonts w:hint="eastAsia"/>
        </w:rPr>
        <w:t>глядачів</w:t>
      </w:r>
      <w:r>
        <w:t></w:t>
      </w:r>
      <w:r>
        <w:rPr>
          <w:rFonts w:hint="eastAsia"/>
        </w:rPr>
        <w:t>зросла</w:t>
      </w:r>
      <w:r>
        <w:t></w:t>
      </w:r>
      <w:r>
        <w:rPr>
          <w:rFonts w:hint="eastAsia"/>
        </w:rPr>
        <w:t>майже</w:t>
      </w:r>
      <w:r>
        <w:t></w:t>
      </w:r>
      <w:r>
        <w:rPr>
          <w:rFonts w:hint="eastAsia"/>
        </w:rPr>
        <w:t>у</w:t>
      </w:r>
      <w:r>
        <w:t></w:t>
      </w:r>
      <w:r>
        <w:rPr>
          <w:rFonts w:hint="eastAsia"/>
        </w:rPr>
        <w:t>два</w:t>
      </w:r>
      <w:r>
        <w:t></w:t>
      </w:r>
      <w:r>
        <w:rPr>
          <w:rFonts w:hint="eastAsia"/>
        </w:rPr>
        <w:t>рази</w:t>
      </w:r>
      <w:r>
        <w:t></w:t>
      </w:r>
      <w:r>
        <w:t></w:t>
      </w:r>
      <w:r>
        <w:rPr>
          <w:rFonts w:hint="eastAsia"/>
        </w:rPr>
        <w:t>Також</w:t>
      </w:r>
    </w:p>
    <w:p w:rsidR="00BE6993" w:rsidRDefault="00BE6993" w:rsidP="00BE6993">
      <w:r>
        <w:rPr>
          <w:rFonts w:hint="eastAsia"/>
        </w:rPr>
        <w:t>анкетування</w:t>
      </w:r>
      <w:r>
        <w:t></w:t>
      </w:r>
      <w:r>
        <w:t></w:t>
      </w:r>
      <w:r>
        <w:t></w:t>
      </w:r>
      <w:r>
        <w:t></w:t>
      </w:r>
      <w:r>
        <w:t></w:t>
      </w:r>
      <w:r>
        <w:t></w:t>
      </w:r>
      <w:r>
        <w:rPr>
          <w:rFonts w:hint="eastAsia"/>
        </w:rPr>
        <w:t>показало</w:t>
      </w:r>
      <w:r>
        <w:t></w:t>
      </w:r>
      <w:r>
        <w:rPr>
          <w:rFonts w:hint="eastAsia"/>
        </w:rPr>
        <w:t>зміни</w:t>
      </w:r>
      <w:r>
        <w:t></w:t>
      </w:r>
      <w:r>
        <w:rPr>
          <w:rFonts w:hint="eastAsia"/>
        </w:rPr>
        <w:t>у</w:t>
      </w:r>
      <w:r>
        <w:t></w:t>
      </w:r>
      <w:r>
        <w:rPr>
          <w:rFonts w:hint="eastAsia"/>
        </w:rPr>
        <w:t>виборі</w:t>
      </w:r>
      <w:r>
        <w:t></w:t>
      </w:r>
      <w:r>
        <w:rPr>
          <w:rFonts w:hint="eastAsia"/>
        </w:rPr>
        <w:t>телеканалів</w:t>
      </w:r>
      <w:r>
        <w:t></w:t>
      </w:r>
      <w:r>
        <w:rPr>
          <w:rFonts w:hint="eastAsia"/>
        </w:rPr>
        <w:t>для</w:t>
      </w:r>
      <w:r>
        <w:t></w:t>
      </w:r>
      <w:r>
        <w:rPr>
          <w:rFonts w:hint="eastAsia"/>
        </w:rPr>
        <w:t>перегляду</w:t>
      </w:r>
    </w:p>
    <w:p w:rsidR="00BE6993" w:rsidRDefault="00BE6993" w:rsidP="00BE6993">
      <w:r>
        <w:rPr>
          <w:rFonts w:hint="eastAsia"/>
        </w:rPr>
        <w:t>інформаційних</w:t>
      </w:r>
      <w:r>
        <w:t></w:t>
      </w:r>
      <w:r>
        <w:rPr>
          <w:rFonts w:hint="eastAsia"/>
        </w:rPr>
        <w:t>випусків</w:t>
      </w:r>
      <w:r>
        <w:t></w:t>
      </w:r>
      <w:r>
        <w:rPr>
          <w:rFonts w:hint="eastAsia"/>
        </w:rPr>
        <w:t>новин</w:t>
      </w:r>
      <w:r>
        <w:t></w:t>
      </w:r>
      <w:r>
        <w:rPr>
          <w:rFonts w:hint="eastAsia"/>
        </w:rPr>
        <w:t>онлайн</w:t>
      </w:r>
      <w:r>
        <w:t></w:t>
      </w:r>
      <w:r>
        <w:t></w:t>
      </w:r>
      <w:r>
        <w:rPr>
          <w:rFonts w:hint="eastAsia"/>
        </w:rPr>
        <w:t>Для</w:t>
      </w:r>
      <w:r>
        <w:t></w:t>
      </w:r>
      <w:r>
        <w:rPr>
          <w:rFonts w:hint="eastAsia"/>
        </w:rPr>
        <w:t>прикладу</w:t>
      </w:r>
      <w:r>
        <w:t></w:t>
      </w:r>
      <w:r>
        <w:t></w:t>
      </w:r>
      <w:r>
        <w:t></w:t>
      </w:r>
      <w:r>
        <w:rPr>
          <w:rFonts w:hint="eastAsia"/>
        </w:rPr>
        <w:t>ТСН</w:t>
      </w:r>
      <w:r>
        <w:t></w:t>
      </w:r>
      <w:r>
        <w:t></w:t>
      </w:r>
      <w:r>
        <w:rPr>
          <w:rFonts w:hint="eastAsia"/>
        </w:rPr>
        <w:t>у</w:t>
      </w:r>
      <w:r>
        <w:t></w:t>
      </w:r>
      <w:r>
        <w:t></w:t>
      </w:r>
      <w:r>
        <w:t></w:t>
      </w:r>
      <w:r>
        <w:t></w:t>
      </w:r>
      <w:r>
        <w:t></w:t>
      </w:r>
      <w:r>
        <w:t></w:t>
      </w:r>
      <w:r>
        <w:rPr>
          <w:rFonts w:hint="eastAsia"/>
        </w:rPr>
        <w:t>р</w:t>
      </w:r>
      <w:r>
        <w:t></w:t>
      </w:r>
      <w:r>
        <w:t></w:t>
      </w:r>
      <w:r>
        <w:rPr>
          <w:rFonts w:hint="eastAsia"/>
        </w:rPr>
        <w:t>–</w:t>
      </w:r>
      <w:r>
        <w:t></w:t>
      </w:r>
      <w:r>
        <w:t></w:t>
      </w:r>
      <w:r>
        <w:t></w:t>
      </w:r>
      <w:r>
        <w:t></w:t>
      </w:r>
      <w:r>
        <w:t></w:t>
      </w:r>
    </w:p>
    <w:p w:rsidR="00BE6993" w:rsidRDefault="00BE6993" w:rsidP="00BE6993">
      <w:r>
        <w:rPr>
          <w:rFonts w:hint="eastAsia"/>
        </w:rPr>
        <w:t>у</w:t>
      </w:r>
      <w:r>
        <w:t></w:t>
      </w:r>
      <w:r>
        <w:t></w:t>
      </w:r>
      <w:r>
        <w:t></w:t>
      </w:r>
      <w:r>
        <w:t></w:t>
      </w:r>
      <w:r>
        <w:t></w:t>
      </w:r>
      <w:r>
        <w:t></w:t>
      </w:r>
      <w:r>
        <w:rPr>
          <w:rFonts w:hint="eastAsia"/>
        </w:rPr>
        <w:t>р</w:t>
      </w:r>
      <w:r>
        <w:t></w:t>
      </w:r>
      <w:r>
        <w:t></w:t>
      </w:r>
      <w:r>
        <w:rPr>
          <w:rFonts w:hint="eastAsia"/>
        </w:rPr>
        <w:t>–</w:t>
      </w:r>
      <w:r>
        <w:t></w:t>
      </w:r>
      <w:r>
        <w:t></w:t>
      </w:r>
      <w:r>
        <w:t></w:t>
      </w:r>
      <w:r>
        <w:t></w:t>
      </w:r>
      <w:r>
        <w:t></w:t>
      </w:r>
      <w:r>
        <w:t></w:t>
      </w:r>
      <w:r>
        <w:rPr>
          <w:rFonts w:hint="eastAsia"/>
        </w:rPr>
        <w:t>новинні</w:t>
      </w:r>
      <w:r>
        <w:t></w:t>
      </w:r>
      <w:r>
        <w:rPr>
          <w:rFonts w:hint="eastAsia"/>
        </w:rPr>
        <w:t>випуски</w:t>
      </w:r>
      <w:r>
        <w:t></w:t>
      </w:r>
      <w:r>
        <w:rPr>
          <w:rFonts w:hint="eastAsia"/>
        </w:rPr>
        <w:t>телеканалу</w:t>
      </w:r>
      <w:r>
        <w:t></w:t>
      </w:r>
      <w:r>
        <w:t></w:t>
      </w:r>
      <w:r>
        <w:t></w:t>
      </w:r>
      <w:r>
        <w:t></w:t>
      </w:r>
      <w:r>
        <w:t></w:t>
      </w:r>
      <w:r>
        <w:t></w:t>
      </w:r>
      <w:r>
        <w:rPr>
          <w:rFonts w:hint="eastAsia"/>
        </w:rPr>
        <w:t>Україна</w:t>
      </w:r>
      <w:r>
        <w:t></w:t>
      </w:r>
      <w:r>
        <w:t></w:t>
      </w:r>
      <w:r>
        <w:rPr>
          <w:rFonts w:hint="eastAsia"/>
        </w:rPr>
        <w:t>у</w:t>
      </w:r>
      <w:r>
        <w:t></w:t>
      </w:r>
      <w:r>
        <w:t></w:t>
      </w:r>
      <w:r>
        <w:t></w:t>
      </w:r>
      <w:r>
        <w:t></w:t>
      </w:r>
      <w:r>
        <w:t></w:t>
      </w:r>
      <w:r>
        <w:t></w:t>
      </w:r>
      <w:r>
        <w:rPr>
          <w:rFonts w:hint="eastAsia"/>
        </w:rPr>
        <w:t>р</w:t>
      </w:r>
      <w:r>
        <w:t></w:t>
      </w:r>
      <w:r>
        <w:t></w:t>
      </w:r>
      <w:r>
        <w:rPr>
          <w:rFonts w:hint="eastAsia"/>
        </w:rPr>
        <w:t>–</w:t>
      </w:r>
      <w:r>
        <w:t></w:t>
      </w:r>
      <w:r>
        <w:t></w:t>
      </w:r>
      <w:r>
        <w:t></w:t>
      </w:r>
      <w:r>
        <w:t></w:t>
      </w:r>
      <w:r>
        <w:t></w:t>
      </w:r>
      <w:r>
        <w:t></w:t>
      </w:r>
      <w:r>
        <w:rPr>
          <w:rFonts w:hint="eastAsia"/>
        </w:rPr>
        <w:t>у</w:t>
      </w:r>
    </w:p>
    <w:p w:rsidR="00BE6993" w:rsidRDefault="00BE6993" w:rsidP="00BE6993">
      <w:r>
        <w:t></w:t>
      </w:r>
      <w:r>
        <w:t></w:t>
      </w:r>
      <w:r>
        <w:t></w:t>
      </w:r>
      <w:r>
        <w:t></w:t>
      </w:r>
      <w:r>
        <w:t></w:t>
      </w:r>
      <w:r>
        <w:rPr>
          <w:rFonts w:hint="eastAsia"/>
        </w:rPr>
        <w:t>р</w:t>
      </w:r>
      <w:r>
        <w:t></w:t>
      </w:r>
      <w:r>
        <w:t></w:t>
      </w:r>
      <w:r>
        <w:rPr>
          <w:rFonts w:hint="eastAsia"/>
        </w:rPr>
        <w:t>–</w:t>
      </w:r>
      <w:r>
        <w:t></w:t>
      </w:r>
      <w:r>
        <w:t></w:t>
      </w:r>
      <w:r>
        <w:t></w:t>
      </w:r>
      <w:r>
        <w:t></w:t>
      </w:r>
      <w:r>
        <w:t></w:t>
      </w:r>
      <w:r>
        <w:t></w:t>
      </w:r>
      <w:r>
        <w:rPr>
          <w:rFonts w:hint="eastAsia"/>
        </w:rPr>
        <w:t>У</w:t>
      </w:r>
      <w:r>
        <w:t></w:t>
      </w:r>
      <w:r>
        <w:t></w:t>
      </w:r>
      <w:r>
        <w:t></w:t>
      </w:r>
      <w:r>
        <w:t></w:t>
      </w:r>
      <w:r>
        <w:t></w:t>
      </w:r>
      <w:r>
        <w:t></w:t>
      </w:r>
      <w:r>
        <w:rPr>
          <w:rFonts w:hint="eastAsia"/>
        </w:rPr>
        <w:t>р</w:t>
      </w:r>
      <w:r>
        <w:t></w:t>
      </w:r>
      <w:r>
        <w:t></w:t>
      </w:r>
      <w:r>
        <w:rPr>
          <w:rFonts w:hint="eastAsia"/>
        </w:rPr>
        <w:t>маємо</w:t>
      </w:r>
      <w:r>
        <w:t></w:t>
      </w:r>
      <w:r>
        <w:rPr>
          <w:rFonts w:hint="eastAsia"/>
        </w:rPr>
        <w:t>такі</w:t>
      </w:r>
      <w:r>
        <w:t></w:t>
      </w:r>
      <w:r>
        <w:rPr>
          <w:rFonts w:hint="eastAsia"/>
        </w:rPr>
        <w:t>результати</w:t>
      </w:r>
      <w:r>
        <w:t></w:t>
      </w:r>
      <w:r>
        <w:rPr>
          <w:rFonts w:hint="eastAsia"/>
        </w:rPr>
        <w:t>щодо</w:t>
      </w:r>
      <w:r>
        <w:t></w:t>
      </w:r>
      <w:r>
        <w:rPr>
          <w:rFonts w:hint="eastAsia"/>
        </w:rPr>
        <w:t>перегляду</w:t>
      </w:r>
      <w:r>
        <w:t></w:t>
      </w:r>
      <w:r>
        <w:rPr>
          <w:rFonts w:hint="eastAsia"/>
        </w:rPr>
        <w:t>новинних</w:t>
      </w:r>
    </w:p>
    <w:p w:rsidR="00BE6993" w:rsidRDefault="00BE6993" w:rsidP="00BE6993">
      <w:r>
        <w:rPr>
          <w:rFonts w:hint="eastAsia"/>
        </w:rPr>
        <w:t>випусків</w:t>
      </w:r>
      <w:r>
        <w:t></w:t>
      </w:r>
      <w:r>
        <w:rPr>
          <w:rFonts w:hint="eastAsia"/>
        </w:rPr>
        <w:t>телеканалів</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rPr>
          <w:rFonts w:hint="eastAsia"/>
        </w:rPr>
        <w:t>–</w:t>
      </w:r>
      <w:r>
        <w:t></w:t>
      </w:r>
      <w:r>
        <w:t></w:t>
      </w:r>
      <w:r>
        <w:t></w:t>
      </w:r>
      <w:r>
        <w:t></w:t>
      </w:r>
      <w:r>
        <w:rPr>
          <w:rFonts w:hint="eastAsia"/>
        </w:rPr>
        <w:t>та</w:t>
      </w:r>
      <w:r>
        <w:t></w:t>
      </w:r>
      <w:r>
        <w:t></w:t>
      </w:r>
      <w:r>
        <w:rPr>
          <w:rFonts w:hint="eastAsia"/>
        </w:rPr>
        <w:t>Еспресо</w:t>
      </w:r>
      <w:r>
        <w:t></w:t>
      </w:r>
      <w:r>
        <w:t></w:t>
      </w:r>
      <w:r>
        <w:t></w:t>
      </w:r>
      <w:r>
        <w:t></w:t>
      </w:r>
      <w:r>
        <w:t></w:t>
      </w:r>
      <w:r>
        <w:rPr>
          <w:rFonts w:hint="eastAsia"/>
        </w:rPr>
        <w:t>–</w:t>
      </w:r>
      <w:r>
        <w:t></w:t>
      </w:r>
      <w:r>
        <w:t></w:t>
      </w:r>
      <w:r>
        <w:t></w:t>
      </w:r>
      <w:r>
        <w:t></w:t>
      </w:r>
    </w:p>
    <w:p w:rsidR="00BE6993" w:rsidRDefault="00BE6993" w:rsidP="00BE6993">
      <w:r>
        <w:rPr>
          <w:rFonts w:hint="eastAsia"/>
        </w:rPr>
        <w:t>На</w:t>
      </w:r>
      <w:r>
        <w:t></w:t>
      </w:r>
      <w:r>
        <w:rPr>
          <w:rFonts w:hint="eastAsia"/>
        </w:rPr>
        <w:t>основі</w:t>
      </w:r>
      <w:r>
        <w:t></w:t>
      </w:r>
      <w:r>
        <w:rPr>
          <w:rFonts w:hint="eastAsia"/>
        </w:rPr>
        <w:t>одержаних</w:t>
      </w:r>
      <w:r>
        <w:t></w:t>
      </w:r>
      <w:r>
        <w:rPr>
          <w:rFonts w:hint="eastAsia"/>
        </w:rPr>
        <w:t>результатів</w:t>
      </w:r>
      <w:r>
        <w:t></w:t>
      </w:r>
      <w:r>
        <w:rPr>
          <w:rFonts w:hint="eastAsia"/>
        </w:rPr>
        <w:t>можна</w:t>
      </w:r>
      <w:r>
        <w:t></w:t>
      </w:r>
      <w:r>
        <w:rPr>
          <w:rFonts w:hint="eastAsia"/>
        </w:rPr>
        <w:t>констатувати</w:t>
      </w:r>
      <w:r>
        <w:t></w:t>
      </w:r>
      <w:r>
        <w:t></w:t>
      </w:r>
      <w:r>
        <w:rPr>
          <w:rFonts w:hint="eastAsia"/>
        </w:rPr>
        <w:t>що</w:t>
      </w:r>
      <w:r>
        <w:t></w:t>
      </w:r>
      <w:r>
        <w:rPr>
          <w:rFonts w:hint="eastAsia"/>
        </w:rPr>
        <w:t>інформаційний</w:t>
      </w:r>
    </w:p>
    <w:p w:rsidR="00BE6993" w:rsidRDefault="00BE6993" w:rsidP="00BE6993">
      <w:r>
        <w:rPr>
          <w:rFonts w:hint="eastAsia"/>
        </w:rPr>
        <w:t>інтернет</w:t>
      </w:r>
      <w:r>
        <w:t></w:t>
      </w:r>
      <w:r>
        <w:rPr>
          <w:rFonts w:hint="eastAsia"/>
        </w:rPr>
        <w:t>мовник</w:t>
      </w:r>
      <w:r>
        <w:t></w:t>
      </w:r>
      <w:r>
        <w:rPr>
          <w:rFonts w:hint="eastAsia"/>
        </w:rPr>
        <w:t>впевнено</w:t>
      </w:r>
      <w:r>
        <w:t></w:t>
      </w:r>
      <w:r>
        <w:rPr>
          <w:rFonts w:hint="eastAsia"/>
        </w:rPr>
        <w:t>почувається</w:t>
      </w:r>
      <w:r>
        <w:t></w:t>
      </w:r>
      <w:r>
        <w:rPr>
          <w:rFonts w:hint="eastAsia"/>
        </w:rPr>
        <w:t>у</w:t>
      </w:r>
      <w:r>
        <w:t></w:t>
      </w:r>
      <w:r>
        <w:rPr>
          <w:rFonts w:hint="eastAsia"/>
        </w:rPr>
        <w:t>великих</w:t>
      </w:r>
      <w:r>
        <w:t></w:t>
      </w:r>
      <w:r>
        <w:rPr>
          <w:rFonts w:hint="eastAsia"/>
        </w:rPr>
        <w:t>містах</w:t>
      </w:r>
      <w:r>
        <w:t></w:t>
      </w:r>
      <w:r>
        <w:t></w:t>
      </w:r>
      <w:r>
        <w:rPr>
          <w:rFonts w:hint="eastAsia"/>
        </w:rPr>
        <w:t>залишається</w:t>
      </w:r>
      <w:r>
        <w:t></w:t>
      </w:r>
      <w:r>
        <w:rPr>
          <w:rFonts w:hint="eastAsia"/>
        </w:rPr>
        <w:t>питанням</w:t>
      </w:r>
    </w:p>
    <w:p w:rsidR="00BE6993" w:rsidRDefault="00BE6993" w:rsidP="00BE6993">
      <w:r>
        <w:rPr>
          <w:rFonts w:hint="eastAsia"/>
        </w:rPr>
        <w:t>часу</w:t>
      </w:r>
      <w:r>
        <w:t></w:t>
      </w:r>
      <w:r>
        <w:rPr>
          <w:rFonts w:hint="eastAsia"/>
        </w:rPr>
        <w:t>–</w:t>
      </w:r>
      <w:r>
        <w:t></w:t>
      </w:r>
      <w:r>
        <w:rPr>
          <w:rFonts w:hint="eastAsia"/>
        </w:rPr>
        <w:t>районні</w:t>
      </w:r>
      <w:r>
        <w:t></w:t>
      </w:r>
      <w:r>
        <w:rPr>
          <w:rFonts w:hint="eastAsia"/>
        </w:rPr>
        <w:t>центри</w:t>
      </w:r>
      <w:r>
        <w:t></w:t>
      </w:r>
      <w:r>
        <w:rPr>
          <w:rFonts w:hint="eastAsia"/>
        </w:rPr>
        <w:t>та</w:t>
      </w:r>
      <w:r>
        <w:t></w:t>
      </w:r>
      <w:r>
        <w:rPr>
          <w:rFonts w:hint="eastAsia"/>
        </w:rPr>
        <w:t>села</w:t>
      </w:r>
      <w:r>
        <w:t></w:t>
      </w:r>
      <w:r>
        <w:t></w:t>
      </w:r>
      <w:r>
        <w:rPr>
          <w:rFonts w:hint="eastAsia"/>
        </w:rPr>
        <w:t>Такий</w:t>
      </w:r>
      <w:r>
        <w:t></w:t>
      </w:r>
      <w:r>
        <w:rPr>
          <w:rFonts w:hint="eastAsia"/>
        </w:rPr>
        <w:t>вид</w:t>
      </w:r>
      <w:r>
        <w:t></w:t>
      </w:r>
      <w:r>
        <w:rPr>
          <w:rFonts w:hint="eastAsia"/>
        </w:rPr>
        <w:t>телебачення</w:t>
      </w:r>
      <w:r>
        <w:t></w:t>
      </w:r>
      <w:r>
        <w:rPr>
          <w:rFonts w:hint="eastAsia"/>
        </w:rPr>
        <w:t>входить</w:t>
      </w:r>
      <w:r>
        <w:t></w:t>
      </w:r>
      <w:r>
        <w:rPr>
          <w:rFonts w:hint="eastAsia"/>
        </w:rPr>
        <w:t>у</w:t>
      </w:r>
      <w:r>
        <w:t></w:t>
      </w:r>
      <w:r>
        <w:rPr>
          <w:rFonts w:hint="eastAsia"/>
        </w:rPr>
        <w:t>повсякденне</w:t>
      </w:r>
    </w:p>
    <w:p w:rsidR="00BE6993" w:rsidRDefault="00BE6993" w:rsidP="00BE6993">
      <w:r>
        <w:rPr>
          <w:rFonts w:hint="eastAsia"/>
        </w:rPr>
        <w:t>життя</w:t>
      </w:r>
      <w:r>
        <w:t></w:t>
      </w:r>
      <w:r>
        <w:rPr>
          <w:rFonts w:hint="eastAsia"/>
        </w:rPr>
        <w:t>більшості</w:t>
      </w:r>
      <w:r>
        <w:t></w:t>
      </w:r>
      <w:r>
        <w:rPr>
          <w:rFonts w:hint="eastAsia"/>
        </w:rPr>
        <w:t>українців</w:t>
      </w:r>
      <w:r>
        <w:t></w:t>
      </w:r>
      <w:r>
        <w:rPr>
          <w:rFonts w:hint="eastAsia"/>
        </w:rPr>
        <w:t>і</w:t>
      </w:r>
      <w:r>
        <w:t></w:t>
      </w:r>
      <w:r>
        <w:rPr>
          <w:rFonts w:hint="eastAsia"/>
        </w:rPr>
        <w:t>з</w:t>
      </w:r>
      <w:r>
        <w:t></w:t>
      </w:r>
      <w:r>
        <w:rPr>
          <w:rFonts w:hint="eastAsia"/>
        </w:rPr>
        <w:t>часом</w:t>
      </w:r>
      <w:r>
        <w:t></w:t>
      </w:r>
      <w:r>
        <w:rPr>
          <w:rFonts w:hint="eastAsia"/>
        </w:rPr>
        <w:t>посяде</w:t>
      </w:r>
      <w:r>
        <w:t></w:t>
      </w:r>
      <w:r>
        <w:rPr>
          <w:rFonts w:hint="eastAsia"/>
        </w:rPr>
        <w:t>там</w:t>
      </w:r>
      <w:r>
        <w:t></w:t>
      </w:r>
      <w:r>
        <w:rPr>
          <w:rFonts w:hint="eastAsia"/>
        </w:rPr>
        <w:t>провідну</w:t>
      </w:r>
      <w:r>
        <w:t></w:t>
      </w:r>
      <w:r>
        <w:rPr>
          <w:rFonts w:hint="eastAsia"/>
        </w:rPr>
        <w:t>позицію</w:t>
      </w:r>
      <w:r>
        <w:t></w:t>
      </w:r>
    </w:p>
    <w:p w:rsidR="00BE6993" w:rsidRDefault="00BE6993" w:rsidP="00BE6993">
      <w:r>
        <w:t></w:t>
      </w:r>
      <w:r>
        <w:t></w:t>
      </w:r>
      <w:r>
        <w:t></w:t>
      </w:r>
      <w:r>
        <w:rPr>
          <w:rFonts w:hint="eastAsia"/>
        </w:rPr>
        <w:t>Популярність</w:t>
      </w:r>
      <w:r>
        <w:t></w:t>
      </w:r>
      <w:r>
        <w:rPr>
          <w:rFonts w:hint="eastAsia"/>
        </w:rPr>
        <w:t>інформаційної</w:t>
      </w:r>
      <w:r>
        <w:t></w:t>
      </w:r>
      <w:r>
        <w:rPr>
          <w:rFonts w:hint="eastAsia"/>
        </w:rPr>
        <w:t>програми</w:t>
      </w:r>
      <w:r>
        <w:t></w:t>
      </w:r>
      <w:r>
        <w:rPr>
          <w:rFonts w:hint="eastAsia"/>
        </w:rPr>
        <w:t>залежить</w:t>
      </w:r>
      <w:r>
        <w:t></w:t>
      </w:r>
      <w:r>
        <w:rPr>
          <w:rFonts w:hint="eastAsia"/>
        </w:rPr>
        <w:t>не</w:t>
      </w:r>
      <w:r>
        <w:t></w:t>
      </w:r>
      <w:r>
        <w:rPr>
          <w:rFonts w:hint="eastAsia"/>
        </w:rPr>
        <w:t>лише</w:t>
      </w:r>
      <w:r>
        <w:t></w:t>
      </w:r>
      <w:r>
        <w:rPr>
          <w:rFonts w:hint="eastAsia"/>
        </w:rPr>
        <w:t>від</w:t>
      </w:r>
      <w:r>
        <w:t></w:t>
      </w:r>
      <w:r>
        <w:rPr>
          <w:rFonts w:hint="eastAsia"/>
        </w:rPr>
        <w:t>контенту</w:t>
      </w:r>
      <w:r>
        <w:t></w:t>
      </w:r>
    </w:p>
    <w:p w:rsidR="00BE6993" w:rsidRDefault="00BE6993" w:rsidP="00BE6993">
      <w:r>
        <w:rPr>
          <w:rFonts w:hint="eastAsia"/>
        </w:rPr>
        <w:t>а</w:t>
      </w:r>
      <w:r>
        <w:t></w:t>
      </w:r>
      <w:r>
        <w:rPr>
          <w:rFonts w:hint="eastAsia"/>
        </w:rPr>
        <w:t>й</w:t>
      </w:r>
      <w:r>
        <w:t></w:t>
      </w:r>
      <w:r>
        <w:rPr>
          <w:rFonts w:hint="eastAsia"/>
        </w:rPr>
        <w:t>від</w:t>
      </w:r>
      <w:r>
        <w:t></w:t>
      </w:r>
      <w:r>
        <w:rPr>
          <w:rFonts w:hint="eastAsia"/>
        </w:rPr>
        <w:t>іміджу</w:t>
      </w:r>
      <w:r>
        <w:t></w:t>
      </w:r>
      <w:r>
        <w:rPr>
          <w:rFonts w:hint="eastAsia"/>
        </w:rPr>
        <w:t>ведучого</w:t>
      </w:r>
      <w:r>
        <w:t></w:t>
      </w:r>
      <w:r>
        <w:rPr>
          <w:rFonts w:hint="eastAsia"/>
        </w:rPr>
        <w:t>як</w:t>
      </w:r>
      <w:r>
        <w:t></w:t>
      </w:r>
      <w:r>
        <w:rPr>
          <w:rFonts w:hint="eastAsia"/>
        </w:rPr>
        <w:t>однієї</w:t>
      </w:r>
      <w:r>
        <w:t></w:t>
      </w:r>
      <w:r>
        <w:rPr>
          <w:rFonts w:hint="eastAsia"/>
        </w:rPr>
        <w:t>з</w:t>
      </w:r>
      <w:r>
        <w:t></w:t>
      </w:r>
      <w:r>
        <w:rPr>
          <w:rFonts w:hint="eastAsia"/>
        </w:rPr>
        <w:t>важливих</w:t>
      </w:r>
      <w:r>
        <w:t></w:t>
      </w:r>
      <w:r>
        <w:rPr>
          <w:rFonts w:hint="eastAsia"/>
        </w:rPr>
        <w:t>телевізійних</w:t>
      </w:r>
      <w:r>
        <w:t></w:t>
      </w:r>
      <w:r>
        <w:rPr>
          <w:rFonts w:hint="eastAsia"/>
        </w:rPr>
        <w:t>технологій</w:t>
      </w:r>
      <w:r>
        <w:t></w:t>
      </w:r>
      <w:r>
        <w:t></w:t>
      </w:r>
      <w:r>
        <w:rPr>
          <w:rFonts w:hint="eastAsia"/>
        </w:rPr>
        <w:t>його</w:t>
      </w:r>
    </w:p>
    <w:p w:rsidR="00BE6993" w:rsidRDefault="00BE6993" w:rsidP="00BE6993">
      <w:r>
        <w:rPr>
          <w:rFonts w:hint="eastAsia"/>
        </w:rPr>
        <w:t>індивідуальних</w:t>
      </w:r>
      <w:r>
        <w:t></w:t>
      </w:r>
      <w:r>
        <w:rPr>
          <w:rFonts w:hint="eastAsia"/>
        </w:rPr>
        <w:t>особливостей</w:t>
      </w:r>
      <w:r>
        <w:t></w:t>
      </w:r>
      <w:r>
        <w:rPr>
          <w:rFonts w:hint="eastAsia"/>
        </w:rPr>
        <w:t>та</w:t>
      </w:r>
      <w:r>
        <w:t></w:t>
      </w:r>
      <w:r>
        <w:rPr>
          <w:rFonts w:hint="eastAsia"/>
        </w:rPr>
        <w:t>професійних</w:t>
      </w:r>
      <w:r>
        <w:t></w:t>
      </w:r>
      <w:r>
        <w:rPr>
          <w:rFonts w:hint="eastAsia"/>
        </w:rPr>
        <w:t>умінь</w:t>
      </w:r>
      <w:r>
        <w:t></w:t>
      </w:r>
      <w:r>
        <w:t></w:t>
      </w:r>
      <w:r>
        <w:rPr>
          <w:rFonts w:hint="eastAsia"/>
        </w:rPr>
        <w:t>Аналізуючи</w:t>
      </w:r>
      <w:r>
        <w:t></w:t>
      </w:r>
      <w:r>
        <w:rPr>
          <w:rFonts w:hint="eastAsia"/>
        </w:rPr>
        <w:t>імідж</w:t>
      </w:r>
    </w:p>
    <w:p w:rsidR="00BE6993" w:rsidRDefault="00BE6993" w:rsidP="00BE6993">
      <w:r>
        <w:rPr>
          <w:rFonts w:hint="eastAsia"/>
        </w:rPr>
        <w:t>ведучого</w:t>
      </w:r>
      <w:r>
        <w:t></w:t>
      </w:r>
      <w:r>
        <w:rPr>
          <w:rFonts w:hint="eastAsia"/>
        </w:rPr>
        <w:t>онлайн</w:t>
      </w:r>
      <w:r>
        <w:t></w:t>
      </w:r>
      <w:r>
        <w:rPr>
          <w:rFonts w:hint="eastAsia"/>
        </w:rPr>
        <w:t>програми</w:t>
      </w:r>
      <w:r>
        <w:t></w:t>
      </w:r>
      <w:r>
        <w:rPr>
          <w:rFonts w:hint="eastAsia"/>
        </w:rPr>
        <w:t>новин</w:t>
      </w:r>
      <w:r>
        <w:t></w:t>
      </w:r>
      <w:r>
        <w:t></w:t>
      </w:r>
      <w:r>
        <w:rPr>
          <w:rFonts w:hint="eastAsia"/>
        </w:rPr>
        <w:t>виділено</w:t>
      </w:r>
      <w:r>
        <w:t></w:t>
      </w:r>
      <w:r>
        <w:rPr>
          <w:rFonts w:hint="eastAsia"/>
        </w:rPr>
        <w:t>такі</w:t>
      </w:r>
      <w:r>
        <w:t></w:t>
      </w:r>
      <w:r>
        <w:rPr>
          <w:rFonts w:hint="eastAsia"/>
        </w:rPr>
        <w:t>типи</w:t>
      </w:r>
      <w:r>
        <w:t></w:t>
      </w:r>
      <w:r>
        <w:rPr>
          <w:rFonts w:hint="eastAsia"/>
        </w:rPr>
        <w:t>за</w:t>
      </w:r>
      <w:r>
        <w:t></w:t>
      </w:r>
      <w:r>
        <w:rPr>
          <w:rFonts w:hint="eastAsia"/>
        </w:rPr>
        <w:t>образом</w:t>
      </w:r>
      <w:r>
        <w:t></w:t>
      </w:r>
      <w:r>
        <w:rPr>
          <w:rFonts w:hint="eastAsia"/>
        </w:rPr>
        <w:t>та</w:t>
      </w:r>
      <w:r>
        <w:t></w:t>
      </w:r>
      <w:r>
        <w:rPr>
          <w:rFonts w:hint="eastAsia"/>
        </w:rPr>
        <w:t>стилем</w:t>
      </w:r>
      <w:r>
        <w:t></w:t>
      </w:r>
      <w:r>
        <w:t></w:t>
      </w:r>
    </w:p>
    <w:p w:rsidR="00BE6993" w:rsidRDefault="00BE6993" w:rsidP="00BE6993">
      <w:r>
        <w:t></w:t>
      </w:r>
      <w:r>
        <w:t></w:t>
      </w:r>
      <w:r>
        <w:t></w:t>
      </w:r>
    </w:p>
    <w:p w:rsidR="00BE6993" w:rsidRDefault="00BE6993" w:rsidP="00BE6993">
      <w:r>
        <w:rPr>
          <w:rFonts w:hint="eastAsia"/>
        </w:rPr>
        <w:t>а</w:t>
      </w:r>
      <w:r>
        <w:t></w:t>
      </w:r>
      <w:r>
        <w:t></w:t>
      </w:r>
      <w:r>
        <w:rPr>
          <w:rFonts w:hint="eastAsia"/>
        </w:rPr>
        <w:t>класичний</w:t>
      </w:r>
      <w:r>
        <w:t></w:t>
      </w:r>
      <w:r>
        <w:rPr>
          <w:rFonts w:hint="eastAsia"/>
        </w:rPr>
        <w:t>стиль</w:t>
      </w:r>
      <w:r>
        <w:t></w:t>
      </w:r>
      <w:r>
        <w:rPr>
          <w:rFonts w:hint="eastAsia"/>
        </w:rPr>
        <w:t>з</w:t>
      </w:r>
      <w:r>
        <w:t></w:t>
      </w:r>
      <w:r>
        <w:rPr>
          <w:rFonts w:hint="eastAsia"/>
        </w:rPr>
        <w:t>елементами</w:t>
      </w:r>
      <w:r>
        <w:t></w:t>
      </w:r>
      <w:r>
        <w:rPr>
          <w:rFonts w:hint="eastAsia"/>
        </w:rPr>
        <w:t>ділового</w:t>
      </w:r>
      <w:r>
        <w:t></w:t>
      </w:r>
      <w:r>
        <w:t></w:t>
      </w:r>
      <w:r>
        <w:rPr>
          <w:rFonts w:hint="eastAsia"/>
        </w:rPr>
        <w:t>ведучі</w:t>
      </w:r>
      <w:r>
        <w:t></w:t>
      </w:r>
      <w:r>
        <w:rPr>
          <w:rFonts w:hint="eastAsia"/>
        </w:rPr>
        <w:t>інформаційних</w:t>
      </w:r>
      <w:r>
        <w:t></w:t>
      </w:r>
      <w:r>
        <w:rPr>
          <w:rFonts w:hint="eastAsia"/>
        </w:rPr>
        <w:t>програм</w:t>
      </w:r>
    </w:p>
    <w:p w:rsidR="00BE6993" w:rsidRDefault="00BE6993" w:rsidP="00BE6993">
      <w:r>
        <w:rPr>
          <w:rFonts w:hint="eastAsia"/>
        </w:rPr>
        <w:t>телеканалів</w:t>
      </w:r>
      <w:r>
        <w:t></w:t>
      </w:r>
      <w:r>
        <w:t></w:t>
      </w:r>
      <w:r>
        <w:t></w:t>
      </w:r>
      <w:r>
        <w:t></w:t>
      </w:r>
      <w:r>
        <w:t></w:t>
      </w:r>
      <w:r>
        <w:t></w:t>
      </w:r>
      <w:r>
        <w:rPr>
          <w:rFonts w:hint="eastAsia"/>
        </w:rPr>
        <w:t>Перший</w:t>
      </w:r>
      <w:r>
        <w:t></w:t>
      </w:r>
      <w:r>
        <w:t></w:t>
      </w:r>
      <w:r>
        <w:rPr>
          <w:rFonts w:hint="eastAsia"/>
        </w:rPr>
        <w:t>та</w:t>
      </w:r>
      <w:r>
        <w:t></w:t>
      </w:r>
      <w:r>
        <w:t></w:t>
      </w:r>
      <w:r>
        <w:t></w:t>
      </w:r>
      <w:r>
        <w:t></w:t>
      </w:r>
      <w:r>
        <w:rPr>
          <w:rFonts w:hint="eastAsia"/>
        </w:rPr>
        <w:t>канал</w:t>
      </w:r>
      <w:r>
        <w:t></w:t>
      </w:r>
      <w:r>
        <w:t></w:t>
      </w:r>
      <w:r>
        <w:t></w:t>
      </w:r>
      <w:r>
        <w:t></w:t>
      </w:r>
      <w:r>
        <w:rPr>
          <w:rFonts w:hint="eastAsia"/>
        </w:rPr>
        <w:t>б</w:t>
      </w:r>
      <w:r>
        <w:t></w:t>
      </w:r>
      <w:r>
        <w:t></w:t>
      </w:r>
      <w:r>
        <w:t></w:t>
      </w:r>
      <w:r>
        <w:t></w:t>
      </w:r>
      <w:r>
        <w:t></w:t>
      </w:r>
      <w:r>
        <w:t></w:t>
      </w:r>
      <w:r>
        <w:t></w:t>
      </w:r>
      <w:r>
        <w:t></w:t>
      </w:r>
      <w:r>
        <w:t></w:t>
      </w:r>
      <w:r>
        <w:rPr>
          <w:rFonts w:hint="eastAsia"/>
        </w:rPr>
        <w:t>стиль</w:t>
      </w:r>
      <w:r>
        <w:t></w:t>
      </w:r>
      <w:r>
        <w:t></w:t>
      </w:r>
      <w:r>
        <w:rPr>
          <w:rFonts w:hint="eastAsia"/>
        </w:rPr>
        <w:t>який</w:t>
      </w:r>
      <w:r>
        <w:t></w:t>
      </w:r>
      <w:r>
        <w:rPr>
          <w:rFonts w:hint="eastAsia"/>
        </w:rPr>
        <w:t>має</w:t>
      </w:r>
      <w:r>
        <w:t></w:t>
      </w:r>
      <w:r>
        <w:rPr>
          <w:rFonts w:hint="eastAsia"/>
        </w:rPr>
        <w:t>такі</w:t>
      </w:r>
    </w:p>
    <w:p w:rsidR="00BE6993" w:rsidRDefault="00BE6993" w:rsidP="00BE6993">
      <w:r>
        <w:rPr>
          <w:rFonts w:hint="eastAsia"/>
        </w:rPr>
        <w:t>підстилі</w:t>
      </w:r>
      <w:r>
        <w:t></w:t>
      </w:r>
      <w:r>
        <w:t></w:t>
      </w:r>
      <w:r>
        <w:t></w:t>
      </w:r>
      <w:r>
        <w:t></w:t>
      </w:r>
      <w:r>
        <w:t></w:t>
      </w:r>
      <w:r>
        <w:t></w:t>
      </w:r>
      <w:r>
        <w:t></w:t>
      </w:r>
      <w:r>
        <w:t></w:t>
      </w:r>
      <w:r>
        <w:t></w:t>
      </w:r>
      <w:r>
        <w:t></w:t>
      </w:r>
      <w:r>
        <w:t></w:t>
      </w:r>
      <w:r>
        <w:t></w:t>
      </w:r>
      <w:r>
        <w:t></w:t>
      </w:r>
      <w:r>
        <w:t></w:t>
      </w:r>
      <w:r>
        <w:t></w:t>
      </w:r>
      <w:r>
        <w:t></w:t>
      </w:r>
      <w:r>
        <w:rPr>
          <w:rFonts w:hint="eastAsia"/>
        </w:rPr>
        <w:t>ведучі</w:t>
      </w:r>
      <w:r>
        <w:t></w:t>
      </w:r>
      <w:r>
        <w:rPr>
          <w:rFonts w:hint="eastAsia"/>
        </w:rPr>
        <w:t>програм</w:t>
      </w:r>
      <w:r>
        <w:t></w:t>
      </w:r>
      <w:r>
        <w:t></w:t>
      </w:r>
      <w:r>
        <w:rPr>
          <w:rFonts w:hint="eastAsia"/>
        </w:rPr>
        <w:t>ТСН</w:t>
      </w:r>
      <w:r>
        <w:t></w:t>
      </w:r>
      <w:r>
        <w:t></w:t>
      </w:r>
      <w:r>
        <w:t></w:t>
      </w:r>
      <w:r>
        <w:t></w:t>
      </w:r>
      <w:r>
        <w:rPr>
          <w:rFonts w:hint="eastAsia"/>
        </w:rPr>
        <w:t>Вікна</w:t>
      </w:r>
      <w:r>
        <w:t></w:t>
      </w:r>
      <w:r>
        <w:rPr>
          <w:rFonts w:hint="eastAsia"/>
        </w:rPr>
        <w:t>Новини</w:t>
      </w:r>
      <w:r>
        <w:t></w:t>
      </w:r>
      <w:r>
        <w:t></w:t>
      </w:r>
      <w:r>
        <w:t></w:t>
      </w:r>
      <w:r>
        <w:t></w:t>
      </w:r>
      <w:r>
        <w:rPr>
          <w:rFonts w:hint="eastAsia"/>
        </w:rPr>
        <w:t>Новини</w:t>
      </w:r>
      <w:r>
        <w:t></w:t>
      </w:r>
      <w:r>
        <w:t></w:t>
      </w:r>
      <w:r>
        <w:t></w:t>
      </w:r>
      <w:r>
        <w:t></w:t>
      </w:r>
      <w:r>
        <w:t></w:t>
      </w:r>
    </w:p>
    <w:p w:rsidR="00BE6993" w:rsidRDefault="00BE6993" w:rsidP="00BE6993">
      <w:r>
        <w:rPr>
          <w:rFonts w:hint="eastAsia"/>
        </w:rPr>
        <w:t>та</w:t>
      </w:r>
      <w:r>
        <w:t></w:t>
      </w:r>
      <w:r>
        <w:rPr>
          <w:rFonts w:hint="eastAsia"/>
        </w:rPr>
        <w:t>частково</w:t>
      </w:r>
      <w:r>
        <w:t></w:t>
      </w:r>
      <w:r>
        <w:rPr>
          <w:rFonts w:hint="eastAsia"/>
        </w:rPr>
        <w:t>в</w:t>
      </w:r>
      <w:r>
        <w:t></w:t>
      </w:r>
      <w:r>
        <w:t></w:t>
      </w:r>
      <w:r>
        <w:rPr>
          <w:rFonts w:hint="eastAsia"/>
        </w:rPr>
        <w:t>Час</w:t>
      </w:r>
      <w:r>
        <w:t></w:t>
      </w:r>
      <w:r>
        <w:rPr>
          <w:rFonts w:hint="eastAsia"/>
        </w:rPr>
        <w:t>новин</w:t>
      </w:r>
      <w:r>
        <w:t></w:t>
      </w:r>
      <w:r>
        <w:t></w:t>
      </w:r>
      <w:r>
        <w:t></w:t>
      </w:r>
      <w:r>
        <w:t></w:t>
      </w:r>
      <w:r>
        <w:t></w:t>
      </w:r>
      <w:r>
        <w:t></w:t>
      </w:r>
      <w:r>
        <w:t></w:t>
      </w:r>
      <w:r>
        <w:t></w:t>
      </w:r>
      <w:r>
        <w:t></w:t>
      </w:r>
      <w:r>
        <w:t></w:t>
      </w:r>
      <w:r>
        <w:t></w:t>
      </w:r>
      <w:r>
        <w:t></w:t>
      </w:r>
      <w:r>
        <w:t></w:t>
      </w:r>
      <w:r>
        <w:t></w:t>
      </w:r>
      <w:r>
        <w:t></w:t>
      </w:r>
      <w:r>
        <w:t></w:t>
      </w:r>
      <w:r>
        <w:t></w:t>
      </w:r>
      <w:r>
        <w:t></w:t>
      </w:r>
      <w:r>
        <w:t></w:t>
      </w:r>
      <w:r>
        <w:t></w:t>
      </w:r>
      <w:r>
        <w:rPr>
          <w:rFonts w:hint="eastAsia"/>
        </w:rPr>
        <w:t>ведучі</w:t>
      </w:r>
      <w:r>
        <w:t></w:t>
      </w:r>
      <w:r>
        <w:rPr>
          <w:rFonts w:hint="eastAsia"/>
        </w:rPr>
        <w:t>каналів</w:t>
      </w:r>
      <w:r>
        <w:t></w:t>
      </w:r>
      <w:r>
        <w:t></w:t>
      </w:r>
      <w:r>
        <w:t></w:t>
      </w:r>
      <w:r>
        <w:t></w:t>
      </w:r>
      <w:r>
        <w:t></w:t>
      </w:r>
      <w:r>
        <w:t></w:t>
      </w:r>
      <w:r>
        <w:t></w:t>
      </w:r>
      <w:r>
        <w:t></w:t>
      </w:r>
      <w:r>
        <w:t></w:t>
      </w:r>
      <w:r>
        <w:rPr>
          <w:rFonts w:hint="eastAsia"/>
        </w:rPr>
        <w:t>СТБ</w:t>
      </w:r>
      <w:r>
        <w:t></w:t>
      </w:r>
      <w:r>
        <w:t></w:t>
      </w:r>
    </w:p>
    <w:p w:rsidR="00BE6993" w:rsidRDefault="00BE6993" w:rsidP="00BE6993">
      <w:r>
        <w:t></w:t>
      </w:r>
      <w:r>
        <w:t></w:t>
      </w:r>
      <w:r>
        <w:t></w:t>
      </w:r>
      <w:r>
        <w:t></w:t>
      </w:r>
      <w:r>
        <w:t></w:t>
      </w:r>
      <w:r>
        <w:rPr>
          <w:rFonts w:hint="eastAsia"/>
        </w:rPr>
        <w:t>Україна</w:t>
      </w:r>
      <w:r>
        <w:t></w:t>
      </w:r>
      <w:r>
        <w:t></w:t>
      </w:r>
      <w:r>
        <w:t></w:t>
      </w:r>
      <w:r>
        <w:t></w:t>
      </w:r>
      <w:r>
        <w:t></w:t>
      </w:r>
      <w:r>
        <w:t></w:t>
      </w:r>
      <w:r>
        <w:t></w:t>
      </w:r>
      <w:r>
        <w:t></w:t>
      </w:r>
      <w:r>
        <w:t></w:t>
      </w:r>
      <w:r>
        <w:t></w:t>
      </w:r>
      <w:r>
        <w:t></w:t>
      </w:r>
      <w:r>
        <w:t></w:t>
      </w:r>
      <w:r>
        <w:t></w:t>
      </w:r>
      <w:r>
        <w:t></w:t>
      </w:r>
      <w:r>
        <w:t></w:t>
      </w:r>
      <w:r>
        <w:t></w:t>
      </w:r>
      <w:r>
        <w:t></w:t>
      </w:r>
      <w:r>
        <w:t></w:t>
      </w:r>
      <w:r>
        <w:rPr>
          <w:rFonts w:hint="eastAsia"/>
        </w:rPr>
        <w:t>ведучі</w:t>
      </w:r>
      <w:r>
        <w:t></w:t>
      </w:r>
      <w:r>
        <w:rPr>
          <w:rFonts w:hint="eastAsia"/>
        </w:rPr>
        <w:t>телеканалу</w:t>
      </w:r>
      <w:r>
        <w:t></w:t>
      </w:r>
      <w:r>
        <w:t></w:t>
      </w:r>
      <w:r>
        <w:t></w:t>
      </w:r>
      <w:r>
        <w:t></w:t>
      </w:r>
      <w:r>
        <w:t></w:t>
      </w:r>
      <w:r>
        <w:t></w:t>
      </w:r>
      <w:r>
        <w:t></w:t>
      </w:r>
      <w:r>
        <w:t></w:t>
      </w:r>
      <w:r>
        <w:t></w:t>
      </w:r>
      <w:r>
        <w:t></w:t>
      </w:r>
      <w:r>
        <w:t></w:t>
      </w:r>
      <w:r>
        <w:t></w:t>
      </w:r>
      <w:r>
        <w:t></w:t>
      </w:r>
      <w:r>
        <w:t></w:t>
      </w:r>
      <w:r>
        <w:t></w:t>
      </w:r>
      <w:r>
        <w:t></w:t>
      </w:r>
      <w:r>
        <w:t></w:t>
      </w:r>
      <w:r>
        <w:t></w:t>
      </w:r>
      <w:r>
        <w:rPr>
          <w:rFonts w:hint="eastAsia"/>
        </w:rPr>
        <w:t>в</w:t>
      </w:r>
      <w:r>
        <w:t></w:t>
      </w:r>
      <w:r>
        <w:t></w:t>
      </w:r>
      <w:r>
        <w:rPr>
          <w:rFonts w:hint="eastAsia"/>
        </w:rPr>
        <w:t>стиль</w:t>
      </w:r>
      <w:r>
        <w:t></w:t>
      </w:r>
      <w:r>
        <w:rPr>
          <w:rFonts w:hint="eastAsia"/>
        </w:rPr>
        <w:t>вамп</w:t>
      </w:r>
    </w:p>
    <w:p w:rsidR="00BE6993" w:rsidRDefault="00BE6993" w:rsidP="00BE6993">
      <w:r>
        <w:t></w:t>
      </w:r>
      <w:r>
        <w:rPr>
          <w:rFonts w:hint="eastAsia"/>
        </w:rPr>
        <w:t>ведучих</w:t>
      </w:r>
      <w:r>
        <w:t></w:t>
      </w:r>
      <w:r>
        <w:rPr>
          <w:rFonts w:hint="eastAsia"/>
        </w:rPr>
        <w:t>телеканалу</w:t>
      </w:r>
      <w:r>
        <w:t></w:t>
      </w:r>
      <w:r>
        <w:t></w:t>
      </w:r>
      <w:r>
        <w:t></w:t>
      </w:r>
      <w:r>
        <w:t></w:t>
      </w:r>
      <w:r>
        <w:t></w:t>
      </w:r>
      <w:r>
        <w:t></w:t>
      </w:r>
      <w:r>
        <w:t></w:t>
      </w:r>
      <w:r>
        <w:t></w:t>
      </w:r>
      <w:r>
        <w:t></w:t>
      </w:r>
      <w:r>
        <w:t></w:t>
      </w:r>
      <w:r>
        <w:t></w:t>
      </w:r>
      <w:r>
        <w:t></w:t>
      </w:r>
    </w:p>
    <w:p w:rsidR="00BE6993" w:rsidRDefault="00BE6993" w:rsidP="00BE6993">
      <w:r>
        <w:rPr>
          <w:rFonts w:hint="eastAsia"/>
        </w:rPr>
        <w:t>Крім</w:t>
      </w:r>
      <w:r>
        <w:t></w:t>
      </w:r>
      <w:r>
        <w:rPr>
          <w:rFonts w:hint="eastAsia"/>
        </w:rPr>
        <w:t>правильно</w:t>
      </w:r>
      <w:r>
        <w:t></w:t>
      </w:r>
      <w:r>
        <w:rPr>
          <w:rFonts w:hint="eastAsia"/>
        </w:rPr>
        <w:t>підібраного</w:t>
      </w:r>
      <w:r>
        <w:t></w:t>
      </w:r>
      <w:r>
        <w:rPr>
          <w:rFonts w:hint="eastAsia"/>
        </w:rPr>
        <w:t>одягу</w:t>
      </w:r>
      <w:r>
        <w:t></w:t>
      </w:r>
      <w:r>
        <w:rPr>
          <w:rFonts w:hint="eastAsia"/>
        </w:rPr>
        <w:t>та</w:t>
      </w:r>
      <w:r>
        <w:t></w:t>
      </w:r>
      <w:r>
        <w:rPr>
          <w:rFonts w:hint="eastAsia"/>
        </w:rPr>
        <w:t>макіяжу</w:t>
      </w:r>
      <w:r>
        <w:t></w:t>
      </w:r>
      <w:r>
        <w:t></w:t>
      </w:r>
      <w:r>
        <w:rPr>
          <w:rFonts w:hint="eastAsia"/>
        </w:rPr>
        <w:t>приємної</w:t>
      </w:r>
      <w:r>
        <w:t></w:t>
      </w:r>
      <w:r>
        <w:rPr>
          <w:rFonts w:hint="eastAsia"/>
        </w:rPr>
        <w:t>зовнішності</w:t>
      </w:r>
      <w:r>
        <w:t></w:t>
      </w:r>
      <w:r>
        <w:rPr>
          <w:rFonts w:hint="eastAsia"/>
        </w:rPr>
        <w:t>та</w:t>
      </w:r>
    </w:p>
    <w:p w:rsidR="00BE6993" w:rsidRDefault="00BE6993" w:rsidP="00BE6993">
      <w:r>
        <w:rPr>
          <w:rFonts w:hint="eastAsia"/>
        </w:rPr>
        <w:t>зачіски</w:t>
      </w:r>
      <w:r>
        <w:t></w:t>
      </w:r>
      <w:r>
        <w:t></w:t>
      </w:r>
      <w:r>
        <w:rPr>
          <w:rFonts w:hint="eastAsia"/>
        </w:rPr>
        <w:t>важливими</w:t>
      </w:r>
      <w:r>
        <w:t></w:t>
      </w:r>
      <w:r>
        <w:rPr>
          <w:rFonts w:hint="eastAsia"/>
        </w:rPr>
        <w:t>елементами</w:t>
      </w:r>
      <w:r>
        <w:t></w:t>
      </w:r>
      <w:r>
        <w:rPr>
          <w:rFonts w:hint="eastAsia"/>
        </w:rPr>
        <w:t>є</w:t>
      </w:r>
      <w:r>
        <w:t></w:t>
      </w:r>
      <w:r>
        <w:rPr>
          <w:rFonts w:hint="eastAsia"/>
        </w:rPr>
        <w:t>вміння</w:t>
      </w:r>
      <w:r>
        <w:t></w:t>
      </w:r>
      <w:r>
        <w:rPr>
          <w:rFonts w:hint="eastAsia"/>
        </w:rPr>
        <w:t>триматися</w:t>
      </w:r>
      <w:r>
        <w:t></w:t>
      </w:r>
      <w:r>
        <w:rPr>
          <w:rFonts w:hint="eastAsia"/>
        </w:rPr>
        <w:t>в</w:t>
      </w:r>
      <w:r>
        <w:t></w:t>
      </w:r>
      <w:r>
        <w:rPr>
          <w:rFonts w:hint="eastAsia"/>
        </w:rPr>
        <w:t>кадрі</w:t>
      </w:r>
      <w:r>
        <w:t></w:t>
      </w:r>
      <w:r>
        <w:t></w:t>
      </w:r>
      <w:r>
        <w:rPr>
          <w:rFonts w:hint="eastAsia"/>
        </w:rPr>
        <w:t>вербальні</w:t>
      </w:r>
      <w:r>
        <w:t></w:t>
      </w:r>
      <w:r>
        <w:t></w:t>
      </w:r>
      <w:r>
        <w:rPr>
          <w:rFonts w:hint="eastAsia"/>
        </w:rPr>
        <w:t>дикція</w:t>
      </w:r>
      <w:r>
        <w:t></w:t>
      </w:r>
    </w:p>
    <w:p w:rsidR="00BE6993" w:rsidRDefault="00BE6993" w:rsidP="00BE6993">
      <w:r>
        <w:rPr>
          <w:rFonts w:hint="eastAsia"/>
        </w:rPr>
        <w:t>артикуляція</w:t>
      </w:r>
      <w:r>
        <w:t></w:t>
      </w:r>
      <w:r>
        <w:t></w:t>
      </w:r>
      <w:r>
        <w:rPr>
          <w:rFonts w:hint="eastAsia"/>
        </w:rPr>
        <w:t>темпоритм</w:t>
      </w:r>
      <w:r>
        <w:t></w:t>
      </w:r>
      <w:r>
        <w:t></w:t>
      </w:r>
      <w:r>
        <w:rPr>
          <w:rFonts w:hint="eastAsia"/>
        </w:rPr>
        <w:t>динаміка</w:t>
      </w:r>
      <w:r>
        <w:t></w:t>
      </w:r>
      <w:r>
        <w:rPr>
          <w:rFonts w:hint="eastAsia"/>
        </w:rPr>
        <w:t>мовлення</w:t>
      </w:r>
      <w:r>
        <w:t></w:t>
      </w:r>
      <w:r>
        <w:t></w:t>
      </w:r>
      <w:r>
        <w:rPr>
          <w:rFonts w:hint="eastAsia"/>
        </w:rPr>
        <w:t>інтелектуальність</w:t>
      </w:r>
      <w:r>
        <w:t></w:t>
      </w:r>
      <w:r>
        <w:t></w:t>
      </w:r>
      <w:r>
        <w:rPr>
          <w:rFonts w:hint="eastAsia"/>
        </w:rPr>
        <w:t>голос</w:t>
      </w:r>
      <w:r>
        <w:t></w:t>
      </w:r>
      <w:r>
        <w:t></w:t>
      </w:r>
      <w:r>
        <w:rPr>
          <w:rFonts w:hint="eastAsia"/>
        </w:rPr>
        <w:t>і</w:t>
      </w:r>
    </w:p>
    <w:p w:rsidR="00BE6993" w:rsidRDefault="00BE6993" w:rsidP="00BE6993">
      <w:r>
        <w:rPr>
          <w:rFonts w:hint="eastAsia"/>
        </w:rPr>
        <w:t>невербальні</w:t>
      </w:r>
      <w:r>
        <w:t></w:t>
      </w:r>
      <w:r>
        <w:t></w:t>
      </w:r>
      <w:r>
        <w:rPr>
          <w:rFonts w:hint="eastAsia"/>
        </w:rPr>
        <w:t>міміка</w:t>
      </w:r>
      <w:r>
        <w:t></w:t>
      </w:r>
      <w:r>
        <w:t></w:t>
      </w:r>
      <w:r>
        <w:rPr>
          <w:rFonts w:hint="eastAsia"/>
        </w:rPr>
        <w:t>жестикуляція</w:t>
      </w:r>
      <w:r>
        <w:t></w:t>
      </w:r>
      <w:r>
        <w:t></w:t>
      </w:r>
      <w:r>
        <w:rPr>
          <w:rFonts w:hint="eastAsia"/>
        </w:rPr>
        <w:t>рухи</w:t>
      </w:r>
      <w:r>
        <w:t></w:t>
      </w:r>
      <w:r>
        <w:rPr>
          <w:rFonts w:hint="eastAsia"/>
        </w:rPr>
        <w:t>тіла</w:t>
      </w:r>
      <w:r>
        <w:t></w:t>
      </w:r>
      <w:r>
        <w:t></w:t>
      </w:r>
      <w:r>
        <w:rPr>
          <w:rFonts w:hint="eastAsia"/>
        </w:rPr>
        <w:t>пози</w:t>
      </w:r>
      <w:r>
        <w:t></w:t>
      </w:r>
      <w:r>
        <w:t></w:t>
      </w:r>
      <w:r>
        <w:rPr>
          <w:rFonts w:hint="eastAsia"/>
        </w:rPr>
        <w:t>паузи</w:t>
      </w:r>
      <w:r>
        <w:t></w:t>
      </w:r>
      <w:r>
        <w:t></w:t>
      </w:r>
      <w:r>
        <w:rPr>
          <w:rFonts w:hint="eastAsia"/>
        </w:rPr>
        <w:t>чинники</w:t>
      </w:r>
      <w:r>
        <w:t></w:t>
      </w:r>
      <w:r>
        <w:t></w:t>
      </w:r>
      <w:r>
        <w:rPr>
          <w:rFonts w:hint="eastAsia"/>
        </w:rPr>
        <w:t>а</w:t>
      </w:r>
      <w:r>
        <w:t></w:t>
      </w:r>
      <w:r>
        <w:rPr>
          <w:rFonts w:hint="eastAsia"/>
        </w:rPr>
        <w:t>також</w:t>
      </w:r>
    </w:p>
    <w:p w:rsidR="00BE6993" w:rsidRDefault="00BE6993" w:rsidP="00BE6993">
      <w:r>
        <w:rPr>
          <w:rFonts w:hint="eastAsia"/>
        </w:rPr>
        <w:t>психологічні</w:t>
      </w:r>
      <w:r>
        <w:t></w:t>
      </w:r>
      <w:r>
        <w:rPr>
          <w:rFonts w:hint="eastAsia"/>
        </w:rPr>
        <w:t>характеристики</w:t>
      </w:r>
      <w:r>
        <w:t></w:t>
      </w:r>
      <w:r>
        <w:t></w:t>
      </w:r>
      <w:r>
        <w:rPr>
          <w:rFonts w:hint="eastAsia"/>
        </w:rPr>
        <w:t>вміння</w:t>
      </w:r>
      <w:r>
        <w:t></w:t>
      </w:r>
      <w:r>
        <w:rPr>
          <w:rFonts w:hint="eastAsia"/>
        </w:rPr>
        <w:t>швидко</w:t>
      </w:r>
      <w:r>
        <w:t></w:t>
      </w:r>
      <w:r>
        <w:rPr>
          <w:rFonts w:hint="eastAsia"/>
        </w:rPr>
        <w:t>реагувати</w:t>
      </w:r>
      <w:r>
        <w:t></w:t>
      </w:r>
      <w:r>
        <w:rPr>
          <w:rFonts w:hint="eastAsia"/>
        </w:rPr>
        <w:t>на</w:t>
      </w:r>
      <w:r>
        <w:t></w:t>
      </w:r>
      <w:r>
        <w:rPr>
          <w:rFonts w:hint="eastAsia"/>
        </w:rPr>
        <w:t>несподівані</w:t>
      </w:r>
    </w:p>
    <w:p w:rsidR="00BE6993" w:rsidRDefault="00BE6993" w:rsidP="00BE6993">
      <w:r>
        <w:rPr>
          <w:rFonts w:hint="eastAsia"/>
        </w:rPr>
        <w:t>обставини</w:t>
      </w:r>
      <w:r>
        <w:t></w:t>
      </w:r>
      <w:r>
        <w:t></w:t>
      </w:r>
    </w:p>
    <w:p w:rsidR="00BE6993" w:rsidRDefault="00BE6993" w:rsidP="00BE6993">
      <w:r>
        <w:rPr>
          <w:rFonts w:hint="eastAsia"/>
        </w:rPr>
        <w:t>Проте</w:t>
      </w:r>
      <w:r>
        <w:t></w:t>
      </w:r>
      <w:r>
        <w:rPr>
          <w:rFonts w:hint="eastAsia"/>
        </w:rPr>
        <w:t>помітною</w:t>
      </w:r>
      <w:r>
        <w:t></w:t>
      </w:r>
      <w:r>
        <w:rPr>
          <w:rFonts w:hint="eastAsia"/>
        </w:rPr>
        <w:t>тенденцією</w:t>
      </w:r>
      <w:r>
        <w:t></w:t>
      </w:r>
      <w:r>
        <w:rPr>
          <w:rFonts w:hint="eastAsia"/>
        </w:rPr>
        <w:t>останніх</w:t>
      </w:r>
      <w:r>
        <w:t></w:t>
      </w:r>
      <w:r>
        <w:rPr>
          <w:rFonts w:hint="eastAsia"/>
        </w:rPr>
        <w:t>років</w:t>
      </w:r>
      <w:r>
        <w:t></w:t>
      </w:r>
      <w:r>
        <w:rPr>
          <w:rFonts w:hint="eastAsia"/>
        </w:rPr>
        <w:t>є</w:t>
      </w:r>
      <w:r>
        <w:t></w:t>
      </w:r>
      <w:r>
        <w:rPr>
          <w:rFonts w:hint="eastAsia"/>
        </w:rPr>
        <w:t>те</w:t>
      </w:r>
      <w:r>
        <w:t></w:t>
      </w:r>
      <w:r>
        <w:t></w:t>
      </w:r>
      <w:r>
        <w:rPr>
          <w:rFonts w:hint="eastAsia"/>
        </w:rPr>
        <w:t>що</w:t>
      </w:r>
      <w:r>
        <w:t></w:t>
      </w:r>
      <w:r>
        <w:rPr>
          <w:rFonts w:hint="eastAsia"/>
        </w:rPr>
        <w:t>в</w:t>
      </w:r>
      <w:r>
        <w:t></w:t>
      </w:r>
      <w:r>
        <w:rPr>
          <w:rFonts w:hint="eastAsia"/>
        </w:rPr>
        <w:t>інтернет</w:t>
      </w:r>
      <w:r>
        <w:t></w:t>
      </w:r>
      <w:r>
        <w:rPr>
          <w:rFonts w:hint="eastAsia"/>
        </w:rPr>
        <w:t>мовленні</w:t>
      </w:r>
    </w:p>
    <w:p w:rsidR="00BE6993" w:rsidRDefault="00BE6993" w:rsidP="00BE6993">
      <w:r>
        <w:rPr>
          <w:rFonts w:hint="eastAsia"/>
        </w:rPr>
        <w:t>вплив</w:t>
      </w:r>
      <w:r>
        <w:t></w:t>
      </w:r>
      <w:r>
        <w:rPr>
          <w:rFonts w:hint="eastAsia"/>
        </w:rPr>
        <w:t>ведучого</w:t>
      </w:r>
      <w:r>
        <w:t></w:t>
      </w:r>
      <w:r>
        <w:rPr>
          <w:rFonts w:hint="eastAsia"/>
        </w:rPr>
        <w:t>на</w:t>
      </w:r>
      <w:r>
        <w:t></w:t>
      </w:r>
      <w:r>
        <w:rPr>
          <w:rFonts w:hint="eastAsia"/>
        </w:rPr>
        <w:t>аудиторію</w:t>
      </w:r>
      <w:r>
        <w:t></w:t>
      </w:r>
      <w:r>
        <w:rPr>
          <w:rFonts w:hint="eastAsia"/>
        </w:rPr>
        <w:t>дещо</w:t>
      </w:r>
      <w:r>
        <w:t></w:t>
      </w:r>
      <w:r>
        <w:rPr>
          <w:rFonts w:hint="eastAsia"/>
        </w:rPr>
        <w:t>втрачається</w:t>
      </w:r>
      <w:r>
        <w:t></w:t>
      </w:r>
      <w:r>
        <w:t></w:t>
      </w:r>
      <w:r>
        <w:rPr>
          <w:rFonts w:hint="eastAsia"/>
        </w:rPr>
        <w:t>оскільки</w:t>
      </w:r>
      <w:r>
        <w:t></w:t>
      </w:r>
      <w:r>
        <w:rPr>
          <w:rFonts w:hint="eastAsia"/>
        </w:rPr>
        <w:t>більшість</w:t>
      </w:r>
      <w:r>
        <w:t></w:t>
      </w:r>
      <w:r>
        <w:rPr>
          <w:rFonts w:hint="eastAsia"/>
        </w:rPr>
        <w:t>телеканалів</w:t>
      </w:r>
    </w:p>
    <w:p w:rsidR="00BE6993" w:rsidRDefault="00BE6993" w:rsidP="00BE6993">
      <w:r>
        <w:rPr>
          <w:rFonts w:hint="eastAsia"/>
        </w:rPr>
        <w:t>у</w:t>
      </w:r>
      <w:r>
        <w:t></w:t>
      </w:r>
      <w:r>
        <w:rPr>
          <w:rFonts w:hint="eastAsia"/>
        </w:rPr>
        <w:t>соціальних</w:t>
      </w:r>
      <w:r>
        <w:t></w:t>
      </w:r>
      <w:r>
        <w:rPr>
          <w:rFonts w:hint="eastAsia"/>
        </w:rPr>
        <w:t>мережах</w:t>
      </w:r>
      <w:r>
        <w:t></w:t>
      </w:r>
      <w:r>
        <w:rPr>
          <w:rFonts w:hint="eastAsia"/>
        </w:rPr>
        <w:t>та</w:t>
      </w:r>
      <w:r>
        <w:t></w:t>
      </w:r>
      <w:r>
        <w:rPr>
          <w:rFonts w:hint="eastAsia"/>
        </w:rPr>
        <w:t>на</w:t>
      </w:r>
      <w:r>
        <w:t></w:t>
      </w:r>
      <w:r>
        <w:rPr>
          <w:rFonts w:hint="eastAsia"/>
        </w:rPr>
        <w:t>відеохостингу</w:t>
      </w:r>
      <w:r>
        <w:t></w:t>
      </w:r>
      <w:r>
        <w:t></w:t>
      </w:r>
      <w:r>
        <w:t></w:t>
      </w:r>
      <w:r>
        <w:t></w:t>
      </w:r>
      <w:r>
        <w:t></w:t>
      </w:r>
      <w:r>
        <w:t></w:t>
      </w:r>
      <w:r>
        <w:t></w:t>
      </w:r>
      <w:r>
        <w:t></w:t>
      </w:r>
      <w:r>
        <w:t></w:t>
      </w:r>
      <w:r>
        <w:rPr>
          <w:rFonts w:hint="eastAsia"/>
        </w:rPr>
        <w:t>виставляють</w:t>
      </w:r>
      <w:r>
        <w:t></w:t>
      </w:r>
      <w:r>
        <w:rPr>
          <w:rFonts w:hint="eastAsia"/>
        </w:rPr>
        <w:t>для</w:t>
      </w:r>
      <w:r>
        <w:t></w:t>
      </w:r>
      <w:r>
        <w:rPr>
          <w:rFonts w:hint="eastAsia"/>
        </w:rPr>
        <w:t>перегляду</w:t>
      </w:r>
    </w:p>
    <w:p w:rsidR="00BE6993" w:rsidRDefault="00BE6993" w:rsidP="00BE6993">
      <w:r>
        <w:rPr>
          <w:rFonts w:hint="eastAsia"/>
        </w:rPr>
        <w:t>лише</w:t>
      </w:r>
      <w:r>
        <w:t></w:t>
      </w:r>
      <w:r>
        <w:rPr>
          <w:rFonts w:hint="eastAsia"/>
        </w:rPr>
        <w:t>окремі</w:t>
      </w:r>
      <w:r>
        <w:t></w:t>
      </w:r>
      <w:r>
        <w:rPr>
          <w:rFonts w:hint="eastAsia"/>
        </w:rPr>
        <w:t>сюжети</w:t>
      </w:r>
      <w:r>
        <w:t></w:t>
      </w:r>
      <w:r>
        <w:rPr>
          <w:rFonts w:hint="eastAsia"/>
        </w:rPr>
        <w:t>з</w:t>
      </w:r>
      <w:r>
        <w:t></w:t>
      </w:r>
      <w:r>
        <w:rPr>
          <w:rFonts w:hint="eastAsia"/>
        </w:rPr>
        <w:t>новинних</w:t>
      </w:r>
      <w:r>
        <w:t></w:t>
      </w:r>
      <w:r>
        <w:rPr>
          <w:rFonts w:hint="eastAsia"/>
        </w:rPr>
        <w:t>випусків</w:t>
      </w:r>
      <w:r>
        <w:t></w:t>
      </w:r>
      <w:r>
        <w:t></w:t>
      </w:r>
      <w:r>
        <w:rPr>
          <w:rFonts w:hint="eastAsia"/>
        </w:rPr>
        <w:t>де</w:t>
      </w:r>
      <w:r>
        <w:t></w:t>
      </w:r>
      <w:r>
        <w:rPr>
          <w:rFonts w:hint="eastAsia"/>
        </w:rPr>
        <w:t>немає</w:t>
      </w:r>
      <w:r>
        <w:t></w:t>
      </w:r>
      <w:r>
        <w:rPr>
          <w:rFonts w:hint="eastAsia"/>
        </w:rPr>
        <w:t>ведучих</w:t>
      </w:r>
      <w:r>
        <w:t></w:t>
      </w:r>
      <w:r>
        <w:rPr>
          <w:rFonts w:hint="eastAsia"/>
        </w:rPr>
        <w:t>у</w:t>
      </w:r>
      <w:r>
        <w:t></w:t>
      </w:r>
      <w:r>
        <w:rPr>
          <w:rFonts w:hint="eastAsia"/>
        </w:rPr>
        <w:t>кадрі</w:t>
      </w:r>
      <w:r>
        <w:t></w:t>
      </w:r>
      <w:r>
        <w:t></w:t>
      </w:r>
      <w:r>
        <w:rPr>
          <w:rFonts w:hint="eastAsia"/>
        </w:rPr>
        <w:t>Ведучі</w:t>
      </w:r>
    </w:p>
    <w:p w:rsidR="00BE6993" w:rsidRDefault="00BE6993" w:rsidP="00BE6993">
      <w:r>
        <w:rPr>
          <w:rFonts w:hint="eastAsia"/>
        </w:rPr>
        <w:t>присутні</w:t>
      </w:r>
      <w:r>
        <w:t></w:t>
      </w:r>
      <w:r>
        <w:rPr>
          <w:rFonts w:hint="eastAsia"/>
        </w:rPr>
        <w:t>в</w:t>
      </w:r>
      <w:r>
        <w:t></w:t>
      </w:r>
      <w:r>
        <w:rPr>
          <w:rFonts w:hint="eastAsia"/>
        </w:rPr>
        <w:t>сюжетах</w:t>
      </w:r>
      <w:r>
        <w:t></w:t>
      </w:r>
      <w:r>
        <w:rPr>
          <w:rFonts w:hint="eastAsia"/>
        </w:rPr>
        <w:t>на</w:t>
      </w:r>
      <w:r>
        <w:t></w:t>
      </w:r>
      <w:r>
        <w:rPr>
          <w:rFonts w:hint="eastAsia"/>
        </w:rPr>
        <w:t>вебсайтах</w:t>
      </w:r>
      <w:r>
        <w:t></w:t>
      </w:r>
      <w:r>
        <w:rPr>
          <w:rFonts w:hint="eastAsia"/>
        </w:rPr>
        <w:t>телекомпаній</w:t>
      </w:r>
      <w:r>
        <w:t></w:t>
      </w:r>
      <w:r>
        <w:t></w:t>
      </w:r>
      <w:r>
        <w:rPr>
          <w:rFonts w:hint="eastAsia"/>
        </w:rPr>
        <w:t>де</w:t>
      </w:r>
      <w:r>
        <w:t></w:t>
      </w:r>
      <w:r>
        <w:rPr>
          <w:rFonts w:hint="eastAsia"/>
        </w:rPr>
        <w:t>споживач</w:t>
      </w:r>
      <w:r>
        <w:t></w:t>
      </w:r>
      <w:r>
        <w:rPr>
          <w:rFonts w:hint="eastAsia"/>
        </w:rPr>
        <w:t>може</w:t>
      </w:r>
      <w:r>
        <w:t></w:t>
      </w:r>
      <w:r>
        <w:rPr>
          <w:rFonts w:hint="eastAsia"/>
        </w:rPr>
        <w:t>знайти</w:t>
      </w:r>
      <w:r>
        <w:t></w:t>
      </w:r>
      <w:r>
        <w:rPr>
          <w:rFonts w:hint="eastAsia"/>
        </w:rPr>
        <w:t>їх</w:t>
      </w:r>
    </w:p>
    <w:p w:rsidR="00BE6993" w:rsidRDefault="00BE6993" w:rsidP="00BE6993">
      <w:r>
        <w:rPr>
          <w:rFonts w:hint="eastAsia"/>
        </w:rPr>
        <w:t>фото</w:t>
      </w:r>
      <w:r>
        <w:t></w:t>
      </w:r>
      <w:r>
        <w:t></w:t>
      </w:r>
      <w:r>
        <w:rPr>
          <w:rFonts w:hint="eastAsia"/>
        </w:rPr>
        <w:t>тексти</w:t>
      </w:r>
      <w:r>
        <w:t></w:t>
      </w:r>
      <w:r>
        <w:rPr>
          <w:rFonts w:hint="eastAsia"/>
        </w:rPr>
        <w:t>про</w:t>
      </w:r>
      <w:r>
        <w:t></w:t>
      </w:r>
      <w:r>
        <w:rPr>
          <w:rFonts w:hint="eastAsia"/>
        </w:rPr>
        <w:t>них</w:t>
      </w:r>
      <w:r>
        <w:t></w:t>
      </w:r>
      <w:r>
        <w:t></w:t>
      </w:r>
      <w:r>
        <w:rPr>
          <w:rFonts w:hint="eastAsia"/>
        </w:rPr>
        <w:t>чати</w:t>
      </w:r>
      <w:r>
        <w:t></w:t>
      </w:r>
      <w:r>
        <w:t></w:t>
      </w:r>
      <w:r>
        <w:rPr>
          <w:rFonts w:hint="eastAsia"/>
        </w:rPr>
        <w:t>рекламу</w:t>
      </w:r>
      <w:r>
        <w:t></w:t>
      </w:r>
      <w:r>
        <w:t></w:t>
      </w:r>
      <w:r>
        <w:rPr>
          <w:rFonts w:hint="eastAsia"/>
        </w:rPr>
        <w:t>анонси</w:t>
      </w:r>
      <w:r>
        <w:t></w:t>
      </w:r>
    </w:p>
    <w:p w:rsidR="00BE6993" w:rsidRDefault="00BE6993" w:rsidP="00BE6993">
      <w:r>
        <w:t></w:t>
      </w:r>
      <w:r>
        <w:t></w:t>
      </w:r>
      <w:r>
        <w:t></w:t>
      </w:r>
      <w:r>
        <w:rPr>
          <w:rFonts w:hint="eastAsia"/>
        </w:rPr>
        <w:t>В</w:t>
      </w:r>
      <w:r>
        <w:t></w:t>
      </w:r>
      <w:r>
        <w:rPr>
          <w:rFonts w:hint="eastAsia"/>
        </w:rPr>
        <w:t>умовах</w:t>
      </w:r>
      <w:r>
        <w:t></w:t>
      </w:r>
      <w:r>
        <w:rPr>
          <w:rFonts w:hint="eastAsia"/>
        </w:rPr>
        <w:t>сучасної</w:t>
      </w:r>
      <w:r>
        <w:t></w:t>
      </w:r>
      <w:r>
        <w:rPr>
          <w:rFonts w:hint="eastAsia"/>
        </w:rPr>
        <w:t>конкуренції</w:t>
      </w:r>
      <w:r>
        <w:t></w:t>
      </w:r>
      <w:r>
        <w:rPr>
          <w:rFonts w:hint="eastAsia"/>
        </w:rPr>
        <w:t>важливо</w:t>
      </w:r>
      <w:r>
        <w:t></w:t>
      </w:r>
      <w:r>
        <w:rPr>
          <w:rFonts w:hint="eastAsia"/>
        </w:rPr>
        <w:t>не</w:t>
      </w:r>
      <w:r>
        <w:t></w:t>
      </w:r>
      <w:r>
        <w:rPr>
          <w:rFonts w:hint="eastAsia"/>
        </w:rPr>
        <w:t>лише</w:t>
      </w:r>
      <w:r>
        <w:t></w:t>
      </w:r>
      <w:r>
        <w:rPr>
          <w:rFonts w:hint="eastAsia"/>
        </w:rPr>
        <w:t>виготовити</w:t>
      </w:r>
      <w:r>
        <w:t></w:t>
      </w:r>
      <w:r>
        <w:rPr>
          <w:rFonts w:hint="eastAsia"/>
        </w:rPr>
        <w:t>якісний</w:t>
      </w:r>
    </w:p>
    <w:p w:rsidR="00BE6993" w:rsidRDefault="00BE6993" w:rsidP="00BE6993">
      <w:r>
        <w:rPr>
          <w:rFonts w:hint="eastAsia"/>
        </w:rPr>
        <w:t>конкурентоспроможний</w:t>
      </w:r>
      <w:r>
        <w:t></w:t>
      </w:r>
      <w:r>
        <w:rPr>
          <w:rFonts w:hint="eastAsia"/>
        </w:rPr>
        <w:t>інформаційний</w:t>
      </w:r>
      <w:r>
        <w:t></w:t>
      </w:r>
      <w:r>
        <w:rPr>
          <w:rFonts w:hint="eastAsia"/>
        </w:rPr>
        <w:t>продукт</w:t>
      </w:r>
      <w:r>
        <w:t></w:t>
      </w:r>
      <w:r>
        <w:t></w:t>
      </w:r>
      <w:r>
        <w:rPr>
          <w:rFonts w:hint="eastAsia"/>
        </w:rPr>
        <w:t>а</w:t>
      </w:r>
      <w:r>
        <w:t></w:t>
      </w:r>
      <w:r>
        <w:rPr>
          <w:rFonts w:hint="eastAsia"/>
        </w:rPr>
        <w:t>й</w:t>
      </w:r>
      <w:r>
        <w:t></w:t>
      </w:r>
      <w:r>
        <w:rPr>
          <w:rFonts w:hint="eastAsia"/>
        </w:rPr>
        <w:t>залучити</w:t>
      </w:r>
      <w:r>
        <w:t></w:t>
      </w:r>
      <w:r>
        <w:rPr>
          <w:rFonts w:hint="eastAsia"/>
        </w:rPr>
        <w:t>технології</w:t>
      </w:r>
      <w:r>
        <w:t></w:t>
      </w:r>
      <w:r>
        <w:rPr>
          <w:rFonts w:hint="eastAsia"/>
        </w:rPr>
        <w:t>з</w:t>
      </w:r>
      <w:r>
        <w:t></w:t>
      </w:r>
      <w:r>
        <w:rPr>
          <w:rFonts w:hint="eastAsia"/>
        </w:rPr>
        <w:t>його</w:t>
      </w:r>
    </w:p>
    <w:p w:rsidR="00BE6993" w:rsidRDefault="00BE6993" w:rsidP="00BE6993">
      <w:r>
        <w:rPr>
          <w:rFonts w:hint="eastAsia"/>
        </w:rPr>
        <w:t>просування</w:t>
      </w:r>
      <w:r>
        <w:t></w:t>
      </w:r>
      <w:r>
        <w:t></w:t>
      </w:r>
      <w:r>
        <w:rPr>
          <w:rFonts w:hint="eastAsia"/>
        </w:rPr>
        <w:t>інформувати</w:t>
      </w:r>
      <w:r>
        <w:t></w:t>
      </w:r>
      <w:r>
        <w:rPr>
          <w:rFonts w:hint="eastAsia"/>
        </w:rPr>
        <w:t>й</w:t>
      </w:r>
      <w:r>
        <w:t></w:t>
      </w:r>
      <w:r>
        <w:rPr>
          <w:rFonts w:hint="eastAsia"/>
        </w:rPr>
        <w:t>нагадувати</w:t>
      </w:r>
      <w:r>
        <w:t></w:t>
      </w:r>
      <w:r>
        <w:rPr>
          <w:rFonts w:hint="eastAsia"/>
        </w:rPr>
        <w:t>аудиторії</w:t>
      </w:r>
      <w:r>
        <w:t></w:t>
      </w:r>
      <w:r>
        <w:rPr>
          <w:rFonts w:hint="eastAsia"/>
        </w:rPr>
        <w:t>про</w:t>
      </w:r>
      <w:r>
        <w:t></w:t>
      </w:r>
      <w:r>
        <w:rPr>
          <w:rFonts w:hint="eastAsia"/>
        </w:rPr>
        <w:t>виробника</w:t>
      </w:r>
      <w:r>
        <w:t></w:t>
      </w:r>
      <w:r>
        <w:rPr>
          <w:rFonts w:hint="eastAsia"/>
        </w:rPr>
        <w:t>та</w:t>
      </w:r>
      <w:r>
        <w:t></w:t>
      </w:r>
      <w:r>
        <w:rPr>
          <w:rFonts w:hint="eastAsia"/>
        </w:rPr>
        <w:t>його</w:t>
      </w:r>
    </w:p>
    <w:p w:rsidR="00BE6993" w:rsidRDefault="00BE6993" w:rsidP="00BE6993">
      <w:r>
        <w:rPr>
          <w:rFonts w:hint="eastAsia"/>
        </w:rPr>
        <w:t>продукт</w:t>
      </w:r>
      <w:r>
        <w:t></w:t>
      </w:r>
      <w:r>
        <w:t></w:t>
      </w:r>
      <w:r>
        <w:rPr>
          <w:rFonts w:hint="eastAsia"/>
        </w:rPr>
        <w:t>стимулювати</w:t>
      </w:r>
      <w:r>
        <w:t></w:t>
      </w:r>
      <w:r>
        <w:rPr>
          <w:rFonts w:hint="eastAsia"/>
        </w:rPr>
        <w:t>попит</w:t>
      </w:r>
      <w:r>
        <w:t></w:t>
      </w:r>
      <w:r>
        <w:t></w:t>
      </w:r>
      <w:r>
        <w:rPr>
          <w:rFonts w:hint="eastAsia"/>
        </w:rPr>
        <w:t>залучати</w:t>
      </w:r>
      <w:r>
        <w:t></w:t>
      </w:r>
      <w:r>
        <w:rPr>
          <w:rFonts w:hint="eastAsia"/>
        </w:rPr>
        <w:t>якомога</w:t>
      </w:r>
      <w:r>
        <w:t></w:t>
      </w:r>
      <w:r>
        <w:rPr>
          <w:rFonts w:hint="eastAsia"/>
        </w:rPr>
        <w:t>більшу</w:t>
      </w:r>
      <w:r>
        <w:t></w:t>
      </w:r>
      <w:r>
        <w:rPr>
          <w:rFonts w:hint="eastAsia"/>
        </w:rPr>
        <w:t>кількості</w:t>
      </w:r>
      <w:r>
        <w:t></w:t>
      </w:r>
      <w:r>
        <w:rPr>
          <w:rFonts w:hint="eastAsia"/>
        </w:rPr>
        <w:t>глядачів</w:t>
      </w:r>
      <w:r>
        <w:t></w:t>
      </w:r>
      <w:r>
        <w:rPr>
          <w:rFonts w:hint="eastAsia"/>
        </w:rPr>
        <w:t>для</w:t>
      </w:r>
    </w:p>
    <w:p w:rsidR="00BE6993" w:rsidRDefault="00BE6993" w:rsidP="00BE6993">
      <w:r>
        <w:rPr>
          <w:rFonts w:hint="eastAsia"/>
        </w:rPr>
        <w:t>отримання</w:t>
      </w:r>
      <w:r>
        <w:t></w:t>
      </w:r>
      <w:r>
        <w:rPr>
          <w:rFonts w:hint="eastAsia"/>
        </w:rPr>
        <w:t>максимальних</w:t>
      </w:r>
      <w:r>
        <w:t></w:t>
      </w:r>
      <w:r>
        <w:rPr>
          <w:rFonts w:hint="eastAsia"/>
        </w:rPr>
        <w:t>прибутків</w:t>
      </w:r>
      <w:r>
        <w:t></w:t>
      </w:r>
    </w:p>
    <w:p w:rsidR="00BE6993" w:rsidRDefault="00BE6993" w:rsidP="00BE6993">
      <w:r>
        <w:rPr>
          <w:rFonts w:hint="eastAsia"/>
        </w:rPr>
        <w:t>Дослідження</w:t>
      </w:r>
      <w:r>
        <w:t></w:t>
      </w:r>
      <w:r>
        <w:rPr>
          <w:rFonts w:hint="eastAsia"/>
        </w:rPr>
        <w:t>маркетингової</w:t>
      </w:r>
      <w:r>
        <w:t></w:t>
      </w:r>
      <w:r>
        <w:rPr>
          <w:rFonts w:hint="eastAsia"/>
        </w:rPr>
        <w:t>політики</w:t>
      </w:r>
      <w:r>
        <w:t></w:t>
      </w:r>
      <w:r>
        <w:rPr>
          <w:rFonts w:hint="eastAsia"/>
        </w:rPr>
        <w:t>інтернет</w:t>
      </w:r>
      <w:r>
        <w:t></w:t>
      </w:r>
      <w:r>
        <w:rPr>
          <w:rFonts w:hint="eastAsia"/>
        </w:rPr>
        <w:t>телеканалів</w:t>
      </w:r>
      <w:r>
        <w:t></w:t>
      </w:r>
      <w:r>
        <w:rPr>
          <w:rFonts w:hint="eastAsia"/>
        </w:rPr>
        <w:t>свідчить</w:t>
      </w:r>
      <w:r>
        <w:t></w:t>
      </w:r>
      <w:r>
        <w:t></w:t>
      </w:r>
      <w:r>
        <w:rPr>
          <w:rFonts w:hint="eastAsia"/>
        </w:rPr>
        <w:t>що</w:t>
      </w:r>
    </w:p>
    <w:p w:rsidR="00BE6993" w:rsidRDefault="00BE6993" w:rsidP="00BE6993">
      <w:r>
        <w:rPr>
          <w:rFonts w:hint="eastAsia"/>
        </w:rPr>
        <w:t>вони</w:t>
      </w:r>
      <w:r>
        <w:t></w:t>
      </w:r>
      <w:r>
        <w:rPr>
          <w:rFonts w:hint="eastAsia"/>
        </w:rPr>
        <w:t>використовують</w:t>
      </w:r>
      <w:r>
        <w:t></w:t>
      </w:r>
      <w:r>
        <w:rPr>
          <w:rFonts w:hint="eastAsia"/>
        </w:rPr>
        <w:t>такі</w:t>
      </w:r>
      <w:r>
        <w:t></w:t>
      </w:r>
      <w:r>
        <w:rPr>
          <w:rFonts w:hint="eastAsia"/>
        </w:rPr>
        <w:t>технології</w:t>
      </w:r>
      <w:r>
        <w:t></w:t>
      </w:r>
      <w:r>
        <w:rPr>
          <w:rFonts w:hint="eastAsia"/>
        </w:rPr>
        <w:t>просування</w:t>
      </w:r>
      <w:r>
        <w:t></w:t>
      </w:r>
      <w:r>
        <w:rPr>
          <w:rFonts w:hint="eastAsia"/>
        </w:rPr>
        <w:t>інформаційних</w:t>
      </w:r>
      <w:r>
        <w:t></w:t>
      </w:r>
      <w:r>
        <w:rPr>
          <w:rFonts w:hint="eastAsia"/>
        </w:rPr>
        <w:t>програм</w:t>
      </w:r>
      <w:r>
        <w:t></w:t>
      </w:r>
    </w:p>
    <w:p w:rsidR="00BE6993" w:rsidRDefault="00BE6993" w:rsidP="00BE6993">
      <w:r>
        <w:rPr>
          <w:rFonts w:hint="eastAsia"/>
        </w:rPr>
        <w:t>а</w:t>
      </w:r>
      <w:r>
        <w:t></w:t>
      </w:r>
      <w:r>
        <w:t></w:t>
      </w:r>
      <w:r>
        <w:rPr>
          <w:rFonts w:hint="eastAsia"/>
        </w:rPr>
        <w:t>анонси</w:t>
      </w:r>
      <w:r>
        <w:t></w:t>
      </w:r>
      <w:r>
        <w:rPr>
          <w:rFonts w:hint="eastAsia"/>
        </w:rPr>
        <w:t>та</w:t>
      </w:r>
      <w:r>
        <w:t></w:t>
      </w:r>
      <w:r>
        <w:rPr>
          <w:rFonts w:hint="eastAsia"/>
        </w:rPr>
        <w:t>відеозаставки</w:t>
      </w:r>
      <w:r>
        <w:t></w:t>
      </w:r>
      <w:r>
        <w:rPr>
          <w:rFonts w:hint="eastAsia"/>
        </w:rPr>
        <w:t>на</w:t>
      </w:r>
      <w:r>
        <w:t></w:t>
      </w:r>
      <w:r>
        <w:rPr>
          <w:rFonts w:hint="eastAsia"/>
        </w:rPr>
        <w:t>офіційних</w:t>
      </w:r>
      <w:r>
        <w:t></w:t>
      </w:r>
      <w:r>
        <w:rPr>
          <w:rFonts w:hint="eastAsia"/>
        </w:rPr>
        <w:t>сайтах</w:t>
      </w:r>
      <w:r>
        <w:t></w:t>
      </w:r>
      <w:r>
        <w:rPr>
          <w:rFonts w:hint="eastAsia"/>
        </w:rPr>
        <w:t>телеканалів</w:t>
      </w:r>
      <w:r>
        <w:t></w:t>
      </w:r>
      <w:r>
        <w:rPr>
          <w:rFonts w:hint="eastAsia"/>
        </w:rPr>
        <w:t>і</w:t>
      </w:r>
      <w:r>
        <w:t></w:t>
      </w:r>
      <w:r>
        <w:rPr>
          <w:rFonts w:hint="eastAsia"/>
        </w:rPr>
        <w:t>на</w:t>
      </w:r>
      <w:r>
        <w:t></w:t>
      </w:r>
      <w:r>
        <w:rPr>
          <w:rFonts w:hint="eastAsia"/>
        </w:rPr>
        <w:t>сторінках</w:t>
      </w:r>
    </w:p>
    <w:p w:rsidR="00BE6993" w:rsidRDefault="00BE6993" w:rsidP="00BE6993">
      <w:r>
        <w:rPr>
          <w:rFonts w:hint="eastAsia"/>
        </w:rPr>
        <w:t>інформаційних</w:t>
      </w:r>
      <w:r>
        <w:t></w:t>
      </w:r>
      <w:r>
        <w:rPr>
          <w:rFonts w:hint="eastAsia"/>
        </w:rPr>
        <w:t>програм</w:t>
      </w:r>
      <w:r>
        <w:t></w:t>
      </w:r>
      <w:r>
        <w:rPr>
          <w:rFonts w:hint="eastAsia"/>
        </w:rPr>
        <w:t>у</w:t>
      </w:r>
      <w:r>
        <w:t></w:t>
      </w:r>
      <w:r>
        <w:rPr>
          <w:rFonts w:hint="eastAsia"/>
        </w:rPr>
        <w:t>соціальних</w:t>
      </w:r>
      <w:r>
        <w:t></w:t>
      </w:r>
      <w:r>
        <w:rPr>
          <w:rFonts w:hint="eastAsia"/>
        </w:rPr>
        <w:t>мережах</w:t>
      </w:r>
      <w:r>
        <w:t></w:t>
      </w:r>
      <w:r>
        <w:rPr>
          <w:rFonts w:hint="eastAsia"/>
        </w:rPr>
        <w:t>та</w:t>
      </w:r>
      <w:r>
        <w:t></w:t>
      </w:r>
      <w:r>
        <w:rPr>
          <w:rFonts w:hint="eastAsia"/>
        </w:rPr>
        <w:t>відеоплатформах</w:t>
      </w:r>
      <w:r>
        <w:t></w:t>
      </w:r>
      <w:r>
        <w:t></w:t>
      </w:r>
      <w:r>
        <w:rPr>
          <w:rFonts w:hint="eastAsia"/>
        </w:rPr>
        <w:t>б</w:t>
      </w:r>
      <w:r>
        <w:t></w:t>
      </w:r>
      <w:r>
        <w:t></w:t>
      </w:r>
      <w:r>
        <w:rPr>
          <w:rFonts w:hint="eastAsia"/>
        </w:rPr>
        <w:t>участь</w:t>
      </w:r>
    </w:p>
    <w:p w:rsidR="00BE6993" w:rsidRDefault="00BE6993" w:rsidP="00BE6993">
      <w:r>
        <w:rPr>
          <w:rFonts w:hint="eastAsia"/>
        </w:rPr>
        <w:t>телеведучих</w:t>
      </w:r>
      <w:r>
        <w:t></w:t>
      </w:r>
      <w:r>
        <w:rPr>
          <w:rFonts w:hint="eastAsia"/>
        </w:rPr>
        <w:t>інформаційних</w:t>
      </w:r>
      <w:r>
        <w:t></w:t>
      </w:r>
      <w:r>
        <w:rPr>
          <w:rFonts w:hint="eastAsia"/>
        </w:rPr>
        <w:t>програм</w:t>
      </w:r>
      <w:r>
        <w:t></w:t>
      </w:r>
      <w:r>
        <w:rPr>
          <w:rFonts w:hint="eastAsia"/>
        </w:rPr>
        <w:t>у</w:t>
      </w:r>
      <w:r>
        <w:t></w:t>
      </w:r>
      <w:r>
        <w:rPr>
          <w:rFonts w:hint="eastAsia"/>
        </w:rPr>
        <w:t>благодійних</w:t>
      </w:r>
      <w:r>
        <w:t></w:t>
      </w:r>
      <w:r>
        <w:rPr>
          <w:rFonts w:hint="eastAsia"/>
        </w:rPr>
        <w:t>акціях</w:t>
      </w:r>
      <w:r>
        <w:t></w:t>
      </w:r>
    </w:p>
    <w:p w:rsidR="00BE6993" w:rsidRDefault="00BE6993" w:rsidP="00BE6993">
      <w:r>
        <w:rPr>
          <w:rFonts w:hint="eastAsia"/>
        </w:rPr>
        <w:t>загальнонаціональних</w:t>
      </w:r>
      <w:r>
        <w:t></w:t>
      </w:r>
      <w:r>
        <w:rPr>
          <w:rFonts w:hint="eastAsia"/>
        </w:rPr>
        <w:t>фестивалях</w:t>
      </w:r>
      <w:r>
        <w:t></w:t>
      </w:r>
      <w:r>
        <w:rPr>
          <w:rFonts w:hint="eastAsia"/>
        </w:rPr>
        <w:t>і</w:t>
      </w:r>
      <w:r>
        <w:t></w:t>
      </w:r>
      <w:r>
        <w:rPr>
          <w:rFonts w:hint="eastAsia"/>
        </w:rPr>
        <w:t>програмах</w:t>
      </w:r>
      <w:r>
        <w:t></w:t>
      </w:r>
      <w:r>
        <w:t></w:t>
      </w:r>
      <w:r>
        <w:rPr>
          <w:rFonts w:hint="eastAsia"/>
        </w:rPr>
        <w:t>в</w:t>
      </w:r>
      <w:r>
        <w:t></w:t>
      </w:r>
      <w:r>
        <w:t></w:t>
      </w:r>
      <w:r>
        <w:rPr>
          <w:rFonts w:hint="eastAsia"/>
        </w:rPr>
        <w:t>створення</w:t>
      </w:r>
      <w:r>
        <w:t></w:t>
      </w:r>
      <w:r>
        <w:rPr>
          <w:rFonts w:hint="eastAsia"/>
        </w:rPr>
        <w:t>онлайн</w:t>
      </w:r>
      <w:r>
        <w:t></w:t>
      </w:r>
      <w:r>
        <w:rPr>
          <w:rFonts w:hint="eastAsia"/>
        </w:rPr>
        <w:t>додатків</w:t>
      </w:r>
      <w:r>
        <w:t></w:t>
      </w:r>
    </w:p>
    <w:p w:rsidR="00BE6993" w:rsidRDefault="00BE6993" w:rsidP="00BE6993">
      <w:r>
        <w:rPr>
          <w:rFonts w:hint="eastAsia"/>
        </w:rPr>
        <w:t>г</w:t>
      </w:r>
      <w:r>
        <w:t></w:t>
      </w:r>
      <w:r>
        <w:t></w:t>
      </w:r>
      <w:r>
        <w:rPr>
          <w:rFonts w:hint="eastAsia"/>
        </w:rPr>
        <w:t>телебачення</w:t>
      </w:r>
      <w:r>
        <w:t></w:t>
      </w:r>
      <w:r>
        <w:t></w:t>
      </w:r>
      <w:r>
        <w:rPr>
          <w:rFonts w:hint="eastAsia"/>
        </w:rPr>
        <w:t>на</w:t>
      </w:r>
      <w:r>
        <w:t></w:t>
      </w:r>
      <w:r>
        <w:rPr>
          <w:rFonts w:hint="eastAsia"/>
        </w:rPr>
        <w:t>запит</w:t>
      </w:r>
      <w:r>
        <w:t></w:t>
      </w:r>
      <w:r>
        <w:t></w:t>
      </w:r>
      <w:r>
        <w:t></w:t>
      </w:r>
      <w:r>
        <w:t></w:t>
      </w:r>
      <w:r>
        <w:t></w:t>
      </w:r>
      <w:r>
        <w:t></w:t>
      </w:r>
      <w:r>
        <w:t></w:t>
      </w:r>
      <w:r>
        <w:t></w:t>
      </w:r>
      <w:r>
        <w:t></w:t>
      </w:r>
      <w:r>
        <w:t></w:t>
      </w:r>
      <w:r>
        <w:t></w:t>
      </w:r>
      <w:r>
        <w:t></w:t>
      </w:r>
      <w:r>
        <w:t></w:t>
      </w:r>
      <w:r>
        <w:t></w:t>
      </w:r>
      <w:r>
        <w:t></w:t>
      </w:r>
      <w:r>
        <w:rPr>
          <w:rFonts w:hint="eastAsia"/>
        </w:rPr>
        <w:t>д</w:t>
      </w:r>
      <w:r>
        <w:t></w:t>
      </w:r>
      <w:r>
        <w:t></w:t>
      </w:r>
      <w:r>
        <w:rPr>
          <w:rFonts w:hint="eastAsia"/>
        </w:rPr>
        <w:t>створення</w:t>
      </w:r>
      <w:r>
        <w:t></w:t>
      </w:r>
      <w:r>
        <w:rPr>
          <w:rFonts w:hint="eastAsia"/>
        </w:rPr>
        <w:t>медіабібліотеки</w:t>
      </w:r>
      <w:r>
        <w:t></w:t>
      </w:r>
    </w:p>
    <w:p w:rsidR="00BE6993" w:rsidRDefault="00BE6993" w:rsidP="00BE6993">
      <w:r>
        <w:t></w:t>
      </w:r>
      <w:r>
        <w:t></w:t>
      </w:r>
      <w:r>
        <w:t></w:t>
      </w:r>
    </w:p>
    <w:p w:rsidR="00BE6993" w:rsidRDefault="00BE6993" w:rsidP="00BE6993">
      <w:r>
        <w:rPr>
          <w:rFonts w:hint="eastAsia"/>
        </w:rPr>
        <w:t>інформаційних</w:t>
      </w:r>
      <w:r>
        <w:t></w:t>
      </w:r>
      <w:r>
        <w:rPr>
          <w:rFonts w:hint="eastAsia"/>
        </w:rPr>
        <w:t>телепрограм</w:t>
      </w:r>
      <w:r>
        <w:t></w:t>
      </w:r>
      <w:r>
        <w:t></w:t>
      </w:r>
      <w:r>
        <w:rPr>
          <w:rFonts w:hint="eastAsia"/>
        </w:rPr>
        <w:t>кращих</w:t>
      </w:r>
      <w:r>
        <w:t></w:t>
      </w:r>
      <w:r>
        <w:rPr>
          <w:rFonts w:hint="eastAsia"/>
        </w:rPr>
        <w:t>сюжетів</w:t>
      </w:r>
      <w:r>
        <w:t></w:t>
      </w:r>
      <w:r>
        <w:t></w:t>
      </w:r>
      <w:r>
        <w:rPr>
          <w:rFonts w:hint="eastAsia"/>
        </w:rPr>
        <w:t>е</w:t>
      </w:r>
      <w:r>
        <w:t></w:t>
      </w:r>
      <w:r>
        <w:t></w:t>
      </w:r>
      <w:r>
        <w:rPr>
          <w:rFonts w:hint="eastAsia"/>
        </w:rPr>
        <w:t>розміщення</w:t>
      </w:r>
      <w:r>
        <w:t></w:t>
      </w:r>
      <w:r>
        <w:rPr>
          <w:rFonts w:hint="eastAsia"/>
        </w:rPr>
        <w:t>контенту</w:t>
      </w:r>
      <w:r>
        <w:t></w:t>
      </w:r>
      <w:r>
        <w:rPr>
          <w:rFonts w:hint="eastAsia"/>
        </w:rPr>
        <w:t>в</w:t>
      </w:r>
    </w:p>
    <w:p w:rsidR="00BE6993" w:rsidRDefault="00BE6993" w:rsidP="00BE6993">
      <w:r>
        <w:rPr>
          <w:rFonts w:hint="eastAsia"/>
        </w:rPr>
        <w:t>хмарних</w:t>
      </w:r>
      <w:r>
        <w:t></w:t>
      </w:r>
      <w:r>
        <w:rPr>
          <w:rFonts w:hint="eastAsia"/>
        </w:rPr>
        <w:t>сервісах</w:t>
      </w:r>
      <w:r>
        <w:t></w:t>
      </w:r>
      <w:r>
        <w:t></w:t>
      </w:r>
      <w:r>
        <w:rPr>
          <w:rFonts w:hint="eastAsia"/>
        </w:rPr>
        <w:t>є</w:t>
      </w:r>
      <w:r>
        <w:t></w:t>
      </w:r>
      <w:r>
        <w:t></w:t>
      </w:r>
      <w:r>
        <w:rPr>
          <w:rFonts w:hint="eastAsia"/>
        </w:rPr>
        <w:t>розподіл</w:t>
      </w:r>
      <w:r>
        <w:t></w:t>
      </w:r>
      <w:r>
        <w:rPr>
          <w:rFonts w:hint="eastAsia"/>
        </w:rPr>
        <w:t>на</w:t>
      </w:r>
      <w:r>
        <w:t></w:t>
      </w:r>
      <w:r>
        <w:rPr>
          <w:rFonts w:hint="eastAsia"/>
        </w:rPr>
        <w:t>ефірне</w:t>
      </w:r>
      <w:r>
        <w:t></w:t>
      </w:r>
      <w:r>
        <w:rPr>
          <w:rFonts w:hint="eastAsia"/>
        </w:rPr>
        <w:t>та</w:t>
      </w:r>
      <w:r>
        <w:t></w:t>
      </w:r>
      <w:r>
        <w:rPr>
          <w:rFonts w:hint="eastAsia"/>
        </w:rPr>
        <w:t>позаефірне</w:t>
      </w:r>
      <w:r>
        <w:t></w:t>
      </w:r>
      <w:r>
        <w:rPr>
          <w:rFonts w:hint="eastAsia"/>
        </w:rPr>
        <w:t>мовлення</w:t>
      </w:r>
      <w:r>
        <w:t></w:t>
      </w:r>
    </w:p>
    <w:p w:rsidR="00BE6993" w:rsidRDefault="00BE6993" w:rsidP="00BE6993">
      <w:r>
        <w:rPr>
          <w:rFonts w:hint="eastAsia"/>
        </w:rPr>
        <w:t>Результати</w:t>
      </w:r>
      <w:r>
        <w:t></w:t>
      </w:r>
      <w:r>
        <w:t></w:t>
      </w:r>
      <w:r>
        <w:rPr>
          <w:rFonts w:hint="eastAsia"/>
        </w:rPr>
        <w:t>отримані</w:t>
      </w:r>
      <w:r>
        <w:t></w:t>
      </w:r>
      <w:r>
        <w:rPr>
          <w:rFonts w:hint="eastAsia"/>
        </w:rPr>
        <w:t>в</w:t>
      </w:r>
      <w:r>
        <w:t></w:t>
      </w:r>
      <w:r>
        <w:rPr>
          <w:rFonts w:hint="eastAsia"/>
        </w:rPr>
        <w:t>ході</w:t>
      </w:r>
      <w:r>
        <w:t></w:t>
      </w:r>
      <w:r>
        <w:rPr>
          <w:rFonts w:hint="eastAsia"/>
        </w:rPr>
        <w:t>дослідження</w:t>
      </w:r>
      <w:r>
        <w:t></w:t>
      </w:r>
      <w:r>
        <w:t></w:t>
      </w:r>
      <w:r>
        <w:rPr>
          <w:rFonts w:hint="eastAsia"/>
        </w:rPr>
        <w:t>доповнюють</w:t>
      </w:r>
      <w:r>
        <w:t></w:t>
      </w:r>
      <w:r>
        <w:rPr>
          <w:rFonts w:hint="eastAsia"/>
        </w:rPr>
        <w:t>історію</w:t>
      </w:r>
      <w:r>
        <w:t></w:t>
      </w:r>
      <w:r>
        <w:rPr>
          <w:rFonts w:hint="eastAsia"/>
        </w:rPr>
        <w:t>розвитку</w:t>
      </w:r>
    </w:p>
    <w:p w:rsidR="00BE6993" w:rsidRDefault="00BE6993" w:rsidP="00BE6993">
      <w:r>
        <w:rPr>
          <w:rFonts w:hint="eastAsia"/>
        </w:rPr>
        <w:t>телеіндустрії</w:t>
      </w:r>
      <w:r>
        <w:t></w:t>
      </w:r>
      <w:r>
        <w:rPr>
          <w:rFonts w:hint="eastAsia"/>
        </w:rPr>
        <w:t>та</w:t>
      </w:r>
      <w:r>
        <w:t></w:t>
      </w:r>
      <w:r>
        <w:rPr>
          <w:rFonts w:hint="eastAsia"/>
        </w:rPr>
        <w:t>українського</w:t>
      </w:r>
      <w:r>
        <w:t></w:t>
      </w:r>
      <w:r>
        <w:rPr>
          <w:rFonts w:hint="eastAsia"/>
        </w:rPr>
        <w:t>телевиробництва</w:t>
      </w:r>
      <w:r>
        <w:t></w:t>
      </w:r>
      <w:r>
        <w:t></w:t>
      </w:r>
      <w:r>
        <w:rPr>
          <w:rFonts w:hint="eastAsia"/>
        </w:rPr>
        <w:t>Перспективними</w:t>
      </w:r>
      <w:r>
        <w:t></w:t>
      </w:r>
      <w:r>
        <w:rPr>
          <w:rFonts w:hint="eastAsia"/>
        </w:rPr>
        <w:t>є</w:t>
      </w:r>
      <w:r>
        <w:t></w:t>
      </w:r>
      <w:r>
        <w:rPr>
          <w:rFonts w:hint="eastAsia"/>
        </w:rPr>
        <w:t>дослідження</w:t>
      </w:r>
    </w:p>
    <w:p w:rsidR="00BE6993" w:rsidRDefault="00BE6993" w:rsidP="00BE6993">
      <w:r>
        <w:rPr>
          <w:rFonts w:hint="eastAsia"/>
        </w:rPr>
        <w:t>особливостей</w:t>
      </w:r>
      <w:r>
        <w:t></w:t>
      </w:r>
      <w:r>
        <w:rPr>
          <w:rFonts w:hint="eastAsia"/>
        </w:rPr>
        <w:t>становлення</w:t>
      </w:r>
      <w:r>
        <w:t></w:t>
      </w:r>
      <w:r>
        <w:rPr>
          <w:rFonts w:hint="eastAsia"/>
        </w:rPr>
        <w:t>та</w:t>
      </w:r>
      <w:r>
        <w:t></w:t>
      </w:r>
      <w:r>
        <w:rPr>
          <w:rFonts w:hint="eastAsia"/>
        </w:rPr>
        <w:t>розвитку</w:t>
      </w:r>
      <w:r>
        <w:t></w:t>
      </w:r>
      <w:r>
        <w:rPr>
          <w:rFonts w:hint="eastAsia"/>
        </w:rPr>
        <w:t>окремих</w:t>
      </w:r>
      <w:r>
        <w:t></w:t>
      </w:r>
      <w:r>
        <w:rPr>
          <w:rFonts w:hint="eastAsia"/>
        </w:rPr>
        <w:t>форматів</w:t>
      </w:r>
      <w:r>
        <w:t></w:t>
      </w:r>
      <w:r>
        <w:rPr>
          <w:rFonts w:hint="eastAsia"/>
        </w:rPr>
        <w:t>функціонування</w:t>
      </w:r>
    </w:p>
    <w:p w:rsidR="00BE6993" w:rsidRPr="00BE6993" w:rsidRDefault="00BE6993" w:rsidP="00BE6993">
      <w:r>
        <w:rPr>
          <w:rFonts w:hint="eastAsia"/>
        </w:rPr>
        <w:t>онлайн</w:t>
      </w:r>
      <w:r>
        <w:t></w:t>
      </w:r>
      <w:r>
        <w:rPr>
          <w:rFonts w:hint="eastAsia"/>
        </w:rPr>
        <w:t>телебачення</w:t>
      </w:r>
      <w:r>
        <w:t></w:t>
      </w:r>
      <w:r>
        <w:rPr>
          <w:rFonts w:hint="eastAsia"/>
        </w:rPr>
        <w:t>та</w:t>
      </w:r>
      <w:r>
        <w:t></w:t>
      </w:r>
      <w:r>
        <w:rPr>
          <w:rFonts w:hint="eastAsia"/>
        </w:rPr>
        <w:t>платформ</w:t>
      </w:r>
      <w:r>
        <w:t></w:t>
      </w:r>
      <w:r>
        <w:rPr>
          <w:rFonts w:hint="eastAsia"/>
        </w:rPr>
        <w:t>просування</w:t>
      </w:r>
      <w:r>
        <w:t></w:t>
      </w:r>
      <w:r>
        <w:rPr>
          <w:rFonts w:hint="eastAsia"/>
        </w:rPr>
        <w:t>інформаційних</w:t>
      </w:r>
      <w:r>
        <w:t></w:t>
      </w:r>
      <w:r>
        <w:rPr>
          <w:rFonts w:hint="eastAsia"/>
        </w:rPr>
        <w:t>випусків</w:t>
      </w:r>
      <w:r>
        <w:t></w:t>
      </w:r>
      <w:r>
        <w:rPr>
          <w:rFonts w:hint="eastAsia"/>
        </w:rPr>
        <w:t>новин</w:t>
      </w:r>
    </w:p>
    <w:sectPr w:rsidR="00BE6993" w:rsidRPr="00BE699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965" w:rsidRDefault="00026965">
      <w:pPr>
        <w:spacing w:after="0" w:line="240" w:lineRule="auto"/>
      </w:pPr>
      <w:r>
        <w:separator/>
      </w:r>
    </w:p>
  </w:endnote>
  <w:endnote w:type="continuationSeparator" w:id="0">
    <w:p w:rsidR="00026965" w:rsidRDefault="000269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65" w:rsidRDefault="00026965">
    <w:pPr>
      <w:rPr>
        <w:sz w:val="2"/>
        <w:szCs w:val="2"/>
      </w:rPr>
    </w:pPr>
    <w:r w:rsidRPr="0032444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26965" w:rsidRDefault="0002696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65" w:rsidRDefault="00026965">
    <w:pPr>
      <w:rPr>
        <w:sz w:val="2"/>
        <w:szCs w:val="2"/>
      </w:rPr>
    </w:pPr>
    <w:r w:rsidRPr="0032444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26965" w:rsidRDefault="00026965">
                <w:pPr>
                  <w:spacing w:line="240" w:lineRule="auto"/>
                </w:pPr>
                <w:fldSimple w:instr=" PAGE \* MERGEFORMAT ">
                  <w:r w:rsidR="00BE6993" w:rsidRPr="00BE6993">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965" w:rsidRDefault="00026965"/>
    <w:p w:rsidR="00026965" w:rsidRDefault="00026965"/>
    <w:p w:rsidR="00026965" w:rsidRDefault="00026965"/>
    <w:p w:rsidR="00026965" w:rsidRDefault="00026965"/>
    <w:p w:rsidR="00026965" w:rsidRDefault="00026965"/>
    <w:p w:rsidR="00026965" w:rsidRDefault="00026965"/>
    <w:p w:rsidR="00026965" w:rsidRDefault="00026965">
      <w:pPr>
        <w:rPr>
          <w:sz w:val="2"/>
          <w:szCs w:val="2"/>
        </w:rPr>
      </w:pPr>
      <w:r w:rsidRPr="0032444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26965" w:rsidRDefault="00026965">
                  <w:pPr>
                    <w:spacing w:line="240" w:lineRule="auto"/>
                  </w:pPr>
                  <w:fldSimple w:instr=" PAGE \* MERGEFORMAT ">
                    <w:r w:rsidRPr="004F4EC5">
                      <w:rPr>
                        <w:rStyle w:val="afffff9"/>
                        <w:b w:val="0"/>
                        <w:bCs w:val="0"/>
                        <w:noProof/>
                      </w:rPr>
                      <w:t>15</w:t>
                    </w:r>
                  </w:fldSimple>
                </w:p>
              </w:txbxContent>
            </v:textbox>
            <w10:wrap anchorx="page" anchory="page"/>
          </v:shape>
        </w:pict>
      </w:r>
    </w:p>
    <w:p w:rsidR="00026965" w:rsidRDefault="00026965"/>
    <w:p w:rsidR="00026965" w:rsidRDefault="00026965"/>
    <w:p w:rsidR="00026965" w:rsidRDefault="00026965">
      <w:pPr>
        <w:rPr>
          <w:sz w:val="2"/>
          <w:szCs w:val="2"/>
        </w:rPr>
      </w:pPr>
      <w:r w:rsidRPr="0032444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26965" w:rsidRDefault="00026965"/>
                <w:p w:rsidR="00026965" w:rsidRDefault="00026965">
                  <w:pPr>
                    <w:pStyle w:val="1ffffff7"/>
                    <w:spacing w:line="240" w:lineRule="auto"/>
                  </w:pPr>
                  <w:fldSimple w:instr=" PAGE \* MERGEFORMAT ">
                    <w:r w:rsidRPr="004F4EC5">
                      <w:rPr>
                        <w:rStyle w:val="3b"/>
                        <w:noProof/>
                      </w:rPr>
                      <w:t>15</w:t>
                    </w:r>
                  </w:fldSimple>
                </w:p>
              </w:txbxContent>
            </v:textbox>
            <w10:wrap anchorx="page" anchory="page"/>
          </v:shape>
        </w:pict>
      </w:r>
    </w:p>
    <w:p w:rsidR="00026965" w:rsidRDefault="00026965"/>
    <w:p w:rsidR="00026965" w:rsidRDefault="00026965">
      <w:pPr>
        <w:rPr>
          <w:sz w:val="2"/>
          <w:szCs w:val="2"/>
        </w:rPr>
      </w:pPr>
    </w:p>
    <w:p w:rsidR="00026965" w:rsidRDefault="00026965"/>
    <w:p w:rsidR="00026965" w:rsidRDefault="00026965">
      <w:pPr>
        <w:spacing w:after="0" w:line="240" w:lineRule="auto"/>
      </w:pPr>
    </w:p>
  </w:footnote>
  <w:footnote w:type="continuationSeparator" w:id="0">
    <w:p w:rsidR="00026965" w:rsidRDefault="000269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65" w:rsidRDefault="00026965"/>
  <w:p w:rsidR="00026965" w:rsidRDefault="000269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65" w:rsidRPr="005856C0" w:rsidRDefault="000269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B7CDB-7BF3-49F8-B1A3-CDAA766E1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11</Pages>
  <Words>1992</Words>
  <Characters>11358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2021-09-16T06:53:00Z</dcterms:created>
  <dcterms:modified xsi:type="dcterms:W3CDTF">2021-09-18T16:43:00Z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