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28" w:rsidRDefault="00700B28" w:rsidP="00700B2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Шуйський Ігор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700B28" w:rsidRDefault="00700B28" w:rsidP="00700B2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Бекетова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700B28" w:rsidRDefault="00700B28" w:rsidP="00700B2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Всеукраїнська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Харківщині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створення</w:t>
      </w:r>
    </w:p>
    <w:p w:rsidR="00700B28" w:rsidRDefault="00700B28" w:rsidP="00700B2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функціонування</w:t>
      </w:r>
      <w:r>
        <w:rPr>
          <w:rFonts w:ascii="CIDFont+F4" w:eastAsia="CIDFont+F4" w:hAnsi="CIDFont+F3" w:cs="CIDFont+F4"/>
          <w:kern w:val="0"/>
          <w:sz w:val="28"/>
          <w:szCs w:val="28"/>
          <w:lang w:eastAsia="ru-RU"/>
        </w:rPr>
        <w:t xml:space="preserve"> (1931</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1936 </w:t>
      </w: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(032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w:t>
      </w:r>
    </w:p>
    <w:p w:rsidR="00700B28" w:rsidRDefault="00700B28" w:rsidP="00700B2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17.051.040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p>
    <w:p w:rsidR="00DB4A79" w:rsidRPr="00700B28" w:rsidRDefault="00700B28" w:rsidP="00700B28">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700B2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700B28" w:rsidRPr="00700B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DD43D-5084-409F-92A8-BBC5C16A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2021-11-24T09:10:00Z</dcterms:created>
  <dcterms:modified xsi:type="dcterms:W3CDTF">2021-11-27T13:37:00Z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