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НЕСТЕРОВА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ДАР’Я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СЕРГІЇВНА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Назва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роботи</w:t>
      </w:r>
      <w:r w:rsidRPr="00F66838">
        <w:rPr>
          <w:rFonts w:ascii="Verdana" w:hAnsi="Verdana"/>
          <w:color w:val="000000"/>
          <w:shd w:val="clear" w:color="auto" w:fill="FFFFFF"/>
        </w:rPr>
        <w:t>: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УКРАЇНІ</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p>
    <w:p w:rsidR="00F66838" w:rsidRPr="00F66838" w:rsidRDefault="00F66838" w:rsidP="00F66838">
      <w:pPr>
        <w:rPr>
          <w:rFonts w:ascii="Verdana" w:hAnsi="Verdana"/>
          <w:color w:val="000000"/>
          <w:shd w:val="clear" w:color="auto" w:fill="FFFFFF"/>
        </w:rPr>
      </w:pPr>
    </w:p>
    <w:p w:rsidR="00F66838" w:rsidRPr="00F66838" w:rsidRDefault="00F66838" w:rsidP="00F66838">
      <w:pPr>
        <w:rPr>
          <w:rFonts w:ascii="Verdana" w:hAnsi="Verdana"/>
          <w:color w:val="000000"/>
          <w:shd w:val="clear" w:color="auto" w:fill="FFFFFF"/>
        </w:rPr>
      </w:pP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МІНІСТЕРСТВО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ОСВІТИ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КИЇВСЬКИЙ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УНІВЕРСИТЕТ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ІМЕНІ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ТАРАСА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ШЕВЧЕНКА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рукопису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НЕСТЕРОВА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ДАР’Я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СЕРГІЇВНА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УДК</w:t>
      </w:r>
      <w:r w:rsidRPr="00F66838">
        <w:rPr>
          <w:rFonts w:ascii="Verdana" w:hAnsi="Verdana"/>
          <w:color w:val="000000"/>
          <w:shd w:val="clear" w:color="auto" w:fill="FFFFFF"/>
        </w:rPr>
        <w:t xml:space="preserve"> 336.531.2:368.03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Спеціальність</w:t>
      </w:r>
      <w:r w:rsidRPr="00F66838">
        <w:rPr>
          <w:rFonts w:ascii="Verdana" w:hAnsi="Verdana"/>
          <w:color w:val="000000"/>
          <w:shd w:val="clear" w:color="auto" w:fill="FFFFFF"/>
        </w:rPr>
        <w:t xml:space="preserve"> 08.00.08 - </w:t>
      </w:r>
      <w:r w:rsidRPr="00F66838">
        <w:rPr>
          <w:rFonts w:ascii="Verdana" w:hAnsi="Verdana" w:hint="eastAsia"/>
          <w:color w:val="000000"/>
          <w:shd w:val="clear" w:color="auto" w:fill="FFFFFF"/>
        </w:rPr>
        <w:t>гроші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кредит</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Дисертація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здобуття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ступеня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кандидата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керівник</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Пікус</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Руслана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Володимирівна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Кандидат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професор</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- 2015</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2</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ЗМІСТ</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ВСТУП</w:t>
      </w:r>
      <w:r w:rsidRPr="00F66838">
        <w:rPr>
          <w:rFonts w:ascii="Verdana" w:hAnsi="Verdana"/>
          <w:color w:val="000000"/>
          <w:shd w:val="clear" w:color="auto" w:fill="FFFFFF"/>
        </w:rPr>
        <w:t>.......................................................................................................................... 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1.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ЗАСАДИ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 12</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1.1. </w:t>
      </w:r>
      <w:r w:rsidRPr="00F66838">
        <w:rPr>
          <w:rFonts w:ascii="Verdana" w:hAnsi="Verdana" w:hint="eastAsia"/>
          <w:color w:val="000000"/>
          <w:shd w:val="clear" w:color="auto" w:fill="FFFFFF"/>
        </w:rPr>
        <w:t>Економічний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зміст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 12</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1.2. </w:t>
      </w:r>
      <w:r w:rsidRPr="00F66838">
        <w:rPr>
          <w:rFonts w:ascii="Verdana" w:hAnsi="Verdana" w:hint="eastAsia"/>
          <w:color w:val="000000"/>
          <w:shd w:val="clear" w:color="auto" w:fill="FFFFFF"/>
        </w:rPr>
        <w:t>Джерела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 31</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1.3. </w:t>
      </w:r>
      <w:r w:rsidRPr="00F66838">
        <w:rPr>
          <w:rFonts w:ascii="Verdana" w:hAnsi="Verdana" w:hint="eastAsia"/>
          <w:color w:val="000000"/>
          <w:shd w:val="clear" w:color="auto" w:fill="FFFFFF"/>
        </w:rPr>
        <w:t>Сутність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 49</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ВИСНОВКИ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РОЗДІЛУ</w:t>
      </w:r>
      <w:r w:rsidRPr="00F66838">
        <w:rPr>
          <w:rFonts w:ascii="Verdana" w:hAnsi="Verdana"/>
          <w:color w:val="000000"/>
          <w:shd w:val="clear" w:color="auto" w:fill="FFFFFF"/>
        </w:rPr>
        <w:t xml:space="preserve"> 1 ................................................................................... 73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2.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76</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2.1. </w:t>
      </w:r>
      <w:r w:rsidRPr="00F66838">
        <w:rPr>
          <w:rFonts w:ascii="Verdana" w:hAnsi="Verdana" w:hint="eastAsia"/>
          <w:color w:val="000000"/>
          <w:shd w:val="clear" w:color="auto" w:fill="FFFFFF"/>
        </w:rPr>
        <w:t>Державне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регулювання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 76</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2.2. </w:t>
      </w:r>
      <w:r w:rsidRPr="00F66838">
        <w:rPr>
          <w:rFonts w:ascii="Verdana" w:hAnsi="Verdana" w:hint="eastAsia"/>
          <w:color w:val="000000"/>
          <w:shd w:val="clear" w:color="auto" w:fill="FFFFFF"/>
        </w:rPr>
        <w:t>Особливості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 95</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2.3. </w:t>
      </w:r>
      <w:r w:rsidRPr="00F66838">
        <w:rPr>
          <w:rFonts w:ascii="Verdana" w:hAnsi="Verdana" w:hint="eastAsia"/>
          <w:color w:val="000000"/>
          <w:shd w:val="clear" w:color="auto" w:fill="FFFFFF"/>
        </w:rPr>
        <w:t>Стратегія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 121</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ВИСНОВКИ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РОЗДІЛУ</w:t>
      </w:r>
      <w:r w:rsidRPr="00F66838">
        <w:rPr>
          <w:rFonts w:ascii="Verdana" w:hAnsi="Verdana"/>
          <w:color w:val="000000"/>
          <w:shd w:val="clear" w:color="auto" w:fill="FFFFFF"/>
        </w:rPr>
        <w:t xml:space="preserve"> 2 ................................................................................. 143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3. </w:t>
      </w:r>
      <w:r w:rsidRPr="00F66838">
        <w:rPr>
          <w:rFonts w:ascii="Verdana" w:hAnsi="Verdana" w:hint="eastAsia"/>
          <w:color w:val="000000"/>
          <w:shd w:val="clear" w:color="auto" w:fill="FFFFFF"/>
        </w:rPr>
        <w:t>ВДОСКОНАЛЕННЯ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146</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3.1. </w:t>
      </w:r>
      <w:r w:rsidRPr="00F66838">
        <w:rPr>
          <w:rFonts w:ascii="Verdana" w:hAnsi="Verdana" w:hint="eastAsia"/>
          <w:color w:val="000000"/>
          <w:shd w:val="clear" w:color="auto" w:fill="FFFFFF"/>
        </w:rPr>
        <w:t>Розробка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 146</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3.2.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170</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3.3. </w:t>
      </w:r>
      <w:r w:rsidRPr="00F66838">
        <w:rPr>
          <w:rFonts w:ascii="Verdana" w:hAnsi="Verdana" w:hint="eastAsia"/>
          <w:color w:val="000000"/>
          <w:shd w:val="clear" w:color="auto" w:fill="FFFFFF"/>
        </w:rPr>
        <w:t>Стратегія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поведінки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дефіциту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середовищі</w:t>
      </w:r>
      <w:r w:rsidRPr="00F66838">
        <w:rPr>
          <w:rFonts w:ascii="Verdana" w:hAnsi="Verdana"/>
          <w:color w:val="000000"/>
          <w:shd w:val="clear" w:color="auto" w:fill="FFFFFF"/>
        </w:rPr>
        <w:t>........................................................................ 182</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ВИСНОВКИ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РОЗДІЛУ</w:t>
      </w:r>
      <w:r w:rsidRPr="00F66838">
        <w:rPr>
          <w:rFonts w:ascii="Verdana" w:hAnsi="Verdana"/>
          <w:color w:val="000000"/>
          <w:shd w:val="clear" w:color="auto" w:fill="FFFFFF"/>
        </w:rPr>
        <w:t xml:space="preserve"> 3 ................................................................................. 192</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ВИСНОВКИ</w:t>
      </w:r>
      <w:r w:rsidRPr="00F66838">
        <w:rPr>
          <w:rFonts w:ascii="Verdana" w:hAnsi="Verdana"/>
          <w:color w:val="000000"/>
          <w:shd w:val="clear" w:color="auto" w:fill="FFFFFF"/>
        </w:rPr>
        <w:t>............................................................................................................. 195</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СПИСОК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200</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ДОДАТКИ</w:t>
      </w:r>
      <w:r w:rsidRPr="00F66838">
        <w:rPr>
          <w:rFonts w:ascii="Verdana" w:hAnsi="Verdana"/>
          <w:color w:val="000000"/>
          <w:shd w:val="clear" w:color="auto" w:fill="FFFFFF"/>
        </w:rPr>
        <w:t>................................................................................................................ 228</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ВСТУП</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Актуальність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глибокої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кризи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переживає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актуальності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набуває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пошуку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Інтенсифікація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глобалізації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одним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наслідків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швидке</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розповсюдження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кризових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явищ</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світу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значно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загострює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пошуку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Світовий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досвід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свідчить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якості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тимчасово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вільних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коштів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сприятиме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подоланню</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кризових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явищ</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підвищення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слід</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розробляти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впроваджувати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оптимізувати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можливість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розширити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поглибити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співпрацю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іноземними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компаніями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налагодити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українських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ринках</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Питання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здійснення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розглядаються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вітчизняних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вчених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Базилевич</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Василенко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Внукова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Вовчак</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Ткаченко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інших</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Значний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внесок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регулювання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числі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належить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w:t>
      </w:r>
      <w:r w:rsidRPr="00F66838">
        <w:rPr>
          <w:rFonts w:ascii="Verdana" w:hAnsi="Verdana" w:hint="eastAsia"/>
          <w:color w:val="000000"/>
          <w:shd w:val="clear" w:color="auto" w:fill="FFFFFF"/>
        </w:rPr>
        <w:t>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Базилевичу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w:t>
      </w:r>
      <w:r w:rsidRPr="00F66838">
        <w:rPr>
          <w:rFonts w:ascii="Verdana" w:hAnsi="Verdana" w:hint="eastAsia"/>
          <w:color w:val="000000"/>
          <w:shd w:val="clear" w:color="auto" w:fill="FFFFFF"/>
        </w:rPr>
        <w:t>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Базилевич</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зазначає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основним</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джерелом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отримання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прибутку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тільки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збір</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платежів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також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тобто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вкладення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частини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тимчасово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вільних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коштів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резервного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фонду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прибуткові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проекти</w:t>
      </w:r>
      <w:r w:rsidRPr="00F66838">
        <w:rPr>
          <w:rFonts w:ascii="Verdana" w:hAnsi="Verdana"/>
          <w:color w:val="000000"/>
          <w:shd w:val="clear" w:color="auto" w:fill="FFFFFF"/>
        </w:rPr>
        <w:t>[4].</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Сферою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інтересів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Василенко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об’єкт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регулювання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її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працях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дістала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подальшого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класифікація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4</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Ткаченко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відзначає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головною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вона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створює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виконання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зобов</w:t>
      </w:r>
      <w:r w:rsidRPr="00F66838">
        <w:rPr>
          <w:rFonts w:ascii="Verdana" w:hAnsi="Verdana"/>
          <w:color w:val="000000"/>
          <w:shd w:val="clear" w:color="auto" w:fill="FFFFFF"/>
        </w:rPr>
        <w:t>'</w:t>
      </w:r>
      <w:r w:rsidRPr="00F66838">
        <w:rPr>
          <w:rFonts w:ascii="Verdana" w:hAnsi="Verdana" w:hint="eastAsia"/>
          <w:color w:val="000000"/>
          <w:shd w:val="clear" w:color="auto" w:fill="FFFFFF"/>
        </w:rPr>
        <w:t>язань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перед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клієнтами</w:t>
      </w:r>
      <w:r w:rsidRPr="00F66838">
        <w:rPr>
          <w:rFonts w:ascii="Verdana" w:hAnsi="Verdana"/>
          <w:color w:val="000000"/>
          <w:shd w:val="clear" w:color="auto" w:fill="FFFFFF"/>
        </w:rPr>
        <w:t xml:space="preserve"> [154, c. 6].</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Різні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аспекти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організацій</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макроекономічному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мікроекономічному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рівні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порушувалися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працях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таких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зарубіжних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учених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w:t>
      </w:r>
      <w:r w:rsidRPr="00F66838">
        <w:rPr>
          <w:rFonts w:ascii="Verdana" w:hAnsi="Verdana" w:hint="eastAsia"/>
          <w:color w:val="000000"/>
          <w:shd w:val="clear" w:color="auto" w:fill="FFFFFF"/>
        </w:rPr>
        <w:t>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Балабанов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Ван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Хорн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w:t>
      </w:r>
      <w:r w:rsidRPr="00F66838">
        <w:rPr>
          <w:rFonts w:ascii="Verdana" w:hAnsi="Verdana"/>
          <w:color w:val="000000"/>
          <w:shd w:val="clear" w:color="auto" w:fill="FFFFFF"/>
        </w:rPr>
        <w:t>.</w:t>
      </w:r>
      <w:r w:rsidRPr="00F66838">
        <w:rPr>
          <w:rFonts w:ascii="Verdana" w:hAnsi="Verdana" w:hint="eastAsia"/>
          <w:color w:val="000000"/>
          <w:shd w:val="clear" w:color="auto" w:fill="FFFFFF"/>
        </w:rPr>
        <w:t>Ф</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Жуков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w:t>
      </w:r>
      <w:r w:rsidRPr="00F66838">
        <w:rPr>
          <w:rFonts w:ascii="Verdana" w:hAnsi="Verdana"/>
          <w:color w:val="000000"/>
          <w:shd w:val="clear" w:color="auto" w:fill="FFFFFF"/>
        </w:rPr>
        <w:t>.</w:t>
      </w:r>
      <w:r w:rsidRPr="00F66838">
        <w:rPr>
          <w:rFonts w:ascii="Verdana" w:hAnsi="Verdana" w:hint="eastAsia"/>
          <w:color w:val="000000"/>
          <w:shd w:val="clear" w:color="auto" w:fill="FFFFFF"/>
        </w:rPr>
        <w:t>В</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Забеліна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питаннях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аспектів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Норткотт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Л</w:t>
      </w:r>
      <w:r w:rsidRPr="00F66838">
        <w:rPr>
          <w:rFonts w:ascii="Verdana" w:hAnsi="Verdana"/>
          <w:color w:val="000000"/>
          <w:shd w:val="clear" w:color="auto" w:fill="FFFFFF"/>
        </w:rPr>
        <w:t>.</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Орланюк</w:t>
      </w:r>
      <w:r w:rsidRPr="00F66838">
        <w:rPr>
          <w:rFonts w:ascii="Verdana" w:hAnsi="Verdana"/>
          <w:color w:val="000000"/>
          <w:shd w:val="clear" w:color="auto" w:fill="FFFFFF"/>
        </w:rPr>
        <w:t>-</w:t>
      </w:r>
      <w:r w:rsidRPr="00F66838">
        <w:rPr>
          <w:rFonts w:ascii="Verdana" w:hAnsi="Verdana" w:hint="eastAsia"/>
          <w:color w:val="000000"/>
          <w:shd w:val="clear" w:color="auto" w:fill="FFFFFF"/>
        </w:rPr>
        <w:t>Малицька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частині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B.C.</w:t>
      </w:r>
      <w:r w:rsidRPr="00F66838">
        <w:rPr>
          <w:rFonts w:ascii="Verdana" w:hAnsi="Verdana" w:hint="eastAsia"/>
          <w:color w:val="000000"/>
          <w:shd w:val="clear" w:color="auto" w:fill="FFFFFF"/>
        </w:rPr>
        <w:t>Райхер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питанні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організації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централізованого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фонду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рахунок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децентралізованих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внесків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зроблених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фонд</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його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учасниками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Л</w:t>
      </w:r>
      <w:r w:rsidRPr="00F66838">
        <w:rPr>
          <w:rFonts w:ascii="Verdana" w:hAnsi="Verdana"/>
          <w:color w:val="000000"/>
          <w:shd w:val="clear" w:color="auto" w:fill="FFFFFF"/>
        </w:rPr>
        <w:t>.</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Рейтман</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Шахов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частині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трактування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понять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резерв</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фонд</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w:t>
      </w:r>
      <w:r w:rsidRPr="00F66838">
        <w:rPr>
          <w:rFonts w:ascii="Verdana" w:hAnsi="Verdana"/>
          <w:color w:val="000000"/>
          <w:shd w:val="clear" w:color="auto" w:fill="FFFFFF"/>
        </w:rPr>
        <w:t>.</w:t>
      </w:r>
      <w:r w:rsidRPr="00F66838">
        <w:rPr>
          <w:rFonts w:ascii="Verdana" w:hAnsi="Verdana" w:hint="eastAsia"/>
          <w:color w:val="000000"/>
          <w:shd w:val="clear" w:color="auto" w:fill="FFFFFF"/>
        </w:rPr>
        <w:t>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Юлдашев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зосереджує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свою</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увагу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аспектах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w:t>
      </w:r>
      <w:r w:rsidRPr="00F66838">
        <w:rPr>
          <w:rFonts w:ascii="Verdana" w:hAnsi="Verdana" w:hint="eastAsia"/>
          <w:color w:val="000000"/>
          <w:shd w:val="clear" w:color="auto" w:fill="FFFFFF"/>
        </w:rPr>
        <w:t>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Янов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дослідженні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принципів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регулювання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Шарп</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побудови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теорії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портфельного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також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інших</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Незважаючи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значну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кількість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публікацій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досліджуються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проблеми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слід</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констатувати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відсутність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робіт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присвячені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оцінці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вітчизняних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урахуванням</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особливостей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їх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поділу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займаються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життя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Необхідно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відзначити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метою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недостатньо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розкритими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літературі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піднімалися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проблеми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враховували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дефіциту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складної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ситуації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Таким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чином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вітчизняних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зарубіжних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авторів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недостатній</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мірі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5</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значимість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недостатня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розробленість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зазначених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зумовили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вибір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Зв</w:t>
      </w:r>
      <w:r w:rsidRPr="00F66838">
        <w:rPr>
          <w:rFonts w:ascii="Verdana" w:hAnsi="Verdana"/>
          <w:color w:val="000000"/>
          <w:shd w:val="clear" w:color="auto" w:fill="FFFFFF"/>
        </w:rPr>
        <w:t>'</w:t>
      </w:r>
      <w:r w:rsidRPr="00F66838">
        <w:rPr>
          <w:rFonts w:ascii="Verdana" w:hAnsi="Verdana" w:hint="eastAsia"/>
          <w:color w:val="000000"/>
          <w:shd w:val="clear" w:color="auto" w:fill="FFFFFF"/>
        </w:rPr>
        <w:t>язок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програмами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планами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темами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Дисертаційна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складовою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комплексної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дослідної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держбюджетної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факультету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Київського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університету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імені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Тараса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Шевченка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Напрямки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модернізації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секторальні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протиріччя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номер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реєстрації</w:t>
      </w:r>
      <w:r w:rsidRPr="00F66838">
        <w:rPr>
          <w:rFonts w:ascii="Verdana" w:hAnsi="Verdana"/>
          <w:color w:val="000000"/>
          <w:shd w:val="clear" w:color="auto" w:fill="FFFFFF"/>
        </w:rPr>
        <w:t xml:space="preserve"> 0111U006456), </w:t>
      </w:r>
      <w:r w:rsidRPr="00F66838">
        <w:rPr>
          <w:rFonts w:ascii="Verdana" w:hAnsi="Verdana" w:hint="eastAsia"/>
          <w:color w:val="000000"/>
          <w:shd w:val="clear" w:color="auto" w:fill="FFFFFF"/>
        </w:rPr>
        <w:t>підрозділ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Модернізація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засадах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сталого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соціально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закономірності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протиріччя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ризики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шифр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11</w:t>
      </w:r>
      <w:r w:rsidRPr="00F66838">
        <w:rPr>
          <w:rFonts w:ascii="Verdana" w:hAnsi="Verdana" w:hint="eastAsia"/>
          <w:color w:val="000000"/>
          <w:shd w:val="clear" w:color="auto" w:fill="FFFFFF"/>
        </w:rPr>
        <w:t>БФ</w:t>
      </w:r>
      <w:r w:rsidRPr="00F66838">
        <w:rPr>
          <w:rFonts w:ascii="Verdana" w:hAnsi="Verdana"/>
          <w:color w:val="000000"/>
          <w:shd w:val="clear" w:color="auto" w:fill="FFFFFF"/>
        </w:rPr>
        <w:t xml:space="preserve">040-01). </w:t>
      </w:r>
      <w:r w:rsidRPr="00F66838">
        <w:rPr>
          <w:rFonts w:ascii="Verdana" w:hAnsi="Verdana" w:hint="eastAsia"/>
          <w:color w:val="000000"/>
          <w:shd w:val="clear" w:color="auto" w:fill="FFFFFF"/>
        </w:rPr>
        <w:t>Дисертаційна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складовою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комплексної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дослідної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Київського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університету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імені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Тараса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Шевченка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межах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держбюджетної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кафедри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ризикменеджменту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Теоретико</w:t>
      </w:r>
      <w:r w:rsidRPr="00F66838">
        <w:rPr>
          <w:rFonts w:ascii="Verdana" w:hAnsi="Verdana"/>
          <w:color w:val="000000"/>
          <w:shd w:val="clear" w:color="auto" w:fill="FFFFFF"/>
        </w:rPr>
        <w:t>-</w:t>
      </w:r>
      <w:r w:rsidRPr="00F66838">
        <w:rPr>
          <w:rFonts w:ascii="Verdana" w:hAnsi="Verdana" w:hint="eastAsia"/>
          <w:color w:val="000000"/>
          <w:shd w:val="clear" w:color="auto" w:fill="FFFFFF"/>
        </w:rPr>
        <w:t>методологічні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засади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соціально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hint="eastAsia"/>
          <w:color w:val="000000"/>
          <w:shd w:val="clear" w:color="auto" w:fill="FFFFFF"/>
        </w:rPr>
        <w:t>»</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Мета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задачі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узагальнення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теоретичних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рекомендацій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вдосконалення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середовищі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вирішення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української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відповідності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були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поставлені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вирішені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наступні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завдання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узагальнити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урахуванням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специфіки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їх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функціонування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запропонувати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класифікацію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визначають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здійснення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удосконалити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компанії</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охарактеризувати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її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розкрити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регулювання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6</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напрями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удосконалення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основі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узагальнення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зарубіжного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досвіду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тенденції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Україні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враховуючи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специфіку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страховиків</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сформулювати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пропозиції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запропонувати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поведінки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дефіциту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середовищі</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Об’єктом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відносини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виникають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здійснення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компаніями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Предметом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удосконалення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Методи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методологічну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дисертаційного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склали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загальнонаукові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специфічні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пізнання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зокрема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аналізу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синтезу</w:t>
      </w:r>
      <w:r w:rsidRPr="00F66838">
        <w:rPr>
          <w:rFonts w:ascii="Verdana" w:hAnsi="Verdana"/>
          <w:color w:val="000000"/>
          <w:shd w:val="clear" w:color="auto" w:fill="FFFFFF"/>
        </w:rPr>
        <w:t xml:space="preserve"> - </w:t>
      </w:r>
      <w:r w:rsidRPr="00F66838">
        <w:rPr>
          <w:rFonts w:ascii="Verdana" w:hAnsi="Verdana" w:hint="eastAsia"/>
          <w:color w:val="000000"/>
          <w:shd w:val="clear" w:color="auto" w:fill="FFFFFF"/>
        </w:rPr>
        <w:t>при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підходів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розгляду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параграф</w:t>
      </w:r>
      <w:r w:rsidRPr="00F66838">
        <w:rPr>
          <w:rFonts w:ascii="Verdana" w:hAnsi="Verdana"/>
          <w:color w:val="000000"/>
          <w:shd w:val="clear" w:color="auto" w:fill="FFFFFF"/>
        </w:rPr>
        <w:t xml:space="preserve"> 1.1); </w:t>
      </w:r>
      <w:r w:rsidRPr="00F66838">
        <w:rPr>
          <w:rFonts w:ascii="Verdana" w:hAnsi="Verdana" w:hint="eastAsia"/>
          <w:color w:val="000000"/>
          <w:shd w:val="clear" w:color="auto" w:fill="FFFFFF"/>
        </w:rPr>
        <w:t>метод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сходження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абстрактного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конкретного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прояву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конкретного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організаційноекономічного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механізму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1), </w:t>
      </w:r>
      <w:r w:rsidRPr="00F66838">
        <w:rPr>
          <w:rFonts w:ascii="Verdana" w:hAnsi="Verdana" w:hint="eastAsia"/>
          <w:color w:val="000000"/>
          <w:shd w:val="clear" w:color="auto" w:fill="FFFFFF"/>
        </w:rPr>
        <w:t>метод</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економіко</w:t>
      </w:r>
      <w:r w:rsidRPr="00F66838">
        <w:rPr>
          <w:rFonts w:ascii="Verdana" w:hAnsi="Verdana"/>
          <w:color w:val="000000"/>
          <w:shd w:val="clear" w:color="auto" w:fill="FFFFFF"/>
        </w:rPr>
        <w:t>-</w:t>
      </w:r>
      <w:r w:rsidRPr="00F66838">
        <w:rPr>
          <w:rFonts w:ascii="Verdana" w:hAnsi="Verdana" w:hint="eastAsia"/>
          <w:color w:val="000000"/>
          <w:shd w:val="clear" w:color="auto" w:fill="FFFFFF"/>
        </w:rPr>
        <w:t>статистичного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аналізу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тенденцій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параграф</w:t>
      </w:r>
      <w:r w:rsidRPr="00F66838">
        <w:rPr>
          <w:rFonts w:ascii="Verdana" w:hAnsi="Verdana"/>
          <w:color w:val="000000"/>
          <w:shd w:val="clear" w:color="auto" w:fill="FFFFFF"/>
        </w:rPr>
        <w:t xml:space="preserve"> 2.2).</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вітчизняних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здійснювалося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ретроспективного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аналізу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інформації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статистичних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параграф</w:t>
      </w:r>
      <w:r w:rsidRPr="00F66838">
        <w:rPr>
          <w:rFonts w:ascii="Verdana" w:hAnsi="Verdana"/>
          <w:color w:val="000000"/>
          <w:shd w:val="clear" w:color="auto" w:fill="FFFFFF"/>
        </w:rPr>
        <w:t xml:space="preserve"> 2.3). </w:t>
      </w:r>
      <w:r w:rsidRPr="00F66838">
        <w:rPr>
          <w:rFonts w:ascii="Verdana" w:hAnsi="Verdana" w:hint="eastAsia"/>
          <w:color w:val="000000"/>
          <w:shd w:val="clear" w:color="auto" w:fill="FFFFFF"/>
        </w:rPr>
        <w:t>Виявлення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засад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проведено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допомогою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методів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порівняння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систематизації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узагальнення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фактичних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2). </w:t>
      </w:r>
      <w:r w:rsidRPr="00F66838">
        <w:rPr>
          <w:rFonts w:ascii="Verdana" w:hAnsi="Verdana" w:hint="eastAsia"/>
          <w:color w:val="000000"/>
          <w:shd w:val="clear" w:color="auto" w:fill="FFFFFF"/>
        </w:rPr>
        <w:t>Метод</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моделювання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застосовано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побудови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7</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розділ</w:t>
      </w:r>
      <w:r w:rsidRPr="00F66838">
        <w:rPr>
          <w:rFonts w:ascii="Verdana" w:hAnsi="Verdana"/>
          <w:color w:val="000000"/>
          <w:shd w:val="clear" w:color="auto" w:fill="FFFFFF"/>
        </w:rPr>
        <w:t xml:space="preserve"> 3).</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новизна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одержаних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одержано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обґрунтовані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сукупності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вирішують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важливе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завдання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пов’язане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поглибленням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положень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обґрунтуванням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рекомендацій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найбільш</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вагомих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які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характеризують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новизну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розкривають</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особистий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внесок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автора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виносяться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захист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належать</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удосконалено</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змісту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вузькому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розумінні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позиції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широкому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розумінні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позиції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розміщення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дало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змогу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тлумачити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трансформацію</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частини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потенціалу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оптимальний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інвестиційний</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дохід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розміщення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активи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відповідними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напрямами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сферами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бізнесу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майбутньому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забезпечення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виконання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зобов’язань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отримання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конкурентної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переваги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виокремлення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логічного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взаємозв’язку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поняттями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інвестиційна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діяльність</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інвестиційні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інвестиційний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потенціал</w:t>
      </w:r>
      <w:r w:rsidRPr="00F66838">
        <w:rPr>
          <w:rFonts w:ascii="Verdana" w:hAnsi="Verdana" w:hint="eastAsia"/>
          <w:color w:val="000000"/>
          <w:shd w:val="clear" w:color="auto" w:fill="FFFFFF"/>
        </w:rPr>
        <w:t>»</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можливість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спосіб</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досягнення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довгострокових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цілей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дозволяє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оцінити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можливості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максимально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забезпечує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взаємозв’язок</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тактичного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оперативного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класифікацію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урахуванням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зовнішніх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внутрішніх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регуляторних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факторів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також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чинників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ризикованість</w:t>
      </w:r>
      <w:r w:rsidRPr="00F66838">
        <w:rPr>
          <w:rFonts w:ascii="Verdana" w:hAnsi="Verdana"/>
          <w:color w:val="000000"/>
          <w:shd w:val="clear" w:color="auto" w:fill="FFFFFF"/>
        </w:rPr>
        <w:t>-</w:t>
      </w:r>
      <w:r w:rsidRPr="00F66838">
        <w:rPr>
          <w:rFonts w:ascii="Verdana" w:hAnsi="Verdana" w:hint="eastAsia"/>
          <w:color w:val="000000"/>
          <w:shd w:val="clear" w:color="auto" w:fill="FFFFFF"/>
        </w:rPr>
        <w:t>дохідність</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дозволило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ідентифікувати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типові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 </w:t>
      </w:r>
      <w:r w:rsidRPr="00F66838">
        <w:rPr>
          <w:rFonts w:ascii="Verdana" w:hAnsi="Verdana" w:hint="eastAsia"/>
          <w:color w:val="000000"/>
          <w:shd w:val="clear" w:color="auto" w:fill="FFFFFF"/>
        </w:rPr>
        <w:t>консервативну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помірно</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8</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консервативну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агресивну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частині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розрахунку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дохідності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інструментів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зокрема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банківських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депозитів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акцій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облігацій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підприємств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цінних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паперів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банківських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металів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нерухомості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дозволяє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сформувати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оптимальний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відповідності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помірно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консервативної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завдань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отримання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очікуваного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доходу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виконання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законодавчих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обмежень</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набули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подальшого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трактування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сутності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потенціалу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поняття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реалізації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оцінки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потенціалу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статистичних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узагальнюючих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показників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можливостей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ризиковим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життя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рекомендації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імплементації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позитивного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зарубіжного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досвіду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зокрема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запропоновано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змінити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структуру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вітчизняних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частині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зменшення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банківських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депозитів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корпоративних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цінних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паперів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мають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підвищену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ризикованість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сприятиме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посиленню</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фінансової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надійності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цілому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сектору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підходи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дефіциту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нестабільної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ситуації</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частині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витратами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активами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забезпечення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ліквідності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прибутковості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ризикованості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дозволяє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сформувати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збалансований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зменшити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вплив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внутрішніх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зовнішніх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факторів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рівень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страховика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Практичне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одержаних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Практичне</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значення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полягає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можливості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висновків</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9</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положень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обгрунтування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комплексу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заходів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вдосконалення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діяльністю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також</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реалізації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організації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її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політики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формування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раціонального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ризиками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вітчизняному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цілях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потенціалу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українського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підвищення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Пропозиції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ефективного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найбільш</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оптимального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розподілу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ресурсів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враховано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питаннях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забезпечення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проведення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політики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ДП</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Центр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реєстрів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санітарно</w:t>
      </w:r>
      <w:r w:rsidRPr="00F66838">
        <w:rPr>
          <w:rFonts w:ascii="Verdana" w:hAnsi="Verdana"/>
          <w:color w:val="000000"/>
          <w:shd w:val="clear" w:color="auto" w:fill="FFFFFF"/>
        </w:rPr>
        <w:t>-</w:t>
      </w:r>
      <w:r w:rsidRPr="00F66838">
        <w:rPr>
          <w:rFonts w:ascii="Verdana" w:hAnsi="Verdana" w:hint="eastAsia"/>
          <w:color w:val="000000"/>
          <w:shd w:val="clear" w:color="auto" w:fill="FFFFFF"/>
        </w:rPr>
        <w:t>епідеміологічної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служби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здійснення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фінансовоекономічного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аналізу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спрямованих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організацію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раціонального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використання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бюджетних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коштів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ДП</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Центр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реєстрів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Державної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санітарноепідеміологічної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служби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довідка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3/03-20 </w:t>
      </w:r>
      <w:r w:rsidRPr="00F66838">
        <w:rPr>
          <w:rFonts w:ascii="Verdana" w:hAnsi="Verdana" w:hint="eastAsia"/>
          <w:color w:val="000000"/>
          <w:shd w:val="clear" w:color="auto" w:fill="FFFFFF"/>
        </w:rPr>
        <w:t>від</w:t>
      </w:r>
      <w:r w:rsidRPr="00F66838">
        <w:rPr>
          <w:rFonts w:ascii="Verdana" w:hAnsi="Verdana"/>
          <w:color w:val="000000"/>
          <w:shd w:val="clear" w:color="auto" w:fill="FFFFFF"/>
        </w:rPr>
        <w:t xml:space="preserve"> 17 </w:t>
      </w:r>
      <w:r w:rsidRPr="00F66838">
        <w:rPr>
          <w:rFonts w:ascii="Verdana" w:hAnsi="Verdana" w:hint="eastAsia"/>
          <w:color w:val="000000"/>
          <w:shd w:val="clear" w:color="auto" w:fill="FFFFFF"/>
        </w:rPr>
        <w:t>липня</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року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використовуються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навчальному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факультеті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Київського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університету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імені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Тараса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Шевченка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викладанні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дисципліни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Страхування</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довідка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013/72 </w:t>
      </w:r>
      <w:r w:rsidRPr="00F66838">
        <w:rPr>
          <w:rFonts w:ascii="Verdana" w:hAnsi="Verdana" w:hint="eastAsia"/>
          <w:color w:val="000000"/>
          <w:shd w:val="clear" w:color="auto" w:fill="FFFFFF"/>
        </w:rPr>
        <w:t>від</w:t>
      </w:r>
      <w:r w:rsidRPr="00F66838">
        <w:rPr>
          <w:rFonts w:ascii="Verdana" w:hAnsi="Verdana"/>
          <w:color w:val="000000"/>
          <w:shd w:val="clear" w:color="auto" w:fill="FFFFFF"/>
        </w:rPr>
        <w:t xml:space="preserve"> 16 </w:t>
      </w:r>
      <w:r w:rsidRPr="00F66838">
        <w:rPr>
          <w:rFonts w:ascii="Verdana" w:hAnsi="Verdana" w:hint="eastAsia"/>
          <w:color w:val="000000"/>
          <w:shd w:val="clear" w:color="auto" w:fill="FFFFFF"/>
        </w:rPr>
        <w:t>березня</w:t>
      </w:r>
      <w:r w:rsidRPr="00F66838">
        <w:rPr>
          <w:rFonts w:ascii="Verdana" w:hAnsi="Verdana"/>
          <w:color w:val="000000"/>
          <w:shd w:val="clear" w:color="auto" w:fill="FFFFFF"/>
        </w:rPr>
        <w:t xml:space="preserve"> 2015 </w:t>
      </w:r>
      <w:r w:rsidRPr="00F66838">
        <w:rPr>
          <w:rFonts w:ascii="Verdana" w:hAnsi="Verdana" w:hint="eastAsia"/>
          <w:color w:val="000000"/>
          <w:shd w:val="clear" w:color="auto" w:fill="FFFFFF"/>
        </w:rPr>
        <w:t>року</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роботи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знайшли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практичне</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застосування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діяльності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ПАТ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Планета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страхування</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Києві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реалізації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політики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формуванні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портфеля</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Документи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підтверджують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впровадження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наведені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Додатку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Особистий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внесок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здобувача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одноосібно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виконаною</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працею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Викладені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висновки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пропозиції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концепції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організаціях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особистим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надбанням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автора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10</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Апробація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результатів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положення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рекомендації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автора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розробки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інвестиційної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страхової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компанії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пройшли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апробацію</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всеукраїнських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саме</w:t>
      </w:r>
      <w:r w:rsidRPr="00F66838">
        <w:rPr>
          <w:rFonts w:ascii="Verdana" w:hAnsi="Verdana"/>
          <w:color w:val="000000"/>
          <w:shd w:val="clear" w:color="auto" w:fill="FFFFFF"/>
        </w:rPr>
        <w:t xml:space="preserve">: VIII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Грудневі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читання</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виклики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перспективи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hint="eastAsia"/>
          <w:color w:val="000000"/>
          <w:shd w:val="clear" w:color="auto" w:fill="FFFFFF"/>
        </w:rPr>
        <w:t>»</w:t>
      </w:r>
      <w:r w:rsidRPr="00F66838">
        <w:rPr>
          <w:rFonts w:ascii="Verdana" w:hAnsi="Verdana"/>
          <w:color w:val="000000"/>
          <w:shd w:val="clear" w:color="auto" w:fill="FFFFFF"/>
        </w:rPr>
        <w:t>(</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2012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XIII </w:t>
      </w:r>
      <w:r w:rsidRPr="00F66838">
        <w:rPr>
          <w:rFonts w:ascii="Verdana" w:hAnsi="Verdana" w:hint="eastAsia"/>
          <w:color w:val="000000"/>
          <w:shd w:val="clear" w:color="auto" w:fill="FFFFFF"/>
        </w:rPr>
        <w:t>Міжнародна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Конкурентоспроможність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національної</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економіки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2013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інтернетконференція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Актуальні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соціально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Дніпропетровськ</w:t>
      </w:r>
      <w:r w:rsidRPr="00F66838">
        <w:rPr>
          <w:rFonts w:ascii="Verdana" w:hAnsi="Verdana"/>
          <w:color w:val="000000"/>
          <w:shd w:val="clear" w:color="auto" w:fill="FFFFFF"/>
        </w:rPr>
        <w:t xml:space="preserve">, 2013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Ринкова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тенденції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закономірності</w:t>
      </w:r>
      <w:r w:rsidRPr="00F66838">
        <w:rPr>
          <w:rFonts w:ascii="Verdana" w:hAnsi="Verdana" w:hint="eastAsi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Алчевськ</w:t>
      </w:r>
      <w:r w:rsidRPr="00F66838">
        <w:rPr>
          <w:rFonts w:ascii="Verdana" w:hAnsi="Verdana"/>
          <w:color w:val="000000"/>
          <w:shd w:val="clear" w:color="auto" w:fill="FFFFFF"/>
        </w:rPr>
        <w:t xml:space="preserve">, 2013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Грудневі</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читання</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Тенденції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забезпечення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сталого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2013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XIV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Конкурентоспроможність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національної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2014</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Страховий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умовах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фінансової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глобалізації</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Всеукраїнська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студентів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аспірантів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Актуальні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проблеми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посткризового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розвитку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банківського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сектору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Економіка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сучасний</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менеджмент</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теоретичні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практичні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аспекти</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Одеса</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Економічна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політика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контексті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міжнародного</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співробітництва</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Дніпропетровськ</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VIII (XLVIII) </w:t>
      </w:r>
      <w:r w:rsidRPr="00F66838">
        <w:rPr>
          <w:rFonts w:ascii="Verdana" w:hAnsi="Verdana" w:hint="eastAsia"/>
          <w:color w:val="000000"/>
          <w:shd w:val="clear" w:color="auto" w:fill="FFFFFF"/>
        </w:rPr>
        <w:t>Міжнародна</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Научный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взгляд</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Горлівка</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Соціально</w:t>
      </w:r>
      <w:r w:rsidRPr="00F66838">
        <w:rPr>
          <w:rFonts w:ascii="Verdana" w:hAnsi="Verdana"/>
          <w:color w:val="000000"/>
          <w:shd w:val="clear" w:color="auto" w:fill="FFFFFF"/>
        </w:rPr>
        <w:t>-</w:t>
      </w:r>
      <w:r w:rsidRPr="00F66838">
        <w:rPr>
          <w:rFonts w:ascii="Verdana" w:hAnsi="Verdana" w:hint="eastAsia"/>
          <w:color w:val="000000"/>
          <w:shd w:val="clear" w:color="auto" w:fill="FFFFFF"/>
        </w:rPr>
        <w:t>економічна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інтеграція</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глобальну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інноваційну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досвід</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підприємств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регіонів</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Черкаси</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Механізми</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стратегії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моделі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технології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управління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економічними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системами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інтеграційних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процесів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теорія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методологія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практика</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Яремче</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Х</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11</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Міжнародна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практична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конференція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Грудневі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читання</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hint="eastAsia"/>
          <w:color w:val="000000"/>
          <w:shd w:val="clear" w:color="auto" w:fill="FFFFFF"/>
        </w:rPr>
        <w:t>Інноваційний</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ресурс</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страхового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ринку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сучасних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умовах</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Київ</w:t>
      </w:r>
      <w:r w:rsidRPr="00F66838">
        <w:rPr>
          <w:rFonts w:ascii="Verdana" w:hAnsi="Verdana"/>
          <w:color w:val="000000"/>
          <w:shd w:val="clear" w:color="auto" w:fill="FFFFFF"/>
        </w:rPr>
        <w:t xml:space="preserve">, 2014 </w:t>
      </w:r>
      <w:r w:rsidRPr="00F66838">
        <w:rPr>
          <w:rFonts w:ascii="Verdana" w:hAnsi="Verdana" w:hint="eastAsia"/>
          <w:color w:val="000000"/>
          <w:shd w:val="clear" w:color="auto" w:fill="FFFFFF"/>
        </w:rPr>
        <w:t>р</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Публікації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положення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дисертаційного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дослідження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знайшли</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своє</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відображення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28 </w:t>
      </w:r>
      <w:r w:rsidRPr="00F66838">
        <w:rPr>
          <w:rFonts w:ascii="Verdana" w:hAnsi="Verdana" w:hint="eastAsia"/>
          <w:color w:val="000000"/>
          <w:shd w:val="clear" w:color="auto" w:fill="FFFFFF"/>
        </w:rPr>
        <w:t>наукових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працях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них</w:t>
      </w:r>
      <w:r w:rsidRPr="00F66838">
        <w:rPr>
          <w:rFonts w:ascii="Verdana" w:hAnsi="Verdana"/>
          <w:color w:val="000000"/>
          <w:shd w:val="clear" w:color="auto" w:fill="FFFFFF"/>
        </w:rPr>
        <w:t xml:space="preserve"> 10 -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фахових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виданнях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України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яких</w:t>
      </w:r>
      <w:r w:rsidRPr="00F66838">
        <w:rPr>
          <w:rFonts w:ascii="Verdana" w:hAnsi="Verdana"/>
          <w:color w:val="000000"/>
          <w:shd w:val="clear" w:color="auto" w:fill="FFFFFF"/>
        </w:rPr>
        <w:t xml:space="preserve"> 3 </w:t>
      </w:r>
      <w:r w:rsidRPr="00F66838">
        <w:rPr>
          <w:rFonts w:ascii="Verdana" w:hAnsi="Verdana" w:hint="eastAsia"/>
          <w:color w:val="000000"/>
          <w:shd w:val="clear" w:color="auto" w:fill="FFFFFF"/>
        </w:rPr>
        <w:t>входить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w:t>
      </w:r>
      <w:r w:rsidRPr="00F66838">
        <w:rPr>
          <w:rFonts w:ascii="Verdana" w:hAnsi="Verdana"/>
          <w:color w:val="000000"/>
          <w:shd w:val="clear" w:color="auto" w:fill="FFFFFF"/>
        </w:rPr>
        <w:t>-</w:t>
      </w:r>
      <w:r w:rsidRPr="00F66838">
        <w:rPr>
          <w:rFonts w:ascii="Verdana" w:hAnsi="Verdana" w:hint="eastAsia"/>
          <w:color w:val="000000"/>
          <w:shd w:val="clear" w:color="auto" w:fill="FFFFFF"/>
        </w:rPr>
        <w:t>метричних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баз</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даних</w:t>
      </w:r>
      <w:r w:rsidRPr="00F66838">
        <w:rPr>
          <w:rFonts w:ascii="Verdana" w:hAnsi="Verdana"/>
          <w:color w:val="000000"/>
          <w:shd w:val="clear" w:color="auto" w:fill="FFFFFF"/>
        </w:rPr>
        <w:t xml:space="preserve">, 3 </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іноземних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виданнях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яких</w:t>
      </w:r>
      <w:r w:rsidRPr="00F66838">
        <w:rPr>
          <w:rFonts w:ascii="Verdana" w:hAnsi="Verdana"/>
          <w:color w:val="000000"/>
          <w:shd w:val="clear" w:color="auto" w:fill="FFFFFF"/>
        </w:rPr>
        <w:t xml:space="preserve"> 2 </w:t>
      </w:r>
      <w:r w:rsidRPr="00F66838">
        <w:rPr>
          <w:rFonts w:ascii="Verdana" w:hAnsi="Verdana" w:hint="eastAsia"/>
          <w:color w:val="000000"/>
          <w:shd w:val="clear" w:color="auto" w:fill="FFFFFF"/>
        </w:rPr>
        <w:t>входить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міжнародних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науковометричних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баз</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даних</w:t>
      </w:r>
      <w:r w:rsidRPr="00F66838">
        <w:rPr>
          <w:rFonts w:ascii="Verdana" w:hAnsi="Verdana"/>
          <w:color w:val="000000"/>
          <w:shd w:val="clear" w:color="auto" w:fill="FFFFFF"/>
        </w:rPr>
        <w:t xml:space="preserve">, 14 - </w:t>
      </w:r>
      <w:r w:rsidRPr="00F66838">
        <w:rPr>
          <w:rFonts w:ascii="Verdana" w:hAnsi="Verdana" w:hint="eastAsia"/>
          <w:color w:val="000000"/>
          <w:shd w:val="clear" w:color="auto" w:fill="FFFFFF"/>
        </w:rPr>
        <w:t>публікації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збірниках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матеріалів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наукових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конференцій</w:t>
      </w:r>
      <w:r w:rsidRPr="00F66838">
        <w:rPr>
          <w:rFonts w:ascii="Verdana" w:hAnsi="Verdana"/>
          <w:color w:val="000000"/>
          <w:shd w:val="clear" w:color="auto" w:fill="FFFFFF"/>
        </w:rPr>
        <w:t xml:space="preserve">, 1 - </w:t>
      </w:r>
      <w:r w:rsidRPr="00F66838">
        <w:rPr>
          <w:rFonts w:ascii="Verdana" w:hAnsi="Verdana" w:hint="eastAsia"/>
          <w:color w:val="000000"/>
          <w:shd w:val="clear" w:color="auto" w:fill="FFFFFF"/>
        </w:rPr>
        <w:t>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іншому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науковому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виданні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Загальний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обсяг</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публікацій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color w:val="000000"/>
          <w:shd w:val="clear" w:color="auto" w:fill="FFFFFF"/>
        </w:rPr>
        <w:t xml:space="preserve">8,78 </w:t>
      </w:r>
      <w:r w:rsidRPr="00F66838">
        <w:rPr>
          <w:rFonts w:ascii="Verdana" w:hAnsi="Verdana" w:hint="eastAsia"/>
          <w:color w:val="000000"/>
          <w:shd w:val="clear" w:color="auto" w:fill="FFFFFF"/>
        </w:rPr>
        <w:t>д</w:t>
      </w:r>
      <w:r w:rsidRPr="00F66838">
        <w:rPr>
          <w:rFonts w:ascii="Verdana" w:hAnsi="Verdana"/>
          <w:color w:val="000000"/>
          <w:shd w:val="clear" w:color="auto" w:fill="FFFFFF"/>
        </w:rPr>
        <w:t>.</w:t>
      </w:r>
      <w:r w:rsidRPr="00F66838">
        <w:rPr>
          <w:rFonts w:ascii="Verdana" w:hAnsi="Verdana" w:hint="eastAsia"/>
          <w:color w:val="000000"/>
          <w:shd w:val="clear" w:color="auto" w:fill="FFFFFF"/>
        </w:rPr>
        <w:t>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особисто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автору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належить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w:t>
      </w:r>
      <w:r w:rsidRPr="00F66838">
        <w:rPr>
          <w:rFonts w:ascii="Verdana" w:hAnsi="Verdana"/>
          <w:color w:val="000000"/>
          <w:shd w:val="clear" w:color="auto" w:fill="FFFFFF"/>
        </w:rPr>
        <w:t xml:space="preserve"> 7,62 </w:t>
      </w:r>
      <w:r w:rsidRPr="00F66838">
        <w:rPr>
          <w:rFonts w:ascii="Verdana" w:hAnsi="Verdana" w:hint="eastAsia"/>
          <w:color w:val="000000"/>
          <w:shd w:val="clear" w:color="auto" w:fill="FFFFFF"/>
        </w:rPr>
        <w:t>д</w:t>
      </w:r>
      <w:r w:rsidRPr="00F66838">
        <w:rPr>
          <w:rFonts w:ascii="Verdana" w:hAnsi="Verdana"/>
          <w:color w:val="000000"/>
          <w:shd w:val="clear" w:color="auto" w:fill="FFFFFF"/>
        </w:rPr>
        <w:t>.</w:t>
      </w:r>
      <w:r w:rsidRPr="00F66838">
        <w:rPr>
          <w:rFonts w:ascii="Verdana" w:hAnsi="Verdana" w:hint="eastAsia"/>
          <w:color w:val="000000"/>
          <w:shd w:val="clear" w:color="auto" w:fill="FFFFFF"/>
        </w:rPr>
        <w:t>а</w:t>
      </w:r>
      <w:r w:rsidRPr="00F66838">
        <w:rPr>
          <w:rFonts w:ascii="Verdana" w:hAnsi="Verdana"/>
          <w:color w:val="000000"/>
          <w:shd w:val="clear" w:color="auto" w:fill="FFFFFF"/>
        </w:rPr>
        <w:t>.</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Структура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обсяг</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Дисертація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складається</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вступу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трьох</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розділів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висновків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списку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додатків</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Загальний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обсяг</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дисертації</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становить</w:t>
      </w:r>
      <w:r w:rsidRPr="00F66838">
        <w:rPr>
          <w:rFonts w:ascii="Verdana" w:hAnsi="Verdana"/>
          <w:color w:val="000000"/>
          <w:shd w:val="clear" w:color="auto" w:fill="FFFFFF"/>
        </w:rPr>
        <w:t xml:space="preserve"> 228 </w:t>
      </w:r>
      <w:r w:rsidRPr="00F66838">
        <w:rPr>
          <w:rFonts w:ascii="Verdana" w:hAnsi="Verdana" w:hint="eastAsia"/>
          <w:color w:val="000000"/>
          <w:shd w:val="clear" w:color="auto" w:fill="FFFFFF"/>
        </w:rPr>
        <w:t>сторінок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друкованого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тексту</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основний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зміст</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викладено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199 </w:t>
      </w:r>
      <w:r w:rsidRPr="00F66838">
        <w:rPr>
          <w:rFonts w:ascii="Verdana" w:hAnsi="Verdana" w:hint="eastAsia"/>
          <w:color w:val="000000"/>
          <w:shd w:val="clear" w:color="auto" w:fill="FFFFFF"/>
        </w:rPr>
        <w:t>сторінках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що</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включає</w:t>
      </w:r>
      <w:r w:rsidRPr="00F66838">
        <w:rPr>
          <w:rFonts w:ascii="Verdana" w:hAnsi="Verdana"/>
          <w:color w:val="000000"/>
          <w:shd w:val="clear" w:color="auto" w:fill="FFFFFF"/>
        </w:rPr>
        <w:t xml:space="preserve"> 25 </w:t>
      </w:r>
      <w:r w:rsidRPr="00F66838">
        <w:rPr>
          <w:rFonts w:ascii="Verdana" w:hAnsi="Verdana" w:hint="eastAsia"/>
          <w:color w:val="000000"/>
          <w:shd w:val="clear" w:color="auto" w:fill="FFFFFF"/>
        </w:rPr>
        <w:t>таблиць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27 </w:t>
      </w:r>
      <w:r w:rsidRPr="00F66838">
        <w:rPr>
          <w:rFonts w:ascii="Verdana" w:hAnsi="Verdana" w:hint="eastAsia"/>
          <w:color w:val="000000"/>
          <w:shd w:val="clear" w:color="auto" w:fill="FFFFFF"/>
        </w:rPr>
        <w:t>сторінках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та</w:t>
      </w:r>
      <w:r w:rsidRPr="00F66838">
        <w:rPr>
          <w:rFonts w:ascii="Verdana" w:hAnsi="Verdana"/>
          <w:color w:val="000000"/>
          <w:shd w:val="clear" w:color="auto" w:fill="FFFFFF"/>
        </w:rPr>
        <w:t xml:space="preserve"> 34</w:t>
      </w:r>
    </w:p>
    <w:p w:rsidR="00F66838" w:rsidRPr="00F66838"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рисунки</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32 </w:t>
      </w:r>
      <w:r w:rsidRPr="00F66838">
        <w:rPr>
          <w:rFonts w:ascii="Verdana" w:hAnsi="Verdana" w:hint="eastAsia"/>
          <w:color w:val="000000"/>
          <w:shd w:val="clear" w:color="auto" w:fill="FFFFFF"/>
        </w:rPr>
        <w:t>сторінках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Список</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використаних</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джерел</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містить</w:t>
      </w:r>
      <w:r w:rsidRPr="00F66838">
        <w:rPr>
          <w:rFonts w:ascii="Verdana" w:hAnsi="Verdana"/>
          <w:color w:val="000000"/>
          <w:shd w:val="clear" w:color="auto" w:fill="FFFFFF"/>
        </w:rPr>
        <w:t xml:space="preserve"> 227</w:t>
      </w:r>
    </w:p>
    <w:p w:rsidR="003C772D" w:rsidRDefault="00F66838" w:rsidP="00F66838">
      <w:pPr>
        <w:rPr>
          <w:rFonts w:ascii="Verdana" w:hAnsi="Verdana"/>
          <w:color w:val="000000"/>
          <w:shd w:val="clear" w:color="auto" w:fill="FFFFFF"/>
        </w:rPr>
      </w:pPr>
      <w:r w:rsidRPr="00F66838">
        <w:rPr>
          <w:rFonts w:ascii="Verdana" w:hAnsi="Verdana" w:hint="eastAsia"/>
          <w:color w:val="000000"/>
          <w:shd w:val="clear" w:color="auto" w:fill="FFFFFF"/>
        </w:rPr>
        <w:t>найменувань</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і</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викладений</w:t>
      </w:r>
      <w:r w:rsidRPr="00F66838">
        <w:rPr>
          <w:rFonts w:ascii="Verdana" w:hAnsi="Verdana"/>
          <w:color w:val="000000"/>
          <w:shd w:val="clear" w:color="auto" w:fill="FFFFFF"/>
        </w:rPr>
        <w:t xml:space="preserve"> </w:t>
      </w:r>
      <w:r w:rsidRPr="00F66838">
        <w:rPr>
          <w:rFonts w:ascii="Verdana" w:hAnsi="Verdana" w:hint="eastAsia"/>
          <w:color w:val="000000"/>
          <w:shd w:val="clear" w:color="auto" w:fill="FFFFFF"/>
        </w:rPr>
        <w:t>на</w:t>
      </w:r>
      <w:r w:rsidRPr="00F66838">
        <w:rPr>
          <w:rFonts w:ascii="Verdana" w:hAnsi="Verdana"/>
          <w:color w:val="000000"/>
          <w:shd w:val="clear" w:color="auto" w:fill="FFFFFF"/>
        </w:rPr>
        <w:t xml:space="preserve"> 27 </w:t>
      </w:r>
      <w:r w:rsidRPr="00F66838">
        <w:rPr>
          <w:rFonts w:ascii="Verdana" w:hAnsi="Verdana" w:hint="eastAsia"/>
          <w:color w:val="000000"/>
          <w:shd w:val="clear" w:color="auto" w:fill="FFFFFF"/>
        </w:rPr>
        <w:t>сторінках</w:t>
      </w:r>
      <w:r w:rsidRPr="00F66838">
        <w:rPr>
          <w:rFonts w:ascii="Verdana" w:hAnsi="Verdana"/>
          <w:color w:val="000000"/>
          <w:shd w:val="clear" w:color="auto" w:fill="FFFFFF"/>
        </w:rPr>
        <w:t>.</w:t>
      </w:r>
    </w:p>
    <w:p w:rsidR="00F66838" w:rsidRDefault="00F66838" w:rsidP="00F66838">
      <w:pPr>
        <w:rPr>
          <w:rFonts w:ascii="Verdana" w:hAnsi="Verdana"/>
          <w:color w:val="000000"/>
          <w:shd w:val="clear" w:color="auto" w:fill="FFFFFF"/>
        </w:rPr>
      </w:pPr>
    </w:p>
    <w:p w:rsidR="00F66838" w:rsidRDefault="00F66838" w:rsidP="00F66838">
      <w:pPr>
        <w:rPr>
          <w:rFonts w:ascii="Verdana" w:hAnsi="Verdana"/>
          <w:color w:val="000000"/>
          <w:shd w:val="clear" w:color="auto" w:fill="FFFFFF"/>
        </w:rPr>
      </w:pPr>
    </w:p>
    <w:p w:rsidR="00F66838" w:rsidRDefault="00F66838" w:rsidP="00F66838">
      <w:r>
        <w:rPr>
          <w:rFonts w:hint="eastAsia"/>
        </w:rPr>
        <w:t>ВИСНОВКИ</w:t>
      </w:r>
    </w:p>
    <w:p w:rsidR="00F66838" w:rsidRDefault="00F66838" w:rsidP="00F66838">
      <w:r>
        <w:rPr>
          <w:rFonts w:hint="eastAsia"/>
        </w:rPr>
        <w:t>За</w:t>
      </w:r>
      <w:r>
        <w:t></w:t>
      </w:r>
      <w:r>
        <w:rPr>
          <w:rFonts w:hint="eastAsia"/>
        </w:rPr>
        <w:t>результатами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можна</w:t>
      </w:r>
    </w:p>
    <w:p w:rsidR="00F66838" w:rsidRDefault="00F66838" w:rsidP="00F66838">
      <w:r>
        <w:rPr>
          <w:rFonts w:hint="eastAsia"/>
        </w:rPr>
        <w:t>сформулювати</w:t>
      </w:r>
      <w:r>
        <w:t></w:t>
      </w:r>
      <w:r>
        <w:rPr>
          <w:rFonts w:hint="eastAsia"/>
        </w:rPr>
        <w:t>такі</w:t>
      </w:r>
      <w:r>
        <w:t></w:t>
      </w:r>
      <w:r>
        <w:rPr>
          <w:rFonts w:hint="eastAsia"/>
        </w:rPr>
        <w:t>основні</w:t>
      </w:r>
      <w:r>
        <w:t></w:t>
      </w:r>
      <w:r>
        <w:rPr>
          <w:rFonts w:hint="eastAsia"/>
        </w:rPr>
        <w:t>висновки</w:t>
      </w:r>
      <w:r>
        <w:t></w:t>
      </w:r>
      <w:r>
        <w:rPr>
          <w:rFonts w:hint="eastAsia"/>
        </w:rPr>
        <w:t>та</w:t>
      </w:r>
      <w:r>
        <w:t></w:t>
      </w:r>
      <w:r>
        <w:rPr>
          <w:rFonts w:hint="eastAsia"/>
        </w:rPr>
        <w:t>пропозиції</w:t>
      </w:r>
      <w:r>
        <w:t></w:t>
      </w:r>
    </w:p>
    <w:p w:rsidR="00F66838" w:rsidRDefault="00F66838" w:rsidP="00F66838">
      <w:r>
        <w:t></w:t>
      </w:r>
      <w:r>
        <w:t></w:t>
      </w:r>
      <w:r>
        <w:t></w:t>
      </w:r>
      <w:r>
        <w:rPr>
          <w:rFonts w:hint="eastAsia"/>
        </w:rPr>
        <w:t>Розкрито</w:t>
      </w:r>
      <w:r>
        <w:t></w:t>
      </w:r>
      <w:r>
        <w:rPr>
          <w:rFonts w:hint="eastAsia"/>
        </w:rPr>
        <w:t>теоретичні</w:t>
      </w:r>
      <w:r>
        <w:t></w:t>
      </w:r>
      <w:r>
        <w:rPr>
          <w:rFonts w:hint="eastAsia"/>
        </w:rPr>
        <w:t>підходи</w:t>
      </w:r>
      <w:r>
        <w:t></w:t>
      </w:r>
      <w:r>
        <w:rPr>
          <w:rFonts w:hint="eastAsia"/>
        </w:rPr>
        <w:t>до</w:t>
      </w:r>
      <w:r>
        <w:t></w:t>
      </w:r>
      <w:r>
        <w:rPr>
          <w:rFonts w:hint="eastAsia"/>
        </w:rPr>
        <w:t>визначення</w:t>
      </w:r>
      <w:r>
        <w:t></w:t>
      </w:r>
      <w:r>
        <w:rPr>
          <w:rFonts w:hint="eastAsia"/>
        </w:rPr>
        <w:t>сутності</w:t>
      </w:r>
      <w:r>
        <w:t></w:t>
      </w:r>
      <w:r>
        <w:rPr>
          <w:rFonts w:hint="eastAsia"/>
        </w:rPr>
        <w:t>інвестицій</w:t>
      </w:r>
      <w:r>
        <w:t></w:t>
      </w:r>
    </w:p>
    <w:p w:rsidR="00F66838" w:rsidRDefault="00F66838" w:rsidP="00F66838">
      <w:r>
        <w:rPr>
          <w:rFonts w:hint="eastAsia"/>
        </w:rPr>
        <w:t>інвестиційної</w:t>
      </w:r>
      <w:r>
        <w:t></w:t>
      </w:r>
      <w:r>
        <w:rPr>
          <w:rFonts w:hint="eastAsia"/>
        </w:rPr>
        <w:t>діяльності</w:t>
      </w:r>
      <w:r>
        <w:t></w:t>
      </w:r>
      <w:r>
        <w:rPr>
          <w:rFonts w:hint="eastAsia"/>
        </w:rPr>
        <w:t>страхових</w:t>
      </w:r>
      <w:r>
        <w:t></w:t>
      </w:r>
      <w:r>
        <w:rPr>
          <w:rFonts w:hint="eastAsia"/>
        </w:rPr>
        <w:t>компаній</w:t>
      </w:r>
      <w:r>
        <w:t></w:t>
      </w:r>
      <w:r>
        <w:rPr>
          <w:rFonts w:hint="eastAsia"/>
        </w:rPr>
        <w:t>та</w:t>
      </w:r>
      <w:r>
        <w:t></w:t>
      </w:r>
      <w:r>
        <w:rPr>
          <w:rFonts w:hint="eastAsia"/>
        </w:rPr>
        <w:t>встановлено</w:t>
      </w:r>
      <w:r>
        <w:t></w:t>
      </w:r>
      <w:r>
        <w:t></w:t>
      </w:r>
      <w:r>
        <w:rPr>
          <w:rFonts w:hint="eastAsia"/>
        </w:rPr>
        <w:t>що</w:t>
      </w:r>
      <w:r>
        <w:t></w:t>
      </w:r>
      <w:r>
        <w:rPr>
          <w:rFonts w:hint="eastAsia"/>
        </w:rPr>
        <w:t>процес</w:t>
      </w:r>
    </w:p>
    <w:p w:rsidR="00F66838" w:rsidRDefault="00F66838" w:rsidP="00F66838">
      <w:r>
        <w:rPr>
          <w:rFonts w:hint="eastAsia"/>
        </w:rPr>
        <w:t>здійснення</w:t>
      </w:r>
      <w:r>
        <w:t></w:t>
      </w:r>
      <w:r>
        <w:rPr>
          <w:rFonts w:hint="eastAsia"/>
        </w:rPr>
        <w:t>інвестиційної</w:t>
      </w:r>
      <w:r>
        <w:t></w:t>
      </w:r>
      <w:r>
        <w:rPr>
          <w:rFonts w:hint="eastAsia"/>
        </w:rPr>
        <w:t>діяльності</w:t>
      </w:r>
      <w:r>
        <w:t></w:t>
      </w:r>
      <w:r>
        <w:rPr>
          <w:rFonts w:hint="eastAsia"/>
        </w:rPr>
        <w:t>страхової</w:t>
      </w:r>
      <w:r>
        <w:t></w:t>
      </w:r>
      <w:r>
        <w:rPr>
          <w:rFonts w:hint="eastAsia"/>
        </w:rPr>
        <w:t>компанії</w:t>
      </w:r>
      <w:r>
        <w:t></w:t>
      </w:r>
      <w:r>
        <w:rPr>
          <w:rFonts w:hint="eastAsia"/>
        </w:rPr>
        <w:t>є</w:t>
      </w:r>
      <w:r>
        <w:t></w:t>
      </w:r>
      <w:r>
        <w:rPr>
          <w:rFonts w:hint="eastAsia"/>
        </w:rPr>
        <w:t>специфічним</w:t>
      </w:r>
      <w:r>
        <w:t></w:t>
      </w:r>
      <w:r>
        <w:t></w:t>
      </w:r>
      <w:r>
        <w:rPr>
          <w:rFonts w:hint="eastAsia"/>
        </w:rPr>
        <w:t>оскільки</w:t>
      </w:r>
    </w:p>
    <w:p w:rsidR="00F66838" w:rsidRDefault="00F66838" w:rsidP="00F66838">
      <w:r>
        <w:rPr>
          <w:rFonts w:hint="eastAsia"/>
        </w:rPr>
        <w:t>проявляється</w:t>
      </w:r>
      <w:r>
        <w:t></w:t>
      </w:r>
      <w:r>
        <w:rPr>
          <w:rFonts w:hint="eastAsia"/>
        </w:rPr>
        <w:t>через</w:t>
      </w:r>
      <w:r>
        <w:t></w:t>
      </w:r>
      <w:r>
        <w:rPr>
          <w:rFonts w:hint="eastAsia"/>
        </w:rPr>
        <w:t>формування</w:t>
      </w:r>
      <w:r>
        <w:t></w:t>
      </w:r>
      <w:r>
        <w:rPr>
          <w:rFonts w:hint="eastAsia"/>
        </w:rPr>
        <w:t>інвестиційного</w:t>
      </w:r>
      <w:r>
        <w:t></w:t>
      </w:r>
      <w:r>
        <w:rPr>
          <w:rFonts w:hint="eastAsia"/>
        </w:rPr>
        <w:t>потенціалу</w:t>
      </w:r>
      <w:r>
        <w:t></w:t>
      </w:r>
      <w:r>
        <w:rPr>
          <w:rFonts w:hint="eastAsia"/>
        </w:rPr>
        <w:t>страхової</w:t>
      </w:r>
      <w:r>
        <w:t></w:t>
      </w:r>
      <w:r>
        <w:rPr>
          <w:rFonts w:hint="eastAsia"/>
        </w:rPr>
        <w:t>компанії</w:t>
      </w:r>
      <w:r>
        <w:t></w:t>
      </w:r>
    </w:p>
    <w:p w:rsidR="00F66838" w:rsidRDefault="00F66838" w:rsidP="00F66838">
      <w:r>
        <w:rPr>
          <w:rFonts w:hint="eastAsia"/>
        </w:rPr>
        <w:t>Визначено</w:t>
      </w:r>
      <w:r>
        <w:t></w:t>
      </w:r>
      <w:r>
        <w:t></w:t>
      </w:r>
      <w:r>
        <w:rPr>
          <w:rFonts w:hint="eastAsia"/>
        </w:rPr>
        <w:t>що</w:t>
      </w:r>
      <w:r>
        <w:t></w:t>
      </w:r>
      <w:r>
        <w:rPr>
          <w:rFonts w:hint="eastAsia"/>
        </w:rPr>
        <w:t>існує</w:t>
      </w:r>
      <w:r>
        <w:t></w:t>
      </w:r>
      <w:r>
        <w:rPr>
          <w:rFonts w:hint="eastAsia"/>
        </w:rPr>
        <w:t>взаємозв’язок</w:t>
      </w:r>
      <w:r>
        <w:t></w:t>
      </w:r>
      <w:r>
        <w:rPr>
          <w:rFonts w:hint="eastAsia"/>
        </w:rPr>
        <w:t>між</w:t>
      </w:r>
      <w:r>
        <w:t></w:t>
      </w:r>
      <w:r>
        <w:rPr>
          <w:rFonts w:hint="eastAsia"/>
        </w:rPr>
        <w:t>поняттями</w:t>
      </w:r>
      <w:r>
        <w:t></w:t>
      </w:r>
      <w:r>
        <w:t></w:t>
      </w:r>
      <w:r>
        <w:rPr>
          <w:rFonts w:hint="eastAsia"/>
        </w:rPr>
        <w:t>інвестиційна</w:t>
      </w:r>
      <w:r>
        <w:t></w:t>
      </w:r>
      <w:r>
        <w:rPr>
          <w:rFonts w:hint="eastAsia"/>
        </w:rPr>
        <w:t>діяльність</w:t>
      </w:r>
    </w:p>
    <w:p w:rsidR="00F66838" w:rsidRDefault="00F66838" w:rsidP="00F66838">
      <w:r>
        <w:rPr>
          <w:rFonts w:hint="eastAsia"/>
        </w:rPr>
        <w:t>страхової</w:t>
      </w:r>
      <w:r>
        <w:t></w:t>
      </w:r>
      <w:r>
        <w:rPr>
          <w:rFonts w:hint="eastAsia"/>
        </w:rPr>
        <w:t>компанії</w:t>
      </w:r>
      <w:r>
        <w:t></w:t>
      </w:r>
      <w:r>
        <w:t></w:t>
      </w:r>
      <w:r>
        <w:t></w:t>
      </w:r>
      <w:r>
        <w:t></w:t>
      </w:r>
      <w:r>
        <w:rPr>
          <w:rFonts w:hint="eastAsia"/>
        </w:rPr>
        <w:t>інвестиційний</w:t>
      </w:r>
      <w:r>
        <w:t></w:t>
      </w:r>
      <w:r>
        <w:rPr>
          <w:rFonts w:hint="eastAsia"/>
        </w:rPr>
        <w:t>потенціал</w:t>
      </w:r>
      <w:r>
        <w:t></w:t>
      </w:r>
      <w:r>
        <w:t></w:t>
      </w:r>
      <w:r>
        <w:t></w:t>
      </w:r>
      <w:r>
        <w:t></w:t>
      </w:r>
      <w:r>
        <w:rPr>
          <w:rFonts w:hint="eastAsia"/>
        </w:rPr>
        <w:t>інвестиційна</w:t>
      </w:r>
      <w:r>
        <w:t></w:t>
      </w:r>
      <w:r>
        <w:rPr>
          <w:rFonts w:hint="eastAsia"/>
        </w:rPr>
        <w:t>політика</w:t>
      </w:r>
      <w:r>
        <w:t></w:t>
      </w:r>
      <w:r>
        <w:t></w:t>
      </w:r>
      <w:r>
        <w:rPr>
          <w:rFonts w:hint="eastAsia"/>
        </w:rPr>
        <w:t>та</w:t>
      </w:r>
    </w:p>
    <w:p w:rsidR="00F66838" w:rsidRDefault="00F66838" w:rsidP="00F66838">
      <w:r>
        <w:t></w:t>
      </w:r>
      <w:r>
        <w:rPr>
          <w:rFonts w:hint="eastAsia"/>
        </w:rPr>
        <w:t>інвестиційні</w:t>
      </w:r>
      <w:r>
        <w:t></w:t>
      </w:r>
      <w:r>
        <w:rPr>
          <w:rFonts w:hint="eastAsia"/>
        </w:rPr>
        <w:t>ресурси</w:t>
      </w:r>
      <w:r>
        <w:t></w:t>
      </w:r>
      <w:r>
        <w:t></w:t>
      </w:r>
      <w:r>
        <w:t></w:t>
      </w:r>
      <w:r>
        <w:rPr>
          <w:rFonts w:hint="eastAsia"/>
        </w:rPr>
        <w:t>а</w:t>
      </w:r>
      <w:r>
        <w:t></w:t>
      </w:r>
      <w:r>
        <w:rPr>
          <w:rFonts w:hint="eastAsia"/>
        </w:rPr>
        <w:t>формування</w:t>
      </w:r>
      <w:r>
        <w:t></w:t>
      </w:r>
      <w:r>
        <w:rPr>
          <w:rFonts w:hint="eastAsia"/>
        </w:rPr>
        <w:t>інвестиційного</w:t>
      </w:r>
      <w:r>
        <w:t></w:t>
      </w:r>
      <w:r>
        <w:rPr>
          <w:rFonts w:hint="eastAsia"/>
        </w:rPr>
        <w:t>портфеля</w:t>
      </w:r>
      <w:r>
        <w:t></w:t>
      </w:r>
      <w:r>
        <w:rPr>
          <w:rFonts w:hint="eastAsia"/>
        </w:rPr>
        <w:t>відбувається</w:t>
      </w:r>
      <w:r>
        <w:t></w:t>
      </w:r>
      <w:r>
        <w:rPr>
          <w:rFonts w:hint="eastAsia"/>
        </w:rPr>
        <w:t>в</w:t>
      </w:r>
    </w:p>
    <w:p w:rsidR="00F66838" w:rsidRDefault="00F66838" w:rsidP="00F66838">
      <w:r>
        <w:rPr>
          <w:rFonts w:hint="eastAsia"/>
        </w:rPr>
        <w:t>межах</w:t>
      </w:r>
      <w:r>
        <w:t></w:t>
      </w:r>
      <w:r>
        <w:rPr>
          <w:rFonts w:hint="eastAsia"/>
        </w:rPr>
        <w:t>розробленої</w:t>
      </w:r>
      <w:r>
        <w:t></w:t>
      </w:r>
      <w:r>
        <w:rPr>
          <w:rFonts w:hint="eastAsia"/>
        </w:rPr>
        <w:t>інвестиційної</w:t>
      </w:r>
      <w:r>
        <w:t></w:t>
      </w:r>
      <w:r>
        <w:rPr>
          <w:rFonts w:hint="eastAsia"/>
        </w:rPr>
        <w:t>стратегії</w:t>
      </w:r>
      <w:r>
        <w:t></w:t>
      </w:r>
      <w:r>
        <w:rPr>
          <w:rFonts w:hint="eastAsia"/>
        </w:rPr>
        <w:t>страхової</w:t>
      </w:r>
      <w:r>
        <w:t></w:t>
      </w:r>
      <w:r>
        <w:rPr>
          <w:rFonts w:hint="eastAsia"/>
        </w:rPr>
        <w:t>компанії</w:t>
      </w:r>
      <w:r>
        <w:t></w:t>
      </w:r>
    </w:p>
    <w:p w:rsidR="00F66838" w:rsidRDefault="00F66838" w:rsidP="00F66838">
      <w:r>
        <w:rPr>
          <w:rFonts w:hint="eastAsia"/>
        </w:rPr>
        <w:t>Проведене</w:t>
      </w:r>
      <w:r>
        <w:t></w:t>
      </w:r>
      <w:r>
        <w:rPr>
          <w:rFonts w:hint="eastAsia"/>
        </w:rPr>
        <w:t>дослідження</w:t>
      </w:r>
      <w:r>
        <w:t></w:t>
      </w:r>
      <w:r>
        <w:rPr>
          <w:rFonts w:hint="eastAsia"/>
        </w:rPr>
        <w:t>дозволило</w:t>
      </w:r>
      <w:r>
        <w:t></w:t>
      </w:r>
      <w:r>
        <w:rPr>
          <w:rFonts w:hint="eastAsia"/>
        </w:rPr>
        <w:t>трактувати</w:t>
      </w:r>
      <w:r>
        <w:t></w:t>
      </w:r>
      <w:r>
        <w:rPr>
          <w:rFonts w:hint="eastAsia"/>
        </w:rPr>
        <w:t>інвестиційну</w:t>
      </w:r>
      <w:r>
        <w:t></w:t>
      </w:r>
      <w:r>
        <w:rPr>
          <w:rFonts w:hint="eastAsia"/>
        </w:rPr>
        <w:t>діяльність</w:t>
      </w:r>
    </w:p>
    <w:p w:rsidR="00F66838" w:rsidRDefault="00F66838" w:rsidP="00F66838">
      <w:r>
        <w:rPr>
          <w:rFonts w:hint="eastAsia"/>
        </w:rPr>
        <w:t>страхової</w:t>
      </w:r>
      <w:r>
        <w:t></w:t>
      </w:r>
      <w:r>
        <w:rPr>
          <w:rFonts w:hint="eastAsia"/>
        </w:rPr>
        <w:t>компанії</w:t>
      </w:r>
      <w:r>
        <w:t></w:t>
      </w:r>
      <w:r>
        <w:rPr>
          <w:rFonts w:hint="eastAsia"/>
        </w:rPr>
        <w:t>як</w:t>
      </w:r>
      <w:r>
        <w:t></w:t>
      </w:r>
      <w:r>
        <w:rPr>
          <w:rFonts w:hint="eastAsia"/>
        </w:rPr>
        <w:t>процес</w:t>
      </w:r>
      <w:r>
        <w:t></w:t>
      </w:r>
      <w:r>
        <w:rPr>
          <w:rFonts w:hint="eastAsia"/>
        </w:rPr>
        <w:t>трансформації</w:t>
      </w:r>
      <w:r>
        <w:t></w:t>
      </w:r>
      <w:r>
        <w:rPr>
          <w:rFonts w:hint="eastAsia"/>
        </w:rPr>
        <w:t>частини</w:t>
      </w:r>
      <w:r>
        <w:t></w:t>
      </w:r>
      <w:r>
        <w:rPr>
          <w:rFonts w:hint="eastAsia"/>
        </w:rPr>
        <w:t>інвестиційного</w:t>
      </w:r>
      <w:r>
        <w:t></w:t>
      </w:r>
      <w:r>
        <w:rPr>
          <w:rFonts w:hint="eastAsia"/>
        </w:rPr>
        <w:t>потенціалу</w:t>
      </w:r>
    </w:p>
    <w:p w:rsidR="00F66838" w:rsidRDefault="00F66838" w:rsidP="00F66838">
      <w:r>
        <w:rPr>
          <w:rFonts w:hint="eastAsia"/>
        </w:rPr>
        <w:t>страховика</w:t>
      </w:r>
      <w:r>
        <w:t></w:t>
      </w:r>
      <w:r>
        <w:rPr>
          <w:rFonts w:hint="eastAsia"/>
        </w:rPr>
        <w:t>за</w:t>
      </w:r>
      <w:r>
        <w:t></w:t>
      </w:r>
      <w:r>
        <w:rPr>
          <w:rFonts w:hint="eastAsia"/>
        </w:rPr>
        <w:t>допомогою</w:t>
      </w:r>
      <w:r>
        <w:t></w:t>
      </w:r>
      <w:r>
        <w:rPr>
          <w:rFonts w:hint="eastAsia"/>
        </w:rPr>
        <w:t>розміщення</w:t>
      </w:r>
      <w:r>
        <w:t></w:t>
      </w:r>
      <w:r>
        <w:rPr>
          <w:rFonts w:hint="eastAsia"/>
        </w:rPr>
        <w:t>інвестиційних</w:t>
      </w:r>
      <w:r>
        <w:t></w:t>
      </w:r>
      <w:r>
        <w:rPr>
          <w:rFonts w:hint="eastAsia"/>
        </w:rPr>
        <w:t>ресурсів</w:t>
      </w:r>
      <w:r>
        <w:t></w:t>
      </w:r>
      <w:r>
        <w:rPr>
          <w:rFonts w:hint="eastAsia"/>
        </w:rPr>
        <w:t>в</w:t>
      </w:r>
      <w:r>
        <w:t></w:t>
      </w:r>
      <w:r>
        <w:rPr>
          <w:rFonts w:hint="eastAsia"/>
        </w:rPr>
        <w:t>інвестиційні</w:t>
      </w:r>
    </w:p>
    <w:p w:rsidR="00F66838" w:rsidRDefault="00F66838" w:rsidP="00F66838">
      <w:r>
        <w:rPr>
          <w:rFonts w:hint="eastAsia"/>
        </w:rPr>
        <w:t>активи</w:t>
      </w:r>
      <w:r>
        <w:t></w:t>
      </w:r>
      <w:r>
        <w:t></w:t>
      </w:r>
      <w:r>
        <w:rPr>
          <w:rFonts w:hint="eastAsia"/>
        </w:rPr>
        <w:t>напрями</w:t>
      </w:r>
      <w:r>
        <w:t></w:t>
      </w:r>
      <w:r>
        <w:rPr>
          <w:rFonts w:hint="eastAsia"/>
        </w:rPr>
        <w:t>інвестування</w:t>
      </w:r>
      <w:r>
        <w:t></w:t>
      </w:r>
      <w:r>
        <w:rPr>
          <w:rFonts w:hint="eastAsia"/>
        </w:rPr>
        <w:t>та</w:t>
      </w:r>
      <w:r>
        <w:t></w:t>
      </w:r>
      <w:r>
        <w:rPr>
          <w:rFonts w:hint="eastAsia"/>
        </w:rPr>
        <w:t>сфери</w:t>
      </w:r>
      <w:r>
        <w:t></w:t>
      </w:r>
      <w:r>
        <w:rPr>
          <w:rFonts w:hint="eastAsia"/>
        </w:rPr>
        <w:t>бізнесу</w:t>
      </w:r>
      <w:r>
        <w:t></w:t>
      </w:r>
      <w:r>
        <w:t></w:t>
      </w:r>
      <w:r>
        <w:rPr>
          <w:rFonts w:hint="eastAsia"/>
        </w:rPr>
        <w:t>що</w:t>
      </w:r>
      <w:r>
        <w:t></w:t>
      </w:r>
      <w:r>
        <w:rPr>
          <w:rFonts w:hint="eastAsia"/>
        </w:rPr>
        <w:t>динамічно</w:t>
      </w:r>
      <w:r>
        <w:t></w:t>
      </w:r>
      <w:r>
        <w:rPr>
          <w:rFonts w:hint="eastAsia"/>
        </w:rPr>
        <w:t>розвиваються</w:t>
      </w:r>
      <w:r>
        <w:t></w:t>
      </w:r>
      <w:r>
        <w:t></w:t>
      </w:r>
      <w:r>
        <w:rPr>
          <w:rFonts w:hint="eastAsia"/>
        </w:rPr>
        <w:t>з</w:t>
      </w:r>
    </w:p>
    <w:p w:rsidR="00F66838" w:rsidRDefault="00F66838" w:rsidP="00F66838">
      <w:r>
        <w:rPr>
          <w:rFonts w:hint="eastAsia"/>
        </w:rPr>
        <w:t>метою</w:t>
      </w:r>
      <w:r>
        <w:t></w:t>
      </w:r>
      <w:r>
        <w:rPr>
          <w:rFonts w:hint="eastAsia"/>
        </w:rPr>
        <w:t>отримання</w:t>
      </w:r>
      <w:r>
        <w:t></w:t>
      </w:r>
      <w:r>
        <w:rPr>
          <w:rFonts w:hint="eastAsia"/>
        </w:rPr>
        <w:t>оптимального</w:t>
      </w:r>
      <w:r>
        <w:t></w:t>
      </w:r>
      <w:r>
        <w:rPr>
          <w:rFonts w:hint="eastAsia"/>
        </w:rPr>
        <w:t>інвестиційного</w:t>
      </w:r>
      <w:r>
        <w:t></w:t>
      </w:r>
      <w:r>
        <w:rPr>
          <w:rFonts w:hint="eastAsia"/>
        </w:rPr>
        <w:t>доходу</w:t>
      </w:r>
      <w:r>
        <w:t></w:t>
      </w:r>
      <w:r>
        <w:rPr>
          <w:rFonts w:hint="eastAsia"/>
        </w:rPr>
        <w:t>в</w:t>
      </w:r>
      <w:r>
        <w:t></w:t>
      </w:r>
      <w:r>
        <w:rPr>
          <w:rFonts w:hint="eastAsia"/>
        </w:rPr>
        <w:t>майбутньому</w:t>
      </w:r>
      <w:r>
        <w:t></w:t>
      </w:r>
      <w:r>
        <w:rPr>
          <w:rFonts w:hint="eastAsia"/>
        </w:rPr>
        <w:t>та</w:t>
      </w:r>
    </w:p>
    <w:p w:rsidR="00F66838" w:rsidRDefault="00F66838" w:rsidP="00F66838">
      <w:r>
        <w:rPr>
          <w:rFonts w:hint="eastAsia"/>
        </w:rPr>
        <w:t>забезпечення</w:t>
      </w:r>
      <w:r>
        <w:t></w:t>
      </w:r>
      <w:r>
        <w:rPr>
          <w:rFonts w:hint="eastAsia"/>
        </w:rPr>
        <w:t>виконання</w:t>
      </w:r>
      <w:r>
        <w:t></w:t>
      </w:r>
      <w:r>
        <w:rPr>
          <w:rFonts w:hint="eastAsia"/>
        </w:rPr>
        <w:t>власних</w:t>
      </w:r>
      <w:r>
        <w:t></w:t>
      </w:r>
      <w:r>
        <w:rPr>
          <w:rFonts w:hint="eastAsia"/>
        </w:rPr>
        <w:t>зобов’язань</w:t>
      </w:r>
      <w:r>
        <w:t></w:t>
      </w:r>
      <w:r>
        <w:t></w:t>
      </w:r>
      <w:r>
        <w:rPr>
          <w:rFonts w:hint="eastAsia"/>
        </w:rPr>
        <w:t>Оскільки</w:t>
      </w:r>
      <w:r>
        <w:t></w:t>
      </w:r>
      <w:r>
        <w:rPr>
          <w:rFonts w:hint="eastAsia"/>
        </w:rPr>
        <w:t>інвестиційна</w:t>
      </w:r>
      <w:r>
        <w:t></w:t>
      </w:r>
      <w:r>
        <w:rPr>
          <w:rFonts w:hint="eastAsia"/>
        </w:rPr>
        <w:t>діяльність</w:t>
      </w:r>
    </w:p>
    <w:p w:rsidR="00F66838" w:rsidRDefault="00F66838" w:rsidP="00F66838">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підвищенні</w:t>
      </w:r>
      <w:r>
        <w:t></w:t>
      </w:r>
      <w:r>
        <w:rPr>
          <w:rFonts w:hint="eastAsia"/>
        </w:rPr>
        <w:t>ефективності</w:t>
      </w:r>
      <w:r>
        <w:t></w:t>
      </w:r>
      <w:r>
        <w:rPr>
          <w:rFonts w:hint="eastAsia"/>
        </w:rPr>
        <w:t>функціонування</w:t>
      </w:r>
      <w:r>
        <w:t></w:t>
      </w:r>
      <w:r>
        <w:rPr>
          <w:rFonts w:hint="eastAsia"/>
        </w:rPr>
        <w:t>страхових</w:t>
      </w:r>
    </w:p>
    <w:p w:rsidR="00F66838" w:rsidRDefault="00F66838" w:rsidP="00F66838">
      <w:r>
        <w:rPr>
          <w:rFonts w:hint="eastAsia"/>
        </w:rPr>
        <w:t>компаній</w:t>
      </w:r>
      <w:r>
        <w:t></w:t>
      </w:r>
      <w:r>
        <w:t></w:t>
      </w:r>
      <w:r>
        <w:rPr>
          <w:rFonts w:hint="eastAsia"/>
        </w:rPr>
        <w:t>виникає</w:t>
      </w:r>
      <w:r>
        <w:t></w:t>
      </w:r>
      <w:r>
        <w:rPr>
          <w:rFonts w:hint="eastAsia"/>
        </w:rPr>
        <w:t>потреба</w:t>
      </w:r>
      <w:r>
        <w:t></w:t>
      </w:r>
      <w:r>
        <w:rPr>
          <w:rFonts w:hint="eastAsia"/>
        </w:rPr>
        <w:t>у</w:t>
      </w:r>
      <w:r>
        <w:t></w:t>
      </w:r>
      <w:r>
        <w:rPr>
          <w:rFonts w:hint="eastAsia"/>
        </w:rPr>
        <w:t>розробці</w:t>
      </w:r>
      <w:r>
        <w:t></w:t>
      </w:r>
      <w:r>
        <w:rPr>
          <w:rFonts w:hint="eastAsia"/>
        </w:rPr>
        <w:t>системи</w:t>
      </w:r>
      <w:r>
        <w:t></w:t>
      </w:r>
      <w:r>
        <w:rPr>
          <w:rFonts w:hint="eastAsia"/>
        </w:rPr>
        <w:t>управління</w:t>
      </w:r>
      <w:r>
        <w:t></w:t>
      </w:r>
      <w:r>
        <w:rPr>
          <w:rFonts w:hint="eastAsia"/>
        </w:rPr>
        <w:t>інвестиційною</w:t>
      </w:r>
    </w:p>
    <w:p w:rsidR="00F66838" w:rsidRDefault="00F66838" w:rsidP="00F66838">
      <w:r>
        <w:rPr>
          <w:rFonts w:hint="eastAsia"/>
        </w:rPr>
        <w:t>діяльністю</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стратегічний</w:t>
      </w:r>
      <w:r>
        <w:t></w:t>
      </w:r>
      <w:r>
        <w:t></w:t>
      </w:r>
      <w:r>
        <w:rPr>
          <w:rFonts w:hint="eastAsia"/>
        </w:rPr>
        <w:t>тактичний</w:t>
      </w:r>
      <w:r>
        <w:t></w:t>
      </w:r>
      <w:r>
        <w:rPr>
          <w:rFonts w:hint="eastAsia"/>
        </w:rPr>
        <w:t>та</w:t>
      </w:r>
      <w:r>
        <w:t></w:t>
      </w:r>
      <w:r>
        <w:rPr>
          <w:rFonts w:hint="eastAsia"/>
        </w:rPr>
        <w:t>оперативний</w:t>
      </w:r>
      <w:r>
        <w:t></w:t>
      </w:r>
      <w:r>
        <w:rPr>
          <w:rFonts w:hint="eastAsia"/>
        </w:rPr>
        <w:t>напрям</w:t>
      </w:r>
      <w:r>
        <w:t></w:t>
      </w:r>
    </w:p>
    <w:p w:rsidR="00F66838" w:rsidRDefault="00F66838" w:rsidP="00F66838">
      <w:r>
        <w:rPr>
          <w:rFonts w:hint="eastAsia"/>
        </w:rPr>
        <w:t>Саме</w:t>
      </w:r>
      <w:r>
        <w:t></w:t>
      </w:r>
      <w:r>
        <w:rPr>
          <w:rFonts w:hint="eastAsia"/>
        </w:rPr>
        <w:t>стратегічний</w:t>
      </w:r>
      <w:r>
        <w:t></w:t>
      </w:r>
      <w:r>
        <w:rPr>
          <w:rFonts w:hint="eastAsia"/>
        </w:rPr>
        <w:t>напрям</w:t>
      </w:r>
      <w:r>
        <w:t></w:t>
      </w:r>
      <w:r>
        <w:rPr>
          <w:rFonts w:hint="eastAsia"/>
        </w:rPr>
        <w:t>передбачає</w:t>
      </w:r>
      <w:r>
        <w:t></w:t>
      </w:r>
      <w:r>
        <w:rPr>
          <w:rFonts w:hint="eastAsia"/>
        </w:rPr>
        <w:t>формування</w:t>
      </w:r>
      <w:r>
        <w:t></w:t>
      </w:r>
      <w:r>
        <w:rPr>
          <w:rFonts w:hint="eastAsia"/>
        </w:rPr>
        <w:t>інвестиційної</w:t>
      </w:r>
      <w:r>
        <w:t></w:t>
      </w:r>
      <w:r>
        <w:rPr>
          <w:rFonts w:hint="eastAsia"/>
        </w:rPr>
        <w:t>стратегії</w:t>
      </w:r>
    </w:p>
    <w:p w:rsidR="00F66838" w:rsidRDefault="00F66838" w:rsidP="00F66838">
      <w:r>
        <w:rPr>
          <w:rFonts w:hint="eastAsia"/>
        </w:rPr>
        <w:t>страхової</w:t>
      </w:r>
      <w:r>
        <w:t></w:t>
      </w:r>
      <w:r>
        <w:rPr>
          <w:rFonts w:hint="eastAsia"/>
        </w:rPr>
        <w:t>компанії</w:t>
      </w:r>
      <w:r>
        <w:t></w:t>
      </w:r>
      <w:r>
        <w:t></w:t>
      </w:r>
      <w:r>
        <w:rPr>
          <w:rFonts w:hint="eastAsia"/>
        </w:rPr>
        <w:t>Внаслідок</w:t>
      </w:r>
      <w:r>
        <w:t></w:t>
      </w:r>
      <w:r>
        <w:rPr>
          <w:rFonts w:hint="eastAsia"/>
        </w:rPr>
        <w:t>визначення</w:t>
      </w:r>
      <w:r>
        <w:t></w:t>
      </w:r>
      <w:r>
        <w:rPr>
          <w:rFonts w:hint="eastAsia"/>
        </w:rPr>
        <w:t>факторів</w:t>
      </w:r>
      <w:r>
        <w:t></w:t>
      </w:r>
      <w:r>
        <w:rPr>
          <w:rFonts w:hint="eastAsia"/>
        </w:rPr>
        <w:t>впливу</w:t>
      </w:r>
      <w:r>
        <w:t></w:t>
      </w:r>
      <w:r>
        <w:t></w:t>
      </w:r>
      <w:r>
        <w:rPr>
          <w:rFonts w:hint="eastAsia"/>
        </w:rPr>
        <w:t>зовнішніх</w:t>
      </w:r>
      <w:r>
        <w:t></w:t>
      </w:r>
    </w:p>
    <w:p w:rsidR="00F66838" w:rsidRDefault="00F66838" w:rsidP="00F66838">
      <w:r>
        <w:rPr>
          <w:rFonts w:hint="eastAsia"/>
        </w:rPr>
        <w:t>внутрішніх</w:t>
      </w:r>
      <w:r>
        <w:t></w:t>
      </w:r>
      <w:r>
        <w:t></w:t>
      </w:r>
      <w:r>
        <w:rPr>
          <w:rFonts w:hint="eastAsia"/>
        </w:rPr>
        <w:t>ризикованості</w:t>
      </w:r>
      <w:r>
        <w:t></w:t>
      </w:r>
      <w:r>
        <w:rPr>
          <w:rFonts w:hint="eastAsia"/>
        </w:rPr>
        <w:t>та</w:t>
      </w:r>
      <w:r>
        <w:t></w:t>
      </w:r>
      <w:r>
        <w:rPr>
          <w:rFonts w:hint="eastAsia"/>
        </w:rPr>
        <w:t>дохідності</w:t>
      </w:r>
      <w:r>
        <w:t></w:t>
      </w:r>
      <w:r>
        <w:t></w:t>
      </w:r>
      <w:r>
        <w:rPr>
          <w:rFonts w:hint="eastAsia"/>
        </w:rPr>
        <w:t>на</w:t>
      </w:r>
      <w:r>
        <w:t></w:t>
      </w:r>
      <w:r>
        <w:rPr>
          <w:rFonts w:hint="eastAsia"/>
        </w:rPr>
        <w:t>інвестиційну</w:t>
      </w:r>
      <w:r>
        <w:t></w:t>
      </w:r>
      <w:r>
        <w:rPr>
          <w:rFonts w:hint="eastAsia"/>
        </w:rPr>
        <w:t>діяльність</w:t>
      </w:r>
      <w:r>
        <w:t></w:t>
      </w:r>
      <w:r>
        <w:rPr>
          <w:rFonts w:hint="eastAsia"/>
        </w:rPr>
        <w:t>та</w:t>
      </w:r>
      <w:r>
        <w:t></w:t>
      </w:r>
      <w:r>
        <w:rPr>
          <w:rFonts w:hint="eastAsia"/>
        </w:rPr>
        <w:t>ступінь</w:t>
      </w:r>
    </w:p>
    <w:p w:rsidR="00F66838" w:rsidRDefault="00F66838" w:rsidP="00F66838">
      <w:r>
        <w:rPr>
          <w:rFonts w:hint="eastAsia"/>
        </w:rPr>
        <w:t>їх</w:t>
      </w:r>
      <w:r>
        <w:t></w:t>
      </w:r>
      <w:r>
        <w:rPr>
          <w:rFonts w:hint="eastAsia"/>
        </w:rPr>
        <w:t>впливу</w:t>
      </w:r>
      <w:r>
        <w:t></w:t>
      </w:r>
      <w:r>
        <w:rPr>
          <w:rFonts w:hint="eastAsia"/>
        </w:rPr>
        <w:t>на</w:t>
      </w:r>
      <w:r>
        <w:t></w:t>
      </w:r>
      <w:r>
        <w:rPr>
          <w:rFonts w:hint="eastAsia"/>
        </w:rPr>
        <w:t>інвестиційний</w:t>
      </w:r>
      <w:r>
        <w:t></w:t>
      </w:r>
      <w:r>
        <w:rPr>
          <w:rFonts w:hint="eastAsia"/>
        </w:rPr>
        <w:t>потенціал</w:t>
      </w:r>
      <w:r>
        <w:t></w:t>
      </w:r>
      <w:r>
        <w:rPr>
          <w:rFonts w:hint="eastAsia"/>
        </w:rPr>
        <w:t>страхового</w:t>
      </w:r>
      <w:r>
        <w:t></w:t>
      </w:r>
      <w:r>
        <w:rPr>
          <w:rFonts w:hint="eastAsia"/>
        </w:rPr>
        <w:t>сектора</w:t>
      </w:r>
      <w:r>
        <w:t></w:t>
      </w:r>
      <w:r>
        <w:rPr>
          <w:rFonts w:hint="eastAsia"/>
        </w:rPr>
        <w:t>економіки</w:t>
      </w:r>
      <w:r>
        <w:t></w:t>
      </w:r>
      <w:r>
        <w:t></w:t>
      </w:r>
      <w:r>
        <w:rPr>
          <w:rFonts w:hint="eastAsia"/>
        </w:rPr>
        <w:t>проведено</w:t>
      </w:r>
    </w:p>
    <w:p w:rsidR="00F66838" w:rsidRDefault="00F66838" w:rsidP="00F66838">
      <w:r>
        <w:rPr>
          <w:rFonts w:hint="eastAsia"/>
        </w:rPr>
        <w:t>порівняльну</w:t>
      </w:r>
      <w:r>
        <w:t></w:t>
      </w:r>
      <w:r>
        <w:rPr>
          <w:rFonts w:hint="eastAsia"/>
        </w:rPr>
        <w:t>характеристику</w:t>
      </w:r>
      <w:r>
        <w:t></w:t>
      </w:r>
      <w:r>
        <w:rPr>
          <w:rFonts w:hint="eastAsia"/>
        </w:rPr>
        <w:t>інвестиційної</w:t>
      </w:r>
      <w:r>
        <w:t></w:t>
      </w:r>
      <w:r>
        <w:rPr>
          <w:rFonts w:hint="eastAsia"/>
        </w:rPr>
        <w:t>діяльності</w:t>
      </w:r>
      <w:r>
        <w:t></w:t>
      </w:r>
      <w:r>
        <w:rPr>
          <w:rFonts w:hint="eastAsia"/>
        </w:rPr>
        <w:t>за</w:t>
      </w:r>
      <w:r>
        <w:t></w:t>
      </w:r>
      <w:r>
        <w:rPr>
          <w:rFonts w:hint="eastAsia"/>
        </w:rPr>
        <w:t>продуктами</w:t>
      </w:r>
      <w:r>
        <w:t></w:t>
      </w:r>
      <w:r>
        <w:rPr>
          <w:rFonts w:hint="eastAsia"/>
        </w:rPr>
        <w:t>зі</w:t>
      </w:r>
    </w:p>
    <w:p w:rsidR="00F66838" w:rsidRDefault="00F66838" w:rsidP="00F66838">
      <w:r>
        <w:rPr>
          <w:rFonts w:hint="eastAsia"/>
        </w:rPr>
        <w:t>страхування</w:t>
      </w:r>
      <w:r>
        <w:t></w:t>
      </w:r>
      <w:r>
        <w:rPr>
          <w:rFonts w:hint="eastAsia"/>
        </w:rPr>
        <w:t>життя</w:t>
      </w:r>
      <w:r>
        <w:t></w:t>
      </w:r>
      <w:r>
        <w:rPr>
          <w:rFonts w:hint="eastAsia"/>
        </w:rPr>
        <w:t>та</w:t>
      </w:r>
      <w:r>
        <w:t></w:t>
      </w:r>
      <w:r>
        <w:rPr>
          <w:rFonts w:hint="eastAsia"/>
        </w:rPr>
        <w:t>страхування</w:t>
      </w:r>
      <w:r>
        <w:t></w:t>
      </w:r>
      <w:r>
        <w:rPr>
          <w:rFonts w:hint="eastAsia"/>
        </w:rPr>
        <w:t>іншого</w:t>
      </w:r>
      <w:r>
        <w:t></w:t>
      </w:r>
      <w:r>
        <w:t></w:t>
      </w:r>
      <w:r>
        <w:rPr>
          <w:rFonts w:hint="eastAsia"/>
        </w:rPr>
        <w:t>ніж</w:t>
      </w:r>
      <w:r>
        <w:t></w:t>
      </w:r>
      <w:r>
        <w:rPr>
          <w:rFonts w:hint="eastAsia"/>
        </w:rPr>
        <w:t>страхування</w:t>
      </w:r>
      <w:r>
        <w:t></w:t>
      </w:r>
      <w:r>
        <w:rPr>
          <w:rFonts w:hint="eastAsia"/>
        </w:rPr>
        <w:t>життя</w:t>
      </w:r>
      <w:r>
        <w:t></w:t>
      </w:r>
    </w:p>
    <w:p w:rsidR="00F66838" w:rsidRDefault="00F66838" w:rsidP="00F66838">
      <w:r>
        <w:t></w:t>
      </w:r>
      <w:r>
        <w:t></w:t>
      </w:r>
      <w:r>
        <w:t></w:t>
      </w:r>
      <w:r>
        <w:rPr>
          <w:rFonts w:hint="eastAsia"/>
        </w:rPr>
        <w:t>Визначено</w:t>
      </w:r>
      <w:r>
        <w:t></w:t>
      </w:r>
      <w:r>
        <w:t></w:t>
      </w:r>
      <w:r>
        <w:rPr>
          <w:rFonts w:hint="eastAsia"/>
        </w:rPr>
        <w:t>що</w:t>
      </w:r>
      <w:r>
        <w:t></w:t>
      </w:r>
      <w:r>
        <w:rPr>
          <w:rFonts w:hint="eastAsia"/>
        </w:rPr>
        <w:t>інвестиційні</w:t>
      </w:r>
      <w:r>
        <w:t></w:t>
      </w:r>
      <w:r>
        <w:rPr>
          <w:rFonts w:hint="eastAsia"/>
        </w:rPr>
        <w:t>ресурси</w:t>
      </w:r>
      <w:r>
        <w:t></w:t>
      </w:r>
      <w:r>
        <w:rPr>
          <w:rFonts w:hint="eastAsia"/>
        </w:rPr>
        <w:t>страхової</w:t>
      </w:r>
      <w:r>
        <w:t></w:t>
      </w:r>
      <w:r>
        <w:rPr>
          <w:rFonts w:hint="eastAsia"/>
        </w:rPr>
        <w:t>компанії</w:t>
      </w:r>
      <w:r>
        <w:t></w:t>
      </w:r>
      <w:r>
        <w:rPr>
          <w:rFonts w:hint="eastAsia"/>
        </w:rPr>
        <w:t>є</w:t>
      </w:r>
      <w:r>
        <w:t></w:t>
      </w:r>
      <w:r>
        <w:rPr>
          <w:rFonts w:hint="eastAsia"/>
        </w:rPr>
        <w:t>сукупністю</w:t>
      </w:r>
    </w:p>
    <w:p w:rsidR="00F66838" w:rsidRDefault="00F66838" w:rsidP="00F66838">
      <w:r>
        <w:rPr>
          <w:rFonts w:hint="eastAsia"/>
        </w:rPr>
        <w:t>коштів</w:t>
      </w:r>
      <w:r>
        <w:t></w:t>
      </w:r>
      <w:r>
        <w:rPr>
          <w:rFonts w:hint="eastAsia"/>
        </w:rPr>
        <w:t>страховика</w:t>
      </w:r>
      <w:r>
        <w:t></w:t>
      </w:r>
      <w:r>
        <w:t></w:t>
      </w:r>
      <w:r>
        <w:rPr>
          <w:rFonts w:hint="eastAsia"/>
        </w:rPr>
        <w:t>які</w:t>
      </w:r>
      <w:r>
        <w:t></w:t>
      </w:r>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інвестування</w:t>
      </w:r>
      <w:r>
        <w:t></w:t>
      </w:r>
      <w:r>
        <w:rPr>
          <w:rFonts w:hint="eastAsia"/>
        </w:rPr>
        <w:t>з</w:t>
      </w:r>
      <w:r>
        <w:t></w:t>
      </w:r>
      <w:r>
        <w:rPr>
          <w:rFonts w:hint="eastAsia"/>
        </w:rPr>
        <w:t>метою</w:t>
      </w:r>
    </w:p>
    <w:p w:rsidR="00F66838" w:rsidRDefault="00F66838" w:rsidP="00F66838">
      <w:r>
        <w:rPr>
          <w:rFonts w:hint="eastAsia"/>
        </w:rPr>
        <w:t>отримання</w:t>
      </w:r>
      <w:r>
        <w:t></w:t>
      </w:r>
      <w:r>
        <w:rPr>
          <w:rFonts w:hint="eastAsia"/>
        </w:rPr>
        <w:t>інвестиційного</w:t>
      </w:r>
      <w:r>
        <w:t></w:t>
      </w:r>
      <w:r>
        <w:rPr>
          <w:rFonts w:hint="eastAsia"/>
        </w:rPr>
        <w:t>доходу</w:t>
      </w:r>
      <w:r>
        <w:t></w:t>
      </w:r>
      <w:r>
        <w:t></w:t>
      </w:r>
      <w:r>
        <w:rPr>
          <w:rFonts w:hint="eastAsia"/>
        </w:rPr>
        <w:t>Проведено</w:t>
      </w:r>
      <w:r>
        <w:t></w:t>
      </w:r>
      <w:r>
        <w:rPr>
          <w:rFonts w:hint="eastAsia"/>
        </w:rPr>
        <w:t>класифікацію</w:t>
      </w:r>
      <w:r>
        <w:t></w:t>
      </w:r>
      <w:r>
        <w:rPr>
          <w:rFonts w:hint="eastAsia"/>
        </w:rPr>
        <w:t>інвестиційних</w:t>
      </w:r>
    </w:p>
    <w:p w:rsidR="00F66838" w:rsidRDefault="00F66838" w:rsidP="00F66838">
      <w:r>
        <w:t></w:t>
      </w:r>
      <w:r>
        <w:t></w:t>
      </w:r>
      <w:r>
        <w:t></w:t>
      </w:r>
    </w:p>
    <w:p w:rsidR="00F66838" w:rsidRDefault="00F66838" w:rsidP="00F66838">
      <w:r>
        <w:rPr>
          <w:rFonts w:hint="eastAsia"/>
        </w:rPr>
        <w:t>ресурсів</w:t>
      </w:r>
      <w:r>
        <w:t></w:t>
      </w:r>
      <w:r>
        <w:rPr>
          <w:rFonts w:hint="eastAsia"/>
        </w:rPr>
        <w:t>страхової</w:t>
      </w:r>
      <w:r>
        <w:t></w:t>
      </w:r>
      <w:r>
        <w:rPr>
          <w:rFonts w:hint="eastAsia"/>
        </w:rPr>
        <w:t>компанії</w:t>
      </w:r>
      <w:r>
        <w:t></w:t>
      </w:r>
      <w:r>
        <w:rPr>
          <w:rFonts w:hint="eastAsia"/>
        </w:rPr>
        <w:t>за</w:t>
      </w:r>
      <w:r>
        <w:t></w:t>
      </w:r>
      <w:r>
        <w:rPr>
          <w:rFonts w:hint="eastAsia"/>
        </w:rPr>
        <w:t>такими</w:t>
      </w:r>
      <w:r>
        <w:t></w:t>
      </w:r>
      <w:r>
        <w:rPr>
          <w:rFonts w:hint="eastAsia"/>
        </w:rPr>
        <w:t>критеріями</w:t>
      </w:r>
      <w:r>
        <w:t></w:t>
      </w:r>
      <w:r>
        <w:rPr>
          <w:rFonts w:hint="eastAsia"/>
        </w:rPr>
        <w:t>як</w:t>
      </w:r>
      <w:r>
        <w:t></w:t>
      </w:r>
      <w:r>
        <w:rPr>
          <w:rFonts w:hint="eastAsia"/>
        </w:rPr>
        <w:t>джерела</w:t>
      </w:r>
      <w:r>
        <w:t></w:t>
      </w:r>
      <w:r>
        <w:rPr>
          <w:rFonts w:hint="eastAsia"/>
        </w:rPr>
        <w:t>залучення</w:t>
      </w:r>
      <w:r>
        <w:t></w:t>
      </w:r>
    </w:p>
    <w:p w:rsidR="00F66838" w:rsidRDefault="00F66838" w:rsidP="00F66838">
      <w:r>
        <w:rPr>
          <w:rFonts w:hint="eastAsia"/>
        </w:rPr>
        <w:t>натурально</w:t>
      </w:r>
      <w:r>
        <w:t></w:t>
      </w:r>
      <w:r>
        <w:rPr>
          <w:rFonts w:hint="eastAsia"/>
        </w:rPr>
        <w:t>матеріальна</w:t>
      </w:r>
      <w:r>
        <w:t></w:t>
      </w:r>
      <w:r>
        <w:rPr>
          <w:rFonts w:hint="eastAsia"/>
        </w:rPr>
        <w:t>форма</w:t>
      </w:r>
      <w:r>
        <w:t></w:t>
      </w:r>
      <w:r>
        <w:rPr>
          <w:rFonts w:hint="eastAsia"/>
        </w:rPr>
        <w:t>у</w:t>
      </w:r>
      <w:r>
        <w:t></w:t>
      </w:r>
      <w:r>
        <w:rPr>
          <w:rFonts w:hint="eastAsia"/>
        </w:rPr>
        <w:t>якій</w:t>
      </w:r>
      <w:r>
        <w:t></w:t>
      </w:r>
      <w:r>
        <w:rPr>
          <w:rFonts w:hint="eastAsia"/>
        </w:rPr>
        <w:t>залучаються</w:t>
      </w:r>
      <w:r>
        <w:t></w:t>
      </w:r>
      <w:r>
        <w:rPr>
          <w:rFonts w:hint="eastAsia"/>
        </w:rPr>
        <w:t>ресурси</w:t>
      </w:r>
      <w:r>
        <w:t></w:t>
      </w:r>
      <w:r>
        <w:t></w:t>
      </w:r>
      <w:r>
        <w:rPr>
          <w:rFonts w:hint="eastAsia"/>
        </w:rPr>
        <w:t>строки</w:t>
      </w:r>
      <w:r>
        <w:t></w:t>
      </w:r>
      <w:r>
        <w:rPr>
          <w:rFonts w:hint="eastAsia"/>
        </w:rPr>
        <w:t>залучення</w:t>
      </w:r>
      <w:r>
        <w:t></w:t>
      </w:r>
    </w:p>
    <w:p w:rsidR="00F66838" w:rsidRDefault="00F66838" w:rsidP="00F66838">
      <w:r>
        <w:rPr>
          <w:rFonts w:hint="eastAsia"/>
        </w:rPr>
        <w:t>Визначено</w:t>
      </w:r>
      <w:r>
        <w:t></w:t>
      </w:r>
      <w:r>
        <w:rPr>
          <w:rFonts w:hint="eastAsia"/>
        </w:rPr>
        <w:t>інвестиційні</w:t>
      </w:r>
      <w:r>
        <w:t></w:t>
      </w:r>
      <w:r>
        <w:rPr>
          <w:rFonts w:hint="eastAsia"/>
        </w:rPr>
        <w:t>можливості</w:t>
      </w:r>
      <w:r>
        <w:t></w:t>
      </w:r>
      <w:r>
        <w:rPr>
          <w:rFonts w:hint="eastAsia"/>
        </w:rPr>
        <w:t>власного</w:t>
      </w:r>
      <w:r>
        <w:t></w:t>
      </w:r>
      <w:r>
        <w:t></w:t>
      </w:r>
      <w:r>
        <w:rPr>
          <w:rFonts w:hint="eastAsia"/>
        </w:rPr>
        <w:t>позикового</w:t>
      </w:r>
      <w:r>
        <w:t></w:t>
      </w:r>
      <w:r>
        <w:rPr>
          <w:rFonts w:hint="eastAsia"/>
        </w:rPr>
        <w:t>та</w:t>
      </w:r>
      <w:r>
        <w:t></w:t>
      </w:r>
      <w:r>
        <w:rPr>
          <w:rFonts w:hint="eastAsia"/>
        </w:rPr>
        <w:t>залученого</w:t>
      </w:r>
    </w:p>
    <w:p w:rsidR="00F66838" w:rsidRDefault="00F66838" w:rsidP="00F66838">
      <w:r>
        <w:rPr>
          <w:rFonts w:hint="eastAsia"/>
        </w:rPr>
        <w:t>капіталу</w:t>
      </w:r>
      <w:r>
        <w:t></w:t>
      </w:r>
      <w:r>
        <w:rPr>
          <w:rFonts w:hint="eastAsia"/>
        </w:rPr>
        <w:t>за</w:t>
      </w:r>
      <w:r>
        <w:t></w:t>
      </w:r>
      <w:r>
        <w:rPr>
          <w:rFonts w:hint="eastAsia"/>
        </w:rPr>
        <w:t>такими</w:t>
      </w:r>
      <w:r>
        <w:t></w:t>
      </w:r>
      <w:r>
        <w:rPr>
          <w:rFonts w:hint="eastAsia"/>
        </w:rPr>
        <w:t>критеріями</w:t>
      </w:r>
      <w:r>
        <w:t></w:t>
      </w:r>
      <w:r>
        <w:t></w:t>
      </w:r>
      <w:r>
        <w:rPr>
          <w:rFonts w:hint="eastAsia"/>
        </w:rPr>
        <w:t>термін</w:t>
      </w:r>
      <w:r>
        <w:t></w:t>
      </w:r>
      <w:r>
        <w:rPr>
          <w:rFonts w:hint="eastAsia"/>
        </w:rPr>
        <w:t>використання</w:t>
      </w:r>
      <w:r>
        <w:t></w:t>
      </w:r>
      <w:r>
        <w:rPr>
          <w:rFonts w:hint="eastAsia"/>
        </w:rPr>
        <w:t>інвестицій</w:t>
      </w:r>
      <w:r>
        <w:t></w:t>
      </w:r>
      <w:r>
        <w:t></w:t>
      </w:r>
      <w:r>
        <w:rPr>
          <w:rFonts w:hint="eastAsia"/>
        </w:rPr>
        <w:t>можливість</w:t>
      </w:r>
      <w:r>
        <w:t></w:t>
      </w:r>
      <w:r>
        <w:rPr>
          <w:rFonts w:hint="eastAsia"/>
        </w:rPr>
        <w:t>їх</w:t>
      </w:r>
    </w:p>
    <w:p w:rsidR="00F66838" w:rsidRDefault="00F66838" w:rsidP="00F66838">
      <w:r>
        <w:rPr>
          <w:rFonts w:hint="eastAsia"/>
        </w:rPr>
        <w:t>планування</w:t>
      </w:r>
      <w:r>
        <w:t></w:t>
      </w:r>
      <w:r>
        <w:t></w:t>
      </w:r>
      <w:r>
        <w:rPr>
          <w:rFonts w:hint="eastAsia"/>
        </w:rPr>
        <w:t>можливість</w:t>
      </w:r>
      <w:r>
        <w:t></w:t>
      </w:r>
      <w:r>
        <w:rPr>
          <w:rFonts w:hint="eastAsia"/>
        </w:rPr>
        <w:t>отримання</w:t>
      </w:r>
      <w:r>
        <w:t></w:t>
      </w:r>
      <w:r>
        <w:rPr>
          <w:rFonts w:hint="eastAsia"/>
        </w:rPr>
        <w:t>доходів</w:t>
      </w:r>
      <w:r>
        <w:t></w:t>
      </w:r>
      <w:r>
        <w:rPr>
          <w:rFonts w:hint="eastAsia"/>
        </w:rPr>
        <w:t>згідно</w:t>
      </w:r>
      <w:r>
        <w:t></w:t>
      </w:r>
      <w:r>
        <w:rPr>
          <w:rFonts w:hint="eastAsia"/>
        </w:rPr>
        <w:t>факторів</w:t>
      </w:r>
      <w:r>
        <w:t></w:t>
      </w:r>
      <w:r>
        <w:t></w:t>
      </w:r>
      <w:r>
        <w:rPr>
          <w:rFonts w:hint="eastAsia"/>
        </w:rPr>
        <w:t>ризик</w:t>
      </w:r>
      <w:r>
        <w:t></w:t>
      </w:r>
      <w:r>
        <w:rPr>
          <w:rFonts w:hint="eastAsia"/>
        </w:rPr>
        <w:t>дохідність</w:t>
      </w:r>
      <w:r>
        <w:t></w:t>
      </w:r>
    </w:p>
    <w:p w:rsidR="00F66838" w:rsidRDefault="00F66838" w:rsidP="00F66838">
      <w:r>
        <w:rPr>
          <w:rFonts w:hint="eastAsia"/>
        </w:rPr>
        <w:t>та</w:t>
      </w:r>
      <w:r>
        <w:t></w:t>
      </w:r>
      <w:r>
        <w:rPr>
          <w:rFonts w:hint="eastAsia"/>
        </w:rPr>
        <w:t>ліквідність</w:t>
      </w:r>
      <w:r>
        <w:t></w:t>
      </w:r>
      <w:r>
        <w:t></w:t>
      </w:r>
      <w:r>
        <w:rPr>
          <w:rFonts w:hint="eastAsia"/>
        </w:rPr>
        <w:t>Особливості</w:t>
      </w:r>
      <w:r>
        <w:t></w:t>
      </w:r>
      <w:r>
        <w:rPr>
          <w:rFonts w:hint="eastAsia"/>
        </w:rPr>
        <w:t>інвестиційної</w:t>
      </w:r>
      <w:r>
        <w:t></w:t>
      </w:r>
      <w:r>
        <w:rPr>
          <w:rFonts w:hint="eastAsia"/>
        </w:rPr>
        <w:t>діяльності</w:t>
      </w:r>
      <w:r>
        <w:t></w:t>
      </w:r>
      <w:r>
        <w:rPr>
          <w:rFonts w:hint="eastAsia"/>
        </w:rPr>
        <w:t>та</w:t>
      </w:r>
      <w:r>
        <w:t></w:t>
      </w:r>
      <w:r>
        <w:rPr>
          <w:rFonts w:hint="eastAsia"/>
        </w:rPr>
        <w:t>умови</w:t>
      </w:r>
      <w:r>
        <w:t></w:t>
      </w:r>
      <w:r>
        <w:rPr>
          <w:rFonts w:hint="eastAsia"/>
        </w:rPr>
        <w:t>розміщення</w:t>
      </w:r>
    </w:p>
    <w:p w:rsidR="00F66838" w:rsidRDefault="00F66838" w:rsidP="00F66838">
      <w:r>
        <w:rPr>
          <w:rFonts w:hint="eastAsia"/>
        </w:rPr>
        <w:t>інвестиційних</w:t>
      </w:r>
      <w:r>
        <w:t></w:t>
      </w:r>
      <w:r>
        <w:rPr>
          <w:rFonts w:hint="eastAsia"/>
        </w:rPr>
        <w:t>ресурсів</w:t>
      </w:r>
      <w:r>
        <w:t></w:t>
      </w:r>
      <w:r>
        <w:rPr>
          <w:rFonts w:hint="eastAsia"/>
        </w:rPr>
        <w:t>систематизовано</w:t>
      </w:r>
      <w:r>
        <w:t></w:t>
      </w:r>
      <w:r>
        <w:rPr>
          <w:rFonts w:hint="eastAsia"/>
        </w:rPr>
        <w:t>за</w:t>
      </w:r>
      <w:r>
        <w:t></w:t>
      </w:r>
      <w:r>
        <w:rPr>
          <w:rFonts w:hint="eastAsia"/>
        </w:rPr>
        <w:t>такими</w:t>
      </w:r>
      <w:r>
        <w:t></w:t>
      </w:r>
      <w:r>
        <w:rPr>
          <w:rFonts w:hint="eastAsia"/>
        </w:rPr>
        <w:t>групами</w:t>
      </w:r>
      <w:r>
        <w:t></w:t>
      </w:r>
      <w:r>
        <w:t></w:t>
      </w:r>
      <w:r>
        <w:rPr>
          <w:rFonts w:hint="eastAsia"/>
        </w:rPr>
        <w:t>довгострокові</w:t>
      </w:r>
      <w:r>
        <w:t></w:t>
      </w:r>
      <w:r>
        <w:rPr>
          <w:rFonts w:hint="eastAsia"/>
        </w:rPr>
        <w:t>види</w:t>
      </w:r>
    </w:p>
    <w:p w:rsidR="00F66838" w:rsidRDefault="00F66838" w:rsidP="00F66838">
      <w:r>
        <w:rPr>
          <w:rFonts w:hint="eastAsia"/>
        </w:rPr>
        <w:t>страхування</w:t>
      </w:r>
      <w:r>
        <w:t></w:t>
      </w:r>
      <w:r>
        <w:t></w:t>
      </w:r>
      <w:r>
        <w:rPr>
          <w:rFonts w:hint="eastAsia"/>
        </w:rPr>
        <w:t>ризикові</w:t>
      </w:r>
      <w:r>
        <w:t></w:t>
      </w:r>
      <w:r>
        <w:rPr>
          <w:rFonts w:hint="eastAsia"/>
        </w:rPr>
        <w:t>види</w:t>
      </w:r>
      <w:r>
        <w:t></w:t>
      </w:r>
      <w:r>
        <w:rPr>
          <w:rFonts w:hint="eastAsia"/>
        </w:rPr>
        <w:t>страхування</w:t>
      </w:r>
      <w:r>
        <w:t></w:t>
      </w:r>
      <w:r>
        <w:rPr>
          <w:rFonts w:hint="eastAsia"/>
        </w:rPr>
        <w:t>та</w:t>
      </w:r>
      <w:r>
        <w:t></w:t>
      </w:r>
      <w:r>
        <w:rPr>
          <w:rFonts w:hint="eastAsia"/>
        </w:rPr>
        <w:t>власні</w:t>
      </w:r>
      <w:r>
        <w:t></w:t>
      </w:r>
      <w:r>
        <w:rPr>
          <w:rFonts w:hint="eastAsia"/>
        </w:rPr>
        <w:t>кошти</w:t>
      </w:r>
      <w:r>
        <w:t></w:t>
      </w:r>
    </w:p>
    <w:p w:rsidR="00F66838" w:rsidRDefault="00F66838" w:rsidP="00F66838">
      <w:r>
        <w:rPr>
          <w:rFonts w:hint="eastAsia"/>
        </w:rPr>
        <w:t>Дослідження</w:t>
      </w:r>
      <w:r>
        <w:t></w:t>
      </w:r>
      <w:r>
        <w:rPr>
          <w:rFonts w:hint="eastAsia"/>
        </w:rPr>
        <w:t>нормативно</w:t>
      </w:r>
      <w:r>
        <w:t></w:t>
      </w:r>
      <w:r>
        <w:rPr>
          <w:rFonts w:hint="eastAsia"/>
        </w:rPr>
        <w:t>правової</w:t>
      </w:r>
      <w:r>
        <w:t></w:t>
      </w:r>
      <w:r>
        <w:rPr>
          <w:rFonts w:hint="eastAsia"/>
        </w:rPr>
        <w:t>бази</w:t>
      </w:r>
      <w:r>
        <w:t></w:t>
      </w:r>
      <w:r>
        <w:rPr>
          <w:rFonts w:hint="eastAsia"/>
        </w:rPr>
        <w:t>утворення</w:t>
      </w:r>
      <w:r>
        <w:t></w:t>
      </w:r>
      <w:r>
        <w:rPr>
          <w:rFonts w:hint="eastAsia"/>
        </w:rPr>
        <w:t>страхових</w:t>
      </w:r>
      <w:r>
        <w:t></w:t>
      </w:r>
      <w:r>
        <w:rPr>
          <w:rFonts w:hint="eastAsia"/>
        </w:rPr>
        <w:t>резервів</w:t>
      </w:r>
      <w:r>
        <w:t></w:t>
      </w:r>
    </w:p>
    <w:p w:rsidR="00F66838" w:rsidRDefault="00F66838" w:rsidP="00F66838">
      <w:r>
        <w:rPr>
          <w:rFonts w:hint="eastAsia"/>
        </w:rPr>
        <w:t>показало</w:t>
      </w:r>
      <w:r>
        <w:t></w:t>
      </w:r>
      <w:r>
        <w:t></w:t>
      </w:r>
      <w:r>
        <w:rPr>
          <w:rFonts w:hint="eastAsia"/>
        </w:rPr>
        <w:t>що</w:t>
      </w:r>
      <w:r>
        <w:t></w:t>
      </w:r>
      <w:r>
        <w:rPr>
          <w:rFonts w:hint="eastAsia"/>
        </w:rPr>
        <w:t>страхові</w:t>
      </w:r>
      <w:r>
        <w:t></w:t>
      </w:r>
      <w:r>
        <w:rPr>
          <w:rFonts w:hint="eastAsia"/>
        </w:rPr>
        <w:t>резерви</w:t>
      </w:r>
      <w:r>
        <w:t></w:t>
      </w:r>
      <w:r>
        <w:rPr>
          <w:rFonts w:hint="eastAsia"/>
        </w:rPr>
        <w:t>є</w:t>
      </w:r>
      <w:r>
        <w:t></w:t>
      </w:r>
      <w:r>
        <w:rPr>
          <w:rFonts w:hint="eastAsia"/>
        </w:rPr>
        <w:t>фінансовими</w:t>
      </w:r>
      <w:r>
        <w:t></w:t>
      </w:r>
      <w:r>
        <w:rPr>
          <w:rFonts w:hint="eastAsia"/>
        </w:rPr>
        <w:t>ресурсами</w:t>
      </w:r>
      <w:r>
        <w:t></w:t>
      </w:r>
      <w:r>
        <w:rPr>
          <w:rFonts w:hint="eastAsia"/>
        </w:rPr>
        <w:t>з</w:t>
      </w:r>
      <w:r>
        <w:t></w:t>
      </w:r>
      <w:r>
        <w:rPr>
          <w:rFonts w:hint="eastAsia"/>
        </w:rPr>
        <w:t>різними</w:t>
      </w:r>
    </w:p>
    <w:p w:rsidR="00F66838" w:rsidRDefault="00F66838" w:rsidP="00F66838">
      <w:r>
        <w:rPr>
          <w:rFonts w:hint="eastAsia"/>
        </w:rPr>
        <w:t>інвестиційними</w:t>
      </w:r>
      <w:r>
        <w:t></w:t>
      </w:r>
      <w:r>
        <w:rPr>
          <w:rFonts w:hint="eastAsia"/>
        </w:rPr>
        <w:t>можливостями</w:t>
      </w:r>
      <w:r>
        <w:t></w:t>
      </w:r>
      <w:r>
        <w:t></w:t>
      </w:r>
      <w:r>
        <w:rPr>
          <w:rFonts w:hint="eastAsia"/>
        </w:rPr>
        <w:t>при</w:t>
      </w:r>
      <w:r>
        <w:t></w:t>
      </w:r>
      <w:r>
        <w:rPr>
          <w:rFonts w:hint="eastAsia"/>
        </w:rPr>
        <w:t>формуванні</w:t>
      </w:r>
      <w:r>
        <w:t></w:t>
      </w:r>
      <w:r>
        <w:rPr>
          <w:rFonts w:hint="eastAsia"/>
        </w:rPr>
        <w:t>яких</w:t>
      </w:r>
      <w:r>
        <w:t></w:t>
      </w:r>
      <w:r>
        <w:rPr>
          <w:rFonts w:hint="eastAsia"/>
        </w:rPr>
        <w:t>необхідно</w:t>
      </w:r>
      <w:r>
        <w:t></w:t>
      </w:r>
      <w:r>
        <w:rPr>
          <w:rFonts w:hint="eastAsia"/>
        </w:rPr>
        <w:t>враховувати</w:t>
      </w:r>
    </w:p>
    <w:p w:rsidR="00F66838" w:rsidRDefault="00F66838" w:rsidP="00F66838">
      <w:r>
        <w:rPr>
          <w:rFonts w:hint="eastAsia"/>
        </w:rPr>
        <w:t>терміни</w:t>
      </w:r>
      <w:r>
        <w:t></w:t>
      </w:r>
      <w:r>
        <w:rPr>
          <w:rFonts w:hint="eastAsia"/>
        </w:rPr>
        <w:t>дії</w:t>
      </w:r>
      <w:r>
        <w:t></w:t>
      </w:r>
      <w:r>
        <w:rPr>
          <w:rFonts w:hint="eastAsia"/>
        </w:rPr>
        <w:t>договорів</w:t>
      </w:r>
      <w:r>
        <w:t></w:t>
      </w:r>
      <w:r>
        <w:rPr>
          <w:rFonts w:hint="eastAsia"/>
        </w:rPr>
        <w:t>з</w:t>
      </w:r>
      <w:r>
        <w:t></w:t>
      </w:r>
      <w:r>
        <w:rPr>
          <w:rFonts w:hint="eastAsia"/>
        </w:rPr>
        <w:t>різних</w:t>
      </w:r>
      <w:r>
        <w:t></w:t>
      </w:r>
      <w:r>
        <w:rPr>
          <w:rFonts w:hint="eastAsia"/>
        </w:rPr>
        <w:t>видів</w:t>
      </w:r>
      <w:r>
        <w:t></w:t>
      </w:r>
      <w:r>
        <w:rPr>
          <w:rFonts w:hint="eastAsia"/>
        </w:rPr>
        <w:t>страхування</w:t>
      </w:r>
      <w:r>
        <w:t></w:t>
      </w:r>
      <w:r>
        <w:t></w:t>
      </w:r>
      <w:r>
        <w:rPr>
          <w:rFonts w:hint="eastAsia"/>
        </w:rPr>
        <w:t>Для</w:t>
      </w:r>
      <w:r>
        <w:t></w:t>
      </w:r>
      <w:r>
        <w:rPr>
          <w:rFonts w:hint="eastAsia"/>
        </w:rPr>
        <w:t>забезпечення</w:t>
      </w:r>
    </w:p>
    <w:p w:rsidR="00F66838" w:rsidRDefault="00F66838" w:rsidP="00F66838">
      <w:r>
        <w:rPr>
          <w:rFonts w:hint="eastAsia"/>
        </w:rPr>
        <w:t>інвестиційної</w:t>
      </w:r>
      <w:r>
        <w:t></w:t>
      </w:r>
      <w:r>
        <w:rPr>
          <w:rFonts w:hint="eastAsia"/>
        </w:rPr>
        <w:t>діяльності</w:t>
      </w:r>
      <w:r>
        <w:t></w:t>
      </w:r>
      <w:r>
        <w:rPr>
          <w:rFonts w:hint="eastAsia"/>
        </w:rPr>
        <w:t>страхової</w:t>
      </w:r>
      <w:r>
        <w:t></w:t>
      </w:r>
      <w:r>
        <w:rPr>
          <w:rFonts w:hint="eastAsia"/>
        </w:rPr>
        <w:t>організації</w:t>
      </w:r>
      <w:r>
        <w:t></w:t>
      </w:r>
      <w:r>
        <w:rPr>
          <w:rFonts w:hint="eastAsia"/>
        </w:rPr>
        <w:t>найбільш</w:t>
      </w:r>
      <w:r>
        <w:t></w:t>
      </w:r>
      <w:r>
        <w:rPr>
          <w:rFonts w:hint="eastAsia"/>
        </w:rPr>
        <w:t>важливими</w:t>
      </w:r>
      <w:r>
        <w:t></w:t>
      </w:r>
      <w:r>
        <w:rPr>
          <w:rFonts w:hint="eastAsia"/>
        </w:rPr>
        <w:t>є</w:t>
      </w:r>
      <w:r>
        <w:t></w:t>
      </w:r>
      <w:r>
        <w:rPr>
          <w:rFonts w:hint="eastAsia"/>
        </w:rPr>
        <w:t>резерви</w:t>
      </w:r>
      <w:r>
        <w:t></w:t>
      </w:r>
      <w:r>
        <w:rPr>
          <w:rFonts w:hint="eastAsia"/>
        </w:rPr>
        <w:t>зі</w:t>
      </w:r>
    </w:p>
    <w:p w:rsidR="00F66838" w:rsidRDefault="00F66838" w:rsidP="00F66838">
      <w:r>
        <w:rPr>
          <w:rFonts w:hint="eastAsia"/>
        </w:rPr>
        <w:t>страхування</w:t>
      </w:r>
      <w:r>
        <w:t></w:t>
      </w:r>
      <w:r>
        <w:rPr>
          <w:rFonts w:hint="eastAsia"/>
        </w:rPr>
        <w:t>життя</w:t>
      </w:r>
      <w:r>
        <w:t></w:t>
      </w:r>
      <w:r>
        <w:t></w:t>
      </w:r>
      <w:r>
        <w:rPr>
          <w:rFonts w:hint="eastAsia"/>
        </w:rPr>
        <w:t>що</w:t>
      </w:r>
      <w:r>
        <w:t></w:t>
      </w:r>
      <w:r>
        <w:rPr>
          <w:rFonts w:hint="eastAsia"/>
        </w:rPr>
        <w:t>мають</w:t>
      </w:r>
      <w:r>
        <w:t></w:t>
      </w:r>
      <w:r>
        <w:rPr>
          <w:rFonts w:hint="eastAsia"/>
        </w:rPr>
        <w:t>довгострокову</w:t>
      </w:r>
      <w:r>
        <w:t></w:t>
      </w:r>
      <w:r>
        <w:rPr>
          <w:rFonts w:hint="eastAsia"/>
        </w:rPr>
        <w:t>основу</w:t>
      </w:r>
      <w:r>
        <w:t></w:t>
      </w:r>
    </w:p>
    <w:p w:rsidR="00F66838" w:rsidRDefault="00F66838" w:rsidP="00F66838">
      <w:r>
        <w:t></w:t>
      </w:r>
      <w:r>
        <w:t></w:t>
      </w:r>
      <w:r>
        <w:t></w:t>
      </w:r>
      <w:r>
        <w:rPr>
          <w:rFonts w:hint="eastAsia"/>
        </w:rPr>
        <w:t>Систематизація</w:t>
      </w:r>
      <w:r>
        <w:t></w:t>
      </w:r>
      <w:r>
        <w:rPr>
          <w:rFonts w:hint="eastAsia"/>
        </w:rPr>
        <w:t>наукових</w:t>
      </w:r>
      <w:r>
        <w:t></w:t>
      </w:r>
      <w:r>
        <w:rPr>
          <w:rFonts w:hint="eastAsia"/>
        </w:rPr>
        <w:t>поглядів</w:t>
      </w:r>
      <w:r>
        <w:t></w:t>
      </w:r>
      <w:r>
        <w:rPr>
          <w:rFonts w:hint="eastAsia"/>
        </w:rPr>
        <w:t>щодо</w:t>
      </w:r>
      <w:r>
        <w:t></w:t>
      </w:r>
      <w:r>
        <w:rPr>
          <w:rFonts w:hint="eastAsia"/>
        </w:rPr>
        <w:t>визначення</w:t>
      </w:r>
      <w:r>
        <w:t></w:t>
      </w:r>
      <w:r>
        <w:rPr>
          <w:rFonts w:hint="eastAsia"/>
        </w:rPr>
        <w:t>сутності</w:t>
      </w:r>
    </w:p>
    <w:p w:rsidR="00F66838" w:rsidRDefault="00F66838" w:rsidP="00F66838">
      <w:r>
        <w:rPr>
          <w:rFonts w:hint="eastAsia"/>
        </w:rPr>
        <w:t>інвестиційної</w:t>
      </w:r>
      <w:r>
        <w:t></w:t>
      </w:r>
      <w:r>
        <w:rPr>
          <w:rFonts w:hint="eastAsia"/>
        </w:rPr>
        <w:t>стратегії</w:t>
      </w:r>
      <w:r>
        <w:t></w:t>
      </w:r>
      <w:r>
        <w:rPr>
          <w:rFonts w:hint="eastAsia"/>
        </w:rPr>
        <w:t>дозволила</w:t>
      </w:r>
      <w:r>
        <w:t></w:t>
      </w:r>
      <w:r>
        <w:rPr>
          <w:rFonts w:hint="eastAsia"/>
        </w:rPr>
        <w:t>сформулювати</w:t>
      </w:r>
      <w:r>
        <w:t></w:t>
      </w:r>
      <w:r>
        <w:rPr>
          <w:rFonts w:hint="eastAsia"/>
        </w:rPr>
        <w:t>авторське</w:t>
      </w:r>
      <w:r>
        <w:t></w:t>
      </w:r>
      <w:r>
        <w:rPr>
          <w:rFonts w:hint="eastAsia"/>
        </w:rPr>
        <w:t>трактування</w:t>
      </w:r>
      <w:r>
        <w:t></w:t>
      </w:r>
      <w:r>
        <w:rPr>
          <w:rFonts w:hint="eastAsia"/>
        </w:rPr>
        <w:t>даного</w:t>
      </w:r>
    </w:p>
    <w:p w:rsidR="00F66838" w:rsidRDefault="00F66838" w:rsidP="00F66838">
      <w:r>
        <w:rPr>
          <w:rFonts w:hint="eastAsia"/>
        </w:rPr>
        <w:t>поняття</w:t>
      </w:r>
      <w:r>
        <w:t></w:t>
      </w:r>
      <w:r>
        <w:t></w:t>
      </w:r>
      <w:r>
        <w:rPr>
          <w:rFonts w:hint="eastAsia"/>
        </w:rPr>
        <w:t>Інвестиційна</w:t>
      </w:r>
      <w:r>
        <w:t></w:t>
      </w:r>
      <w:r>
        <w:rPr>
          <w:rFonts w:hint="eastAsia"/>
        </w:rPr>
        <w:t>стратегія</w:t>
      </w:r>
      <w:r>
        <w:t></w:t>
      </w:r>
      <w:r>
        <w:rPr>
          <w:rFonts w:hint="eastAsia"/>
        </w:rPr>
        <w:t>страхової</w:t>
      </w:r>
      <w:r>
        <w:t></w:t>
      </w:r>
      <w:r>
        <w:rPr>
          <w:rFonts w:hint="eastAsia"/>
        </w:rPr>
        <w:t>компанії</w:t>
      </w:r>
      <w:r>
        <w:t></w:t>
      </w:r>
      <w:r>
        <w:rPr>
          <w:rFonts w:hint="eastAsia"/>
        </w:rPr>
        <w:t>є</w:t>
      </w:r>
      <w:r>
        <w:t></w:t>
      </w:r>
      <w:r>
        <w:rPr>
          <w:rFonts w:hint="eastAsia"/>
        </w:rPr>
        <w:t>системою</w:t>
      </w:r>
      <w:r>
        <w:t></w:t>
      </w:r>
      <w:r>
        <w:rPr>
          <w:rFonts w:hint="eastAsia"/>
        </w:rPr>
        <w:t>довгострокових</w:t>
      </w:r>
    </w:p>
    <w:p w:rsidR="00F66838" w:rsidRDefault="00F66838" w:rsidP="00F66838">
      <w:r>
        <w:rPr>
          <w:rFonts w:hint="eastAsia"/>
        </w:rPr>
        <w:t>цілей</w:t>
      </w:r>
      <w:r>
        <w:t></w:t>
      </w:r>
      <w:r>
        <w:rPr>
          <w:rFonts w:hint="eastAsia"/>
        </w:rPr>
        <w:t>інвестування</w:t>
      </w:r>
      <w:r>
        <w:t></w:t>
      </w:r>
      <w:r>
        <w:rPr>
          <w:rFonts w:hint="eastAsia"/>
        </w:rPr>
        <w:t>ресурсів</w:t>
      </w:r>
      <w:r>
        <w:t></w:t>
      </w:r>
      <w:r>
        <w:t></w:t>
      </w:r>
      <w:r>
        <w:rPr>
          <w:rFonts w:hint="eastAsia"/>
        </w:rPr>
        <w:t>які</w:t>
      </w:r>
      <w:r>
        <w:t></w:t>
      </w:r>
      <w:r>
        <w:rPr>
          <w:rFonts w:hint="eastAsia"/>
        </w:rPr>
        <w:t>слід</w:t>
      </w:r>
      <w:r>
        <w:t></w:t>
      </w:r>
      <w:r>
        <w:rPr>
          <w:rFonts w:hint="eastAsia"/>
        </w:rPr>
        <w:t>розглядати</w:t>
      </w:r>
      <w:r>
        <w:t></w:t>
      </w:r>
      <w:r>
        <w:rPr>
          <w:rFonts w:hint="eastAsia"/>
        </w:rPr>
        <w:t>інституційному</w:t>
      </w:r>
      <w:r>
        <w:t></w:t>
      </w:r>
      <w:r>
        <w:rPr>
          <w:rFonts w:hint="eastAsia"/>
        </w:rPr>
        <w:t>аспекті</w:t>
      </w:r>
      <w:r>
        <w:t></w:t>
      </w:r>
    </w:p>
    <w:p w:rsidR="00F66838" w:rsidRDefault="00F66838" w:rsidP="00F66838">
      <w:r>
        <w:rPr>
          <w:rFonts w:hint="eastAsia"/>
        </w:rPr>
        <w:t>економічному</w:t>
      </w:r>
      <w:r>
        <w:t></w:t>
      </w:r>
      <w:r>
        <w:t></w:t>
      </w:r>
      <w:r>
        <w:rPr>
          <w:rFonts w:hint="eastAsia"/>
        </w:rPr>
        <w:t>нормативно</w:t>
      </w:r>
      <w:r>
        <w:t></w:t>
      </w:r>
      <w:r>
        <w:rPr>
          <w:rFonts w:hint="eastAsia"/>
        </w:rPr>
        <w:t>правовому</w:t>
      </w:r>
      <w:r>
        <w:t></w:t>
      </w:r>
      <w:r>
        <w:rPr>
          <w:rFonts w:hint="eastAsia"/>
        </w:rPr>
        <w:t>та</w:t>
      </w:r>
      <w:r>
        <w:t></w:t>
      </w:r>
      <w:r>
        <w:rPr>
          <w:rFonts w:hint="eastAsia"/>
        </w:rPr>
        <w:t>інформаційно</w:t>
      </w:r>
      <w:r>
        <w:t></w:t>
      </w:r>
      <w:r>
        <w:rPr>
          <w:rFonts w:hint="eastAsia"/>
        </w:rPr>
        <w:t>аналітичному</w:t>
      </w:r>
      <w:r>
        <w:t></w:t>
      </w:r>
      <w:r>
        <w:t></w:t>
      </w:r>
      <w:r>
        <w:rPr>
          <w:rFonts w:hint="eastAsia"/>
        </w:rPr>
        <w:t>Розробка</w:t>
      </w:r>
    </w:p>
    <w:p w:rsidR="00F66838" w:rsidRDefault="00F66838" w:rsidP="00F66838">
      <w:r>
        <w:rPr>
          <w:rFonts w:hint="eastAsia"/>
        </w:rPr>
        <w:t>інвестиційної</w:t>
      </w:r>
      <w:r>
        <w:t></w:t>
      </w:r>
      <w:r>
        <w:rPr>
          <w:rFonts w:hint="eastAsia"/>
        </w:rPr>
        <w:t>стратегії</w:t>
      </w:r>
      <w:r>
        <w:t></w:t>
      </w:r>
      <w:r>
        <w:rPr>
          <w:rFonts w:hint="eastAsia"/>
        </w:rPr>
        <w:t>має</w:t>
      </w:r>
      <w:r>
        <w:t></w:t>
      </w:r>
      <w:r>
        <w:rPr>
          <w:rFonts w:hint="eastAsia"/>
        </w:rPr>
        <w:t>на</w:t>
      </w:r>
      <w:r>
        <w:t></w:t>
      </w:r>
      <w:r>
        <w:rPr>
          <w:rFonts w:hint="eastAsia"/>
        </w:rPr>
        <w:t>меті</w:t>
      </w:r>
      <w:r>
        <w:t></w:t>
      </w:r>
      <w:r>
        <w:rPr>
          <w:rFonts w:hint="eastAsia"/>
        </w:rPr>
        <w:t>вибір</w:t>
      </w:r>
      <w:r>
        <w:t></w:t>
      </w:r>
      <w:r>
        <w:rPr>
          <w:rFonts w:hint="eastAsia"/>
        </w:rPr>
        <w:t>оптимального</w:t>
      </w:r>
      <w:r>
        <w:t></w:t>
      </w:r>
      <w:r>
        <w:rPr>
          <w:rFonts w:hint="eastAsia"/>
        </w:rPr>
        <w:t>інвестиційного</w:t>
      </w:r>
    </w:p>
    <w:p w:rsidR="00F66838" w:rsidRDefault="00F66838" w:rsidP="00F66838">
      <w:r>
        <w:rPr>
          <w:rFonts w:hint="eastAsia"/>
        </w:rPr>
        <w:t>портфеля</w:t>
      </w:r>
      <w:r>
        <w:t></w:t>
      </w:r>
      <w:r>
        <w:rPr>
          <w:rFonts w:hint="eastAsia"/>
        </w:rPr>
        <w:t>відповідно</w:t>
      </w:r>
      <w:r>
        <w:t></w:t>
      </w:r>
      <w:r>
        <w:rPr>
          <w:rFonts w:hint="eastAsia"/>
        </w:rPr>
        <w:t>до</w:t>
      </w:r>
      <w:r>
        <w:t></w:t>
      </w:r>
      <w:r>
        <w:rPr>
          <w:rFonts w:hint="eastAsia"/>
        </w:rPr>
        <w:t>впливу</w:t>
      </w:r>
      <w:r>
        <w:t></w:t>
      </w:r>
      <w:r>
        <w:rPr>
          <w:rFonts w:hint="eastAsia"/>
        </w:rPr>
        <w:t>факторів</w:t>
      </w:r>
      <w:r>
        <w:t></w:t>
      </w:r>
      <w:r>
        <w:t></w:t>
      </w:r>
      <w:r>
        <w:rPr>
          <w:rFonts w:hint="eastAsia"/>
        </w:rPr>
        <w:t>ризик</w:t>
      </w:r>
      <w:r>
        <w:t></w:t>
      </w:r>
      <w:r>
        <w:rPr>
          <w:rFonts w:hint="eastAsia"/>
        </w:rPr>
        <w:t>дохідність</w:t>
      </w:r>
      <w:r>
        <w:t></w:t>
      </w:r>
      <w:r>
        <w:t></w:t>
      </w:r>
      <w:r>
        <w:rPr>
          <w:rFonts w:hint="eastAsia"/>
        </w:rPr>
        <w:t>та</w:t>
      </w:r>
      <w:r>
        <w:t></w:t>
      </w:r>
      <w:r>
        <w:rPr>
          <w:rFonts w:hint="eastAsia"/>
        </w:rPr>
        <w:t>регуляторного</w:t>
      </w:r>
    </w:p>
    <w:p w:rsidR="00F66838" w:rsidRDefault="00F66838" w:rsidP="00F66838">
      <w:r>
        <w:rPr>
          <w:rFonts w:hint="eastAsia"/>
        </w:rPr>
        <w:t>фактору</w:t>
      </w:r>
      <w:r>
        <w:t></w:t>
      </w:r>
      <w:r>
        <w:t></w:t>
      </w:r>
      <w:r>
        <w:rPr>
          <w:rFonts w:hint="eastAsia"/>
        </w:rPr>
        <w:t>В</w:t>
      </w:r>
      <w:r>
        <w:t></w:t>
      </w:r>
      <w:r>
        <w:rPr>
          <w:rFonts w:hint="eastAsia"/>
        </w:rPr>
        <w:t>залежності</w:t>
      </w:r>
      <w:r>
        <w:t></w:t>
      </w:r>
      <w:r>
        <w:rPr>
          <w:rFonts w:hint="eastAsia"/>
        </w:rPr>
        <w:t>від</w:t>
      </w:r>
      <w:r>
        <w:t></w:t>
      </w:r>
      <w:r>
        <w:rPr>
          <w:rFonts w:hint="eastAsia"/>
        </w:rPr>
        <w:t>сприйняття</w:t>
      </w:r>
      <w:r>
        <w:t></w:t>
      </w:r>
      <w:r>
        <w:rPr>
          <w:rFonts w:hint="eastAsia"/>
        </w:rPr>
        <w:t>страховиком</w:t>
      </w:r>
      <w:r>
        <w:t></w:t>
      </w:r>
      <w:r>
        <w:rPr>
          <w:rFonts w:hint="eastAsia"/>
        </w:rPr>
        <w:t>рівня</w:t>
      </w:r>
      <w:r>
        <w:t></w:t>
      </w:r>
      <w:r>
        <w:rPr>
          <w:rFonts w:hint="eastAsia"/>
        </w:rPr>
        <w:t>ризикованості</w:t>
      </w:r>
      <w:r>
        <w:t></w:t>
      </w:r>
      <w:r>
        <w:rPr>
          <w:rFonts w:hint="eastAsia"/>
        </w:rPr>
        <w:t>та</w:t>
      </w:r>
    </w:p>
    <w:p w:rsidR="00F66838" w:rsidRDefault="00F66838" w:rsidP="00F66838">
      <w:r>
        <w:rPr>
          <w:rFonts w:hint="eastAsia"/>
        </w:rPr>
        <w:t>дохідності</w:t>
      </w:r>
      <w:r>
        <w:t></w:t>
      </w:r>
      <w:r>
        <w:rPr>
          <w:rFonts w:hint="eastAsia"/>
        </w:rPr>
        <w:t>в</w:t>
      </w:r>
      <w:r>
        <w:t></w:t>
      </w:r>
      <w:r>
        <w:rPr>
          <w:rFonts w:hint="eastAsia"/>
        </w:rPr>
        <w:t>роботі</w:t>
      </w:r>
      <w:r>
        <w:t></w:t>
      </w:r>
      <w:r>
        <w:rPr>
          <w:rFonts w:hint="eastAsia"/>
        </w:rPr>
        <w:t>виокремлено</w:t>
      </w:r>
      <w:r>
        <w:t></w:t>
      </w:r>
      <w:r>
        <w:rPr>
          <w:rFonts w:hint="eastAsia"/>
        </w:rPr>
        <w:t>консервативну</w:t>
      </w:r>
      <w:r>
        <w:t></w:t>
      </w:r>
      <w:r>
        <w:rPr>
          <w:rFonts w:hint="eastAsia"/>
        </w:rPr>
        <w:t>інвестиційну</w:t>
      </w:r>
      <w:r>
        <w:t></w:t>
      </w:r>
      <w:r>
        <w:rPr>
          <w:rFonts w:hint="eastAsia"/>
        </w:rPr>
        <w:t>стратегію</w:t>
      </w:r>
      <w:r>
        <w:t></w:t>
      </w:r>
    </w:p>
    <w:p w:rsidR="00F66838" w:rsidRDefault="00F66838" w:rsidP="00F66838">
      <w:r>
        <w:rPr>
          <w:rFonts w:hint="eastAsia"/>
        </w:rPr>
        <w:t>помірно</w:t>
      </w:r>
      <w:r>
        <w:t></w:t>
      </w:r>
      <w:r>
        <w:rPr>
          <w:rFonts w:hint="eastAsia"/>
        </w:rPr>
        <w:t>консервативну</w:t>
      </w:r>
      <w:r>
        <w:t></w:t>
      </w:r>
      <w:r>
        <w:t></w:t>
      </w:r>
      <w:r>
        <w:rPr>
          <w:rFonts w:hint="eastAsia"/>
        </w:rPr>
        <w:t>яка</w:t>
      </w:r>
      <w:r>
        <w:t></w:t>
      </w:r>
      <w:r>
        <w:rPr>
          <w:rFonts w:hint="eastAsia"/>
        </w:rPr>
        <w:t>може</w:t>
      </w:r>
      <w:r>
        <w:t></w:t>
      </w:r>
      <w:r>
        <w:rPr>
          <w:rFonts w:hint="eastAsia"/>
        </w:rPr>
        <w:t>бути</w:t>
      </w:r>
      <w:r>
        <w:t></w:t>
      </w:r>
      <w:r>
        <w:rPr>
          <w:rFonts w:hint="eastAsia"/>
        </w:rPr>
        <w:t>помірною</w:t>
      </w:r>
      <w:r>
        <w:t></w:t>
      </w:r>
      <w:r>
        <w:rPr>
          <w:rFonts w:hint="eastAsia"/>
        </w:rPr>
        <w:t>та</w:t>
      </w:r>
      <w:r>
        <w:t></w:t>
      </w:r>
      <w:r>
        <w:rPr>
          <w:rFonts w:hint="eastAsia"/>
        </w:rPr>
        <w:t>збалансованою</w:t>
      </w:r>
      <w:r>
        <w:t></w:t>
      </w:r>
      <w:r>
        <w:t></w:t>
      </w:r>
      <w:r>
        <w:rPr>
          <w:rFonts w:hint="eastAsia"/>
        </w:rPr>
        <w:t>та</w:t>
      </w:r>
    </w:p>
    <w:p w:rsidR="00F66838" w:rsidRDefault="00F66838" w:rsidP="00F66838">
      <w:r>
        <w:rPr>
          <w:rFonts w:hint="eastAsia"/>
        </w:rPr>
        <w:t>агресивну</w:t>
      </w:r>
      <w:r>
        <w:t></w:t>
      </w:r>
      <w:r>
        <w:rPr>
          <w:rFonts w:hint="eastAsia"/>
        </w:rPr>
        <w:t>стратегію</w:t>
      </w:r>
      <w:r>
        <w:t></w:t>
      </w:r>
      <w:r>
        <w:t></w:t>
      </w:r>
      <w:r>
        <w:rPr>
          <w:rFonts w:hint="eastAsia"/>
        </w:rPr>
        <w:t>Відповідно</w:t>
      </w:r>
      <w:r>
        <w:t></w:t>
      </w:r>
      <w:r>
        <w:rPr>
          <w:rFonts w:hint="eastAsia"/>
        </w:rPr>
        <w:t>до</w:t>
      </w:r>
      <w:r>
        <w:t></w:t>
      </w:r>
      <w:r>
        <w:rPr>
          <w:rFonts w:hint="eastAsia"/>
        </w:rPr>
        <w:t>обраної</w:t>
      </w:r>
      <w:r>
        <w:t></w:t>
      </w:r>
      <w:r>
        <w:rPr>
          <w:rFonts w:hint="eastAsia"/>
        </w:rPr>
        <w:t>інвестиційної</w:t>
      </w:r>
      <w:r>
        <w:t></w:t>
      </w:r>
      <w:r>
        <w:rPr>
          <w:rFonts w:hint="eastAsia"/>
        </w:rPr>
        <w:t>стратегії</w:t>
      </w:r>
    </w:p>
    <w:p w:rsidR="00F66838" w:rsidRDefault="00F66838" w:rsidP="00F66838">
      <w:r>
        <w:rPr>
          <w:rFonts w:hint="eastAsia"/>
        </w:rPr>
        <w:t>запропоновано</w:t>
      </w:r>
      <w:r>
        <w:t></w:t>
      </w:r>
      <w:r>
        <w:rPr>
          <w:rFonts w:hint="eastAsia"/>
        </w:rPr>
        <w:t>заходи</w:t>
      </w:r>
      <w:r>
        <w:t></w:t>
      </w:r>
      <w:r>
        <w:rPr>
          <w:rFonts w:hint="eastAsia"/>
        </w:rPr>
        <w:t>з</w:t>
      </w:r>
      <w:r>
        <w:t></w:t>
      </w:r>
      <w:r>
        <w:rPr>
          <w:rFonts w:hint="eastAsia"/>
        </w:rPr>
        <w:t>управління</w:t>
      </w:r>
      <w:r>
        <w:t></w:t>
      </w:r>
      <w:r>
        <w:rPr>
          <w:rFonts w:hint="eastAsia"/>
        </w:rPr>
        <w:t>інвестиційними</w:t>
      </w:r>
      <w:r>
        <w:t></w:t>
      </w:r>
      <w:r>
        <w:rPr>
          <w:rFonts w:hint="eastAsia"/>
        </w:rPr>
        <w:t>ресурсами</w:t>
      </w:r>
      <w:r>
        <w:t></w:t>
      </w:r>
      <w:r>
        <w:rPr>
          <w:rFonts w:hint="eastAsia"/>
        </w:rPr>
        <w:t>страхових</w:t>
      </w:r>
    </w:p>
    <w:p w:rsidR="00F66838" w:rsidRDefault="00F66838" w:rsidP="00F66838">
      <w:r>
        <w:rPr>
          <w:rFonts w:hint="eastAsia"/>
        </w:rPr>
        <w:t>компаній</w:t>
      </w:r>
      <w:r>
        <w:t></w:t>
      </w:r>
    </w:p>
    <w:p w:rsidR="00F66838" w:rsidRDefault="00F66838" w:rsidP="00F66838">
      <w:r>
        <w:t></w:t>
      </w:r>
      <w:r>
        <w:t></w:t>
      </w:r>
      <w:r>
        <w:t></w:t>
      </w:r>
      <w:r>
        <w:rPr>
          <w:rFonts w:hint="eastAsia"/>
        </w:rPr>
        <w:t>Обґрунтовано</w:t>
      </w:r>
      <w:r>
        <w:t></w:t>
      </w:r>
      <w:r>
        <w:t></w:t>
      </w:r>
      <w:r>
        <w:rPr>
          <w:rFonts w:hint="eastAsia"/>
        </w:rPr>
        <w:t>що</w:t>
      </w:r>
      <w:r>
        <w:t></w:t>
      </w:r>
      <w:r>
        <w:rPr>
          <w:rFonts w:hint="eastAsia"/>
        </w:rPr>
        <w:t>особливе</w:t>
      </w:r>
      <w:r>
        <w:t></w:t>
      </w:r>
      <w:r>
        <w:rPr>
          <w:rFonts w:hint="eastAsia"/>
        </w:rPr>
        <w:t>значення</w:t>
      </w:r>
      <w:r>
        <w:t></w:t>
      </w:r>
      <w:r>
        <w:rPr>
          <w:rFonts w:hint="eastAsia"/>
        </w:rPr>
        <w:t>в</w:t>
      </w:r>
      <w:r>
        <w:t></w:t>
      </w:r>
      <w:r>
        <w:rPr>
          <w:rFonts w:hint="eastAsia"/>
        </w:rPr>
        <w:t>управлінні</w:t>
      </w:r>
      <w:r>
        <w:t></w:t>
      </w:r>
      <w:r>
        <w:rPr>
          <w:rFonts w:hint="eastAsia"/>
        </w:rPr>
        <w:t>інвестиційною</w:t>
      </w:r>
    </w:p>
    <w:p w:rsidR="00F66838" w:rsidRDefault="00F66838" w:rsidP="00F66838">
      <w:r>
        <w:rPr>
          <w:rFonts w:hint="eastAsia"/>
        </w:rPr>
        <w:t>діяльністю</w:t>
      </w:r>
      <w:r>
        <w:t></w:t>
      </w:r>
      <w:r>
        <w:rPr>
          <w:rFonts w:hint="eastAsia"/>
        </w:rPr>
        <w:t>страхових</w:t>
      </w:r>
      <w:r>
        <w:t></w:t>
      </w:r>
      <w:r>
        <w:rPr>
          <w:rFonts w:hint="eastAsia"/>
        </w:rPr>
        <w:t>компаній</w:t>
      </w:r>
      <w:r>
        <w:t></w:t>
      </w:r>
      <w:r>
        <w:rPr>
          <w:rFonts w:hint="eastAsia"/>
        </w:rPr>
        <w:t>відіграє</w:t>
      </w:r>
      <w:r>
        <w:t></w:t>
      </w:r>
      <w:r>
        <w:rPr>
          <w:rFonts w:hint="eastAsia"/>
        </w:rPr>
        <w:t>держава</w:t>
      </w:r>
      <w:r>
        <w:t></w:t>
      </w:r>
      <w:r>
        <w:t></w:t>
      </w:r>
      <w:r>
        <w:rPr>
          <w:rFonts w:hint="eastAsia"/>
        </w:rPr>
        <w:t>оскільки</w:t>
      </w:r>
      <w:r>
        <w:t></w:t>
      </w:r>
      <w:r>
        <w:rPr>
          <w:rFonts w:hint="eastAsia"/>
        </w:rPr>
        <w:t>саме</w:t>
      </w:r>
      <w:r>
        <w:t></w:t>
      </w:r>
      <w:r>
        <w:rPr>
          <w:rFonts w:hint="eastAsia"/>
        </w:rPr>
        <w:t>органи</w:t>
      </w:r>
    </w:p>
    <w:p w:rsidR="00F66838" w:rsidRDefault="00F66838" w:rsidP="00F66838">
      <w:r>
        <w:rPr>
          <w:rFonts w:hint="eastAsia"/>
        </w:rPr>
        <w:t>державного</w:t>
      </w:r>
      <w:r>
        <w:t></w:t>
      </w:r>
      <w:r>
        <w:rPr>
          <w:rFonts w:hint="eastAsia"/>
        </w:rPr>
        <w:t>нагляду</w:t>
      </w:r>
      <w:r>
        <w:t></w:t>
      </w:r>
      <w:r>
        <w:rPr>
          <w:rFonts w:hint="eastAsia"/>
        </w:rPr>
        <w:t>за</w:t>
      </w:r>
      <w:r>
        <w:t></w:t>
      </w:r>
      <w:r>
        <w:rPr>
          <w:rFonts w:hint="eastAsia"/>
        </w:rPr>
        <w:t>страховою</w:t>
      </w:r>
      <w:r>
        <w:t></w:t>
      </w:r>
      <w:r>
        <w:rPr>
          <w:rFonts w:hint="eastAsia"/>
        </w:rPr>
        <w:t>діяльністю</w:t>
      </w:r>
      <w:r>
        <w:t></w:t>
      </w:r>
      <w:r>
        <w:rPr>
          <w:rFonts w:hint="eastAsia"/>
        </w:rPr>
        <w:t>визначають</w:t>
      </w:r>
      <w:r>
        <w:t></w:t>
      </w:r>
      <w:r>
        <w:rPr>
          <w:rFonts w:hint="eastAsia"/>
        </w:rPr>
        <w:t>напрями</w:t>
      </w:r>
      <w:r>
        <w:t></w:t>
      </w:r>
      <w:r>
        <w:rPr>
          <w:rFonts w:hint="eastAsia"/>
        </w:rPr>
        <w:t>інвестування</w:t>
      </w:r>
    </w:p>
    <w:p w:rsidR="00F66838" w:rsidRDefault="00F66838" w:rsidP="00F66838">
      <w:r>
        <w:t></w:t>
      </w:r>
      <w:r>
        <w:t></w:t>
      </w:r>
      <w:r>
        <w:t></w:t>
      </w:r>
    </w:p>
    <w:p w:rsidR="00F66838" w:rsidRDefault="00F66838" w:rsidP="00F66838">
      <w:r>
        <w:rPr>
          <w:rFonts w:hint="eastAsia"/>
        </w:rPr>
        <w:t>активів</w:t>
      </w:r>
      <w:r>
        <w:t></w:t>
      </w:r>
      <w:r>
        <w:rPr>
          <w:rFonts w:hint="eastAsia"/>
        </w:rPr>
        <w:t>та</w:t>
      </w:r>
      <w:r>
        <w:t></w:t>
      </w:r>
      <w:r>
        <w:rPr>
          <w:rFonts w:hint="eastAsia"/>
        </w:rPr>
        <w:t>регулюють</w:t>
      </w:r>
      <w:r>
        <w:t></w:t>
      </w:r>
      <w:r>
        <w:rPr>
          <w:rFonts w:hint="eastAsia"/>
        </w:rPr>
        <w:t>обсяги</w:t>
      </w:r>
      <w:r>
        <w:t></w:t>
      </w:r>
      <w:r>
        <w:rPr>
          <w:rFonts w:hint="eastAsia"/>
        </w:rPr>
        <w:t>інвестування</w:t>
      </w:r>
      <w:r>
        <w:t></w:t>
      </w:r>
      <w:r>
        <w:rPr>
          <w:rFonts w:hint="eastAsia"/>
        </w:rPr>
        <w:t>страхових</w:t>
      </w:r>
      <w:r>
        <w:t></w:t>
      </w:r>
      <w:r>
        <w:rPr>
          <w:rFonts w:hint="eastAsia"/>
        </w:rPr>
        <w:t>компаній</w:t>
      </w:r>
      <w:r>
        <w:t></w:t>
      </w:r>
      <w:r>
        <w:rPr>
          <w:rFonts w:hint="eastAsia"/>
        </w:rPr>
        <w:t>за</w:t>
      </w:r>
      <w:r>
        <w:t></w:t>
      </w:r>
      <w:r>
        <w:rPr>
          <w:rFonts w:hint="eastAsia"/>
        </w:rPr>
        <w:t>можливими</w:t>
      </w:r>
    </w:p>
    <w:p w:rsidR="00F66838" w:rsidRDefault="00F66838" w:rsidP="00F66838">
      <w:r>
        <w:rPr>
          <w:rFonts w:hint="eastAsia"/>
        </w:rPr>
        <w:t>напрямами</w:t>
      </w:r>
      <w:r>
        <w:t></w:t>
      </w:r>
      <w:r>
        <w:t></w:t>
      </w:r>
      <w:r>
        <w:rPr>
          <w:rFonts w:hint="eastAsia"/>
        </w:rPr>
        <w:t>В</w:t>
      </w:r>
      <w:r>
        <w:t></w:t>
      </w:r>
      <w:r>
        <w:rPr>
          <w:rFonts w:hint="eastAsia"/>
        </w:rPr>
        <w:t>Україні</w:t>
      </w:r>
      <w:r>
        <w:t></w:t>
      </w:r>
      <w:r>
        <w:rPr>
          <w:rFonts w:hint="eastAsia"/>
        </w:rPr>
        <w:t>та</w:t>
      </w:r>
      <w:r>
        <w:t></w:t>
      </w:r>
      <w:r>
        <w:rPr>
          <w:rFonts w:hint="eastAsia"/>
        </w:rPr>
        <w:t>зарубіжних</w:t>
      </w:r>
      <w:r>
        <w:t></w:t>
      </w:r>
      <w:r>
        <w:rPr>
          <w:rFonts w:hint="eastAsia"/>
        </w:rPr>
        <w:t>країнах</w:t>
      </w:r>
      <w:r>
        <w:t></w:t>
      </w:r>
      <w:r>
        <w:rPr>
          <w:rFonts w:hint="eastAsia"/>
        </w:rPr>
        <w:t>розроблено</w:t>
      </w:r>
      <w:r>
        <w:t></w:t>
      </w:r>
      <w:r>
        <w:rPr>
          <w:rFonts w:hint="eastAsia"/>
        </w:rPr>
        <w:t>правила</w:t>
      </w:r>
      <w:r>
        <w:t></w:t>
      </w:r>
      <w:r>
        <w:rPr>
          <w:rFonts w:hint="eastAsia"/>
        </w:rPr>
        <w:t>і</w:t>
      </w:r>
      <w:r>
        <w:t></w:t>
      </w:r>
      <w:r>
        <w:rPr>
          <w:rFonts w:hint="eastAsia"/>
        </w:rPr>
        <w:t>норми</w:t>
      </w:r>
    </w:p>
    <w:p w:rsidR="00F66838" w:rsidRDefault="00F66838" w:rsidP="00F66838">
      <w:r>
        <w:rPr>
          <w:rFonts w:hint="eastAsia"/>
        </w:rPr>
        <w:t>розміщення</w:t>
      </w:r>
      <w:r>
        <w:t></w:t>
      </w:r>
      <w:r>
        <w:rPr>
          <w:rFonts w:hint="eastAsia"/>
        </w:rPr>
        <w:t>тимчасово</w:t>
      </w:r>
      <w:r>
        <w:t></w:t>
      </w:r>
      <w:r>
        <w:rPr>
          <w:rFonts w:hint="eastAsia"/>
        </w:rPr>
        <w:t>вільних</w:t>
      </w:r>
      <w:r>
        <w:t></w:t>
      </w:r>
      <w:r>
        <w:rPr>
          <w:rFonts w:hint="eastAsia"/>
        </w:rPr>
        <w:t>коштів</w:t>
      </w:r>
      <w:r>
        <w:t></w:t>
      </w:r>
      <w:r>
        <w:rPr>
          <w:rFonts w:hint="eastAsia"/>
        </w:rPr>
        <w:t>страхових</w:t>
      </w:r>
      <w:r>
        <w:t></w:t>
      </w:r>
      <w:r>
        <w:rPr>
          <w:rFonts w:hint="eastAsia"/>
        </w:rPr>
        <w:t>компаній</w:t>
      </w:r>
      <w:r>
        <w:t></w:t>
      </w:r>
      <w:r>
        <w:t></w:t>
      </w:r>
      <w:r>
        <w:rPr>
          <w:rFonts w:hint="eastAsia"/>
        </w:rPr>
        <w:t>окремо</w:t>
      </w:r>
    </w:p>
    <w:p w:rsidR="00F66838" w:rsidRDefault="00F66838" w:rsidP="00F66838">
      <w:r>
        <w:rPr>
          <w:rFonts w:hint="eastAsia"/>
        </w:rPr>
        <w:t>визначаються</w:t>
      </w:r>
      <w:r>
        <w:t></w:t>
      </w:r>
      <w:r>
        <w:rPr>
          <w:rFonts w:hint="eastAsia"/>
        </w:rPr>
        <w:t>напрями</w:t>
      </w:r>
      <w:r>
        <w:t></w:t>
      </w:r>
      <w:r>
        <w:rPr>
          <w:rFonts w:hint="eastAsia"/>
        </w:rPr>
        <w:t>інвестування</w:t>
      </w:r>
      <w:r>
        <w:t></w:t>
      </w:r>
      <w:r>
        <w:rPr>
          <w:rFonts w:hint="eastAsia"/>
        </w:rPr>
        <w:t>коштів</w:t>
      </w:r>
      <w:r>
        <w:t></w:t>
      </w:r>
      <w:r>
        <w:rPr>
          <w:rFonts w:hint="eastAsia"/>
        </w:rPr>
        <w:t>для</w:t>
      </w:r>
      <w:r>
        <w:t></w:t>
      </w:r>
      <w:r>
        <w:rPr>
          <w:rFonts w:hint="eastAsia"/>
        </w:rPr>
        <w:t>компаній</w:t>
      </w:r>
      <w:r>
        <w:t></w:t>
      </w:r>
      <w:r>
        <w:rPr>
          <w:rFonts w:hint="eastAsia"/>
        </w:rPr>
        <w:t>зі</w:t>
      </w:r>
      <w:r>
        <w:t></w:t>
      </w:r>
      <w:r>
        <w:rPr>
          <w:rFonts w:hint="eastAsia"/>
        </w:rPr>
        <w:t>страхування</w:t>
      </w:r>
      <w:r>
        <w:t></w:t>
      </w:r>
      <w:r>
        <w:rPr>
          <w:rFonts w:hint="eastAsia"/>
        </w:rPr>
        <w:t>життя</w:t>
      </w:r>
    </w:p>
    <w:p w:rsidR="00F66838" w:rsidRDefault="00F66838" w:rsidP="00F66838">
      <w:r>
        <w:rPr>
          <w:rFonts w:hint="eastAsia"/>
        </w:rPr>
        <w:t>та</w:t>
      </w:r>
      <w:r>
        <w:t></w:t>
      </w:r>
      <w:r>
        <w:rPr>
          <w:rFonts w:hint="eastAsia"/>
        </w:rPr>
        <w:t>компаній</w:t>
      </w:r>
      <w:r>
        <w:t></w:t>
      </w:r>
      <w:r>
        <w:rPr>
          <w:rFonts w:hint="eastAsia"/>
        </w:rPr>
        <w:t>з</w:t>
      </w:r>
      <w:r>
        <w:t></w:t>
      </w:r>
      <w:r>
        <w:rPr>
          <w:rFonts w:hint="eastAsia"/>
        </w:rPr>
        <w:t>ризикових</w:t>
      </w:r>
      <w:r>
        <w:t></w:t>
      </w:r>
      <w:r>
        <w:rPr>
          <w:rFonts w:hint="eastAsia"/>
        </w:rPr>
        <w:t>видів</w:t>
      </w:r>
      <w:r>
        <w:t></w:t>
      </w:r>
      <w:r>
        <w:rPr>
          <w:rFonts w:hint="eastAsia"/>
        </w:rPr>
        <w:t>страхування</w:t>
      </w:r>
      <w:r>
        <w:t></w:t>
      </w:r>
      <w:r>
        <w:t></w:t>
      </w:r>
      <w:r>
        <w:rPr>
          <w:rFonts w:hint="eastAsia"/>
        </w:rPr>
        <w:t>Характеристика</w:t>
      </w:r>
      <w:r>
        <w:t></w:t>
      </w:r>
      <w:r>
        <w:rPr>
          <w:rFonts w:hint="eastAsia"/>
        </w:rPr>
        <w:t>принципів</w:t>
      </w:r>
    </w:p>
    <w:p w:rsidR="00F66838" w:rsidRDefault="00F66838" w:rsidP="00F66838">
      <w:r>
        <w:rPr>
          <w:rFonts w:hint="eastAsia"/>
        </w:rPr>
        <w:t>державного</w:t>
      </w:r>
      <w:r>
        <w:t></w:t>
      </w:r>
      <w:r>
        <w:rPr>
          <w:rFonts w:hint="eastAsia"/>
        </w:rPr>
        <w:t>регулювання</w:t>
      </w:r>
      <w:r>
        <w:t></w:t>
      </w:r>
      <w:r>
        <w:rPr>
          <w:rFonts w:hint="eastAsia"/>
        </w:rPr>
        <w:t>інвестиційної</w:t>
      </w:r>
      <w:r>
        <w:t></w:t>
      </w:r>
      <w:r>
        <w:rPr>
          <w:rFonts w:hint="eastAsia"/>
        </w:rPr>
        <w:t>діяльності</w:t>
      </w:r>
      <w:r>
        <w:t></w:t>
      </w:r>
      <w:r>
        <w:rPr>
          <w:rFonts w:hint="eastAsia"/>
        </w:rPr>
        <w:t>страхових</w:t>
      </w:r>
      <w:r>
        <w:t></w:t>
      </w:r>
      <w:r>
        <w:rPr>
          <w:rFonts w:hint="eastAsia"/>
        </w:rPr>
        <w:t>організацій</w:t>
      </w:r>
    </w:p>
    <w:p w:rsidR="00F66838" w:rsidRDefault="00F66838" w:rsidP="00F66838">
      <w:r>
        <w:rPr>
          <w:rFonts w:hint="eastAsia"/>
        </w:rPr>
        <w:t>дозволила</w:t>
      </w:r>
      <w:r>
        <w:t></w:t>
      </w:r>
      <w:r>
        <w:rPr>
          <w:rFonts w:hint="eastAsia"/>
        </w:rPr>
        <w:t>провести</w:t>
      </w:r>
      <w:r>
        <w:t></w:t>
      </w:r>
      <w:r>
        <w:rPr>
          <w:rFonts w:hint="eastAsia"/>
        </w:rPr>
        <w:t>порівняння</w:t>
      </w:r>
      <w:r>
        <w:t></w:t>
      </w:r>
      <w:r>
        <w:rPr>
          <w:rFonts w:hint="eastAsia"/>
        </w:rPr>
        <w:t>нормативів</w:t>
      </w:r>
      <w:r>
        <w:t></w:t>
      </w:r>
      <w:r>
        <w:rPr>
          <w:rFonts w:hint="eastAsia"/>
        </w:rPr>
        <w:t>інвестиційних</w:t>
      </w:r>
      <w:r>
        <w:t></w:t>
      </w:r>
      <w:r>
        <w:rPr>
          <w:rFonts w:hint="eastAsia"/>
        </w:rPr>
        <w:t>вкладень</w:t>
      </w:r>
      <w:r>
        <w:t></w:t>
      </w:r>
      <w:r>
        <w:rPr>
          <w:rFonts w:hint="eastAsia"/>
        </w:rPr>
        <w:t>в</w:t>
      </w:r>
      <w:r>
        <w:t></w:t>
      </w:r>
      <w:r>
        <w:rPr>
          <w:rFonts w:hint="eastAsia"/>
        </w:rPr>
        <w:t>Україні</w:t>
      </w:r>
      <w:r>
        <w:t></w:t>
      </w:r>
      <w:r>
        <w:rPr>
          <w:rFonts w:hint="eastAsia"/>
        </w:rPr>
        <w:t>та</w:t>
      </w:r>
    </w:p>
    <w:p w:rsidR="00F66838" w:rsidRDefault="00F66838" w:rsidP="00F66838">
      <w:r>
        <w:rPr>
          <w:rFonts w:hint="eastAsia"/>
        </w:rPr>
        <w:t>в</w:t>
      </w:r>
      <w:r>
        <w:t></w:t>
      </w:r>
      <w:r>
        <w:rPr>
          <w:rFonts w:hint="eastAsia"/>
        </w:rPr>
        <w:t>таких</w:t>
      </w:r>
      <w:r>
        <w:t></w:t>
      </w:r>
      <w:r>
        <w:rPr>
          <w:rFonts w:hint="eastAsia"/>
        </w:rPr>
        <w:t>зарубіжних</w:t>
      </w:r>
      <w:r>
        <w:t></w:t>
      </w:r>
      <w:r>
        <w:rPr>
          <w:rFonts w:hint="eastAsia"/>
        </w:rPr>
        <w:t>країнах</w:t>
      </w:r>
      <w:r>
        <w:t></w:t>
      </w:r>
      <w:r>
        <w:rPr>
          <w:rFonts w:hint="eastAsia"/>
        </w:rPr>
        <w:t>як</w:t>
      </w:r>
      <w:r>
        <w:t></w:t>
      </w:r>
      <w:r>
        <w:rPr>
          <w:rFonts w:hint="eastAsia"/>
        </w:rPr>
        <w:t>Німеччина</w:t>
      </w:r>
      <w:r>
        <w:t></w:t>
      </w:r>
      <w:r>
        <w:t></w:t>
      </w:r>
      <w:r>
        <w:rPr>
          <w:rFonts w:hint="eastAsia"/>
        </w:rPr>
        <w:t>Франція</w:t>
      </w:r>
      <w:r>
        <w:t></w:t>
      </w:r>
      <w:r>
        <w:t></w:t>
      </w:r>
      <w:r>
        <w:rPr>
          <w:rFonts w:hint="eastAsia"/>
        </w:rPr>
        <w:t>Великобританія</w:t>
      </w:r>
      <w:r>
        <w:t></w:t>
      </w:r>
      <w:r>
        <w:t></w:t>
      </w:r>
      <w:r>
        <w:rPr>
          <w:rFonts w:hint="eastAsia"/>
        </w:rPr>
        <w:t>США</w:t>
      </w:r>
      <w:r>
        <w:t></w:t>
      </w:r>
      <w:r>
        <w:t></w:t>
      </w:r>
      <w:r>
        <w:rPr>
          <w:rFonts w:hint="eastAsia"/>
        </w:rPr>
        <w:t>Це</w:t>
      </w:r>
    </w:p>
    <w:p w:rsidR="00F66838" w:rsidRDefault="00F66838" w:rsidP="00F66838">
      <w:r>
        <w:rPr>
          <w:rFonts w:hint="eastAsia"/>
        </w:rPr>
        <w:t>дозволило</w:t>
      </w:r>
      <w:r>
        <w:t></w:t>
      </w:r>
      <w:r>
        <w:rPr>
          <w:rFonts w:hint="eastAsia"/>
        </w:rPr>
        <w:t>зробити</w:t>
      </w:r>
      <w:r>
        <w:t></w:t>
      </w:r>
      <w:r>
        <w:rPr>
          <w:rFonts w:hint="eastAsia"/>
        </w:rPr>
        <w:t>висновок</w:t>
      </w:r>
      <w:r>
        <w:t></w:t>
      </w:r>
      <w:r>
        <w:rPr>
          <w:rFonts w:hint="eastAsia"/>
        </w:rPr>
        <w:t>про</w:t>
      </w:r>
      <w:r>
        <w:t></w:t>
      </w:r>
      <w:r>
        <w:rPr>
          <w:rFonts w:hint="eastAsia"/>
        </w:rPr>
        <w:t>необхідність</w:t>
      </w:r>
      <w:r>
        <w:t></w:t>
      </w:r>
      <w:r>
        <w:rPr>
          <w:rFonts w:hint="eastAsia"/>
        </w:rPr>
        <w:t>адаптації</w:t>
      </w:r>
      <w:r>
        <w:t></w:t>
      </w:r>
      <w:r>
        <w:rPr>
          <w:rFonts w:hint="eastAsia"/>
        </w:rPr>
        <w:t>вітчизняного</w:t>
      </w:r>
    </w:p>
    <w:p w:rsidR="00F66838" w:rsidRDefault="00F66838" w:rsidP="00F66838">
      <w:r>
        <w:rPr>
          <w:rFonts w:hint="eastAsia"/>
        </w:rPr>
        <w:t>законодавства</w:t>
      </w:r>
      <w:r>
        <w:t></w:t>
      </w:r>
      <w:r>
        <w:rPr>
          <w:rFonts w:hint="eastAsia"/>
        </w:rPr>
        <w:t>до</w:t>
      </w:r>
      <w:r>
        <w:t></w:t>
      </w:r>
      <w:r>
        <w:rPr>
          <w:rFonts w:hint="eastAsia"/>
        </w:rPr>
        <w:t>норм</w:t>
      </w:r>
      <w:r>
        <w:t></w:t>
      </w:r>
      <w:r>
        <w:rPr>
          <w:rFonts w:hint="eastAsia"/>
        </w:rPr>
        <w:t>Європейського</w:t>
      </w:r>
      <w:r>
        <w:t></w:t>
      </w:r>
      <w:r>
        <w:rPr>
          <w:rFonts w:hint="eastAsia"/>
        </w:rPr>
        <w:t>Союзу</w:t>
      </w:r>
      <w:r>
        <w:t></w:t>
      </w:r>
      <w:r>
        <w:rPr>
          <w:rFonts w:hint="eastAsia"/>
        </w:rPr>
        <w:t>в</w:t>
      </w:r>
      <w:r>
        <w:t></w:t>
      </w:r>
      <w:r>
        <w:rPr>
          <w:rFonts w:hint="eastAsia"/>
        </w:rPr>
        <w:t>зв’язку</w:t>
      </w:r>
      <w:r>
        <w:t></w:t>
      </w:r>
      <w:r>
        <w:rPr>
          <w:rFonts w:hint="eastAsia"/>
        </w:rPr>
        <w:t>з</w:t>
      </w:r>
      <w:r>
        <w:t></w:t>
      </w:r>
      <w:r>
        <w:rPr>
          <w:rFonts w:hint="eastAsia"/>
        </w:rPr>
        <w:t>інтеграцією</w:t>
      </w:r>
      <w:r>
        <w:t></w:t>
      </w:r>
      <w:r>
        <w:rPr>
          <w:rFonts w:hint="eastAsia"/>
        </w:rPr>
        <w:t>України</w:t>
      </w:r>
    </w:p>
    <w:p w:rsidR="00F66838" w:rsidRDefault="00F66838" w:rsidP="00F66838">
      <w:r>
        <w:rPr>
          <w:rFonts w:hint="eastAsia"/>
        </w:rPr>
        <w:t>до</w:t>
      </w:r>
      <w:r>
        <w:t></w:t>
      </w:r>
      <w:r>
        <w:rPr>
          <w:rFonts w:hint="eastAsia"/>
        </w:rPr>
        <w:t>європейського</w:t>
      </w:r>
      <w:r>
        <w:t></w:t>
      </w:r>
      <w:r>
        <w:rPr>
          <w:rFonts w:hint="eastAsia"/>
        </w:rPr>
        <w:t>та</w:t>
      </w:r>
      <w:r>
        <w:t></w:t>
      </w:r>
      <w:r>
        <w:rPr>
          <w:rFonts w:hint="eastAsia"/>
        </w:rPr>
        <w:t>світового</w:t>
      </w:r>
      <w:r>
        <w:t></w:t>
      </w:r>
      <w:r>
        <w:rPr>
          <w:rFonts w:hint="eastAsia"/>
        </w:rPr>
        <w:t>співтовариства</w:t>
      </w:r>
      <w:r>
        <w:t></w:t>
      </w:r>
    </w:p>
    <w:p w:rsidR="00F66838" w:rsidRDefault="00F66838" w:rsidP="00F66838">
      <w:r>
        <w:t></w:t>
      </w:r>
      <w:r>
        <w:t></w:t>
      </w:r>
      <w:r>
        <w:t></w:t>
      </w:r>
      <w:r>
        <w:rPr>
          <w:rFonts w:hint="eastAsia"/>
        </w:rPr>
        <w:t>Динамічний</w:t>
      </w:r>
      <w:r>
        <w:t></w:t>
      </w:r>
      <w:r>
        <w:rPr>
          <w:rFonts w:hint="eastAsia"/>
        </w:rPr>
        <w:t>аналіз</w:t>
      </w:r>
      <w:r>
        <w:t></w:t>
      </w:r>
      <w:r>
        <w:rPr>
          <w:rFonts w:hint="eastAsia"/>
        </w:rPr>
        <w:t>сучасного</w:t>
      </w:r>
      <w:r>
        <w:t></w:t>
      </w:r>
      <w:r>
        <w:rPr>
          <w:rFonts w:hint="eastAsia"/>
        </w:rPr>
        <w:t>стану</w:t>
      </w:r>
      <w:r>
        <w:t></w:t>
      </w:r>
      <w:r>
        <w:rPr>
          <w:rFonts w:hint="eastAsia"/>
        </w:rPr>
        <w:t>інвестиційної</w:t>
      </w:r>
      <w:r>
        <w:t></w:t>
      </w:r>
      <w:r>
        <w:rPr>
          <w:rFonts w:hint="eastAsia"/>
        </w:rPr>
        <w:t>діяльності</w:t>
      </w:r>
      <w:r>
        <w:t></w:t>
      </w:r>
      <w:r>
        <w:rPr>
          <w:rFonts w:hint="eastAsia"/>
        </w:rPr>
        <w:t>страхових</w:t>
      </w:r>
    </w:p>
    <w:p w:rsidR="00F66838" w:rsidRDefault="00F66838" w:rsidP="00F66838">
      <w:r>
        <w:rPr>
          <w:rFonts w:hint="eastAsia"/>
        </w:rPr>
        <w:t>компаній</w:t>
      </w:r>
      <w:r>
        <w:t></w:t>
      </w:r>
      <w:r>
        <w:rPr>
          <w:rFonts w:hint="eastAsia"/>
        </w:rPr>
        <w:t>в</w:t>
      </w:r>
      <w:r>
        <w:t></w:t>
      </w:r>
      <w:r>
        <w:rPr>
          <w:rFonts w:hint="eastAsia"/>
        </w:rPr>
        <w:t>Україні</w:t>
      </w:r>
      <w:r>
        <w:t></w:t>
      </w:r>
      <w:r>
        <w:rPr>
          <w:rFonts w:hint="eastAsia"/>
        </w:rPr>
        <w:t>дозволив</w:t>
      </w:r>
      <w:r>
        <w:t></w:t>
      </w:r>
      <w:r>
        <w:rPr>
          <w:rFonts w:hint="eastAsia"/>
        </w:rPr>
        <w:t>зробити</w:t>
      </w:r>
      <w:r>
        <w:t></w:t>
      </w:r>
      <w:r>
        <w:rPr>
          <w:rFonts w:hint="eastAsia"/>
        </w:rPr>
        <w:t>висновок</w:t>
      </w:r>
      <w:r>
        <w:t></w:t>
      </w:r>
      <w:r>
        <w:t></w:t>
      </w:r>
      <w:r>
        <w:rPr>
          <w:rFonts w:hint="eastAsia"/>
        </w:rPr>
        <w:t>що</w:t>
      </w:r>
      <w:r>
        <w:t></w:t>
      </w:r>
      <w:r>
        <w:rPr>
          <w:rFonts w:hint="eastAsia"/>
        </w:rPr>
        <w:t>частка</w:t>
      </w:r>
      <w:r>
        <w:t></w:t>
      </w:r>
      <w:r>
        <w:rPr>
          <w:rFonts w:hint="eastAsia"/>
        </w:rPr>
        <w:t>страхування</w:t>
      </w:r>
      <w:r>
        <w:t></w:t>
      </w:r>
      <w:r>
        <w:rPr>
          <w:rFonts w:hint="eastAsia"/>
        </w:rPr>
        <w:t>життя</w:t>
      </w:r>
      <w:r>
        <w:t></w:t>
      </w:r>
      <w:r>
        <w:rPr>
          <w:rFonts w:hint="eastAsia"/>
        </w:rPr>
        <w:t>в</w:t>
      </w:r>
    </w:p>
    <w:p w:rsidR="00F66838" w:rsidRDefault="00F66838" w:rsidP="00F66838">
      <w:r>
        <w:rPr>
          <w:rFonts w:hint="eastAsia"/>
        </w:rPr>
        <w:t>структурі</w:t>
      </w:r>
      <w:r>
        <w:t></w:t>
      </w:r>
      <w:r>
        <w:rPr>
          <w:rFonts w:hint="eastAsia"/>
        </w:rPr>
        <w:t>страхових</w:t>
      </w:r>
      <w:r>
        <w:t></w:t>
      </w:r>
      <w:r>
        <w:rPr>
          <w:rFonts w:hint="eastAsia"/>
        </w:rPr>
        <w:t>резервів</w:t>
      </w:r>
      <w:r>
        <w:t></w:t>
      </w:r>
      <w:r>
        <w:rPr>
          <w:rFonts w:hint="eastAsia"/>
        </w:rPr>
        <w:t>складає</w:t>
      </w:r>
      <w:r>
        <w:t></w:t>
      </w:r>
      <w:r>
        <w:rPr>
          <w:rFonts w:hint="eastAsia"/>
        </w:rPr>
        <w:t>лише</w:t>
      </w:r>
      <w:r>
        <w:t></w:t>
      </w:r>
      <w:r>
        <w:t></w:t>
      </w:r>
      <w:r>
        <w:t></w:t>
      </w:r>
      <w:r>
        <w:t></w:t>
      </w:r>
      <w:r>
        <w:t></w:t>
      </w:r>
      <w:r>
        <w:t></w:t>
      </w:r>
      <w:r>
        <w:rPr>
          <w:rFonts w:hint="eastAsia"/>
        </w:rPr>
        <w:t>Це</w:t>
      </w:r>
      <w:r>
        <w:t></w:t>
      </w:r>
      <w:r>
        <w:rPr>
          <w:rFonts w:hint="eastAsia"/>
        </w:rPr>
        <w:t>свідчить</w:t>
      </w:r>
      <w:r>
        <w:t></w:t>
      </w:r>
      <w:r>
        <w:rPr>
          <w:rFonts w:hint="eastAsia"/>
        </w:rPr>
        <w:t>про</w:t>
      </w:r>
      <w:r>
        <w:t></w:t>
      </w:r>
      <w:r>
        <w:t></w:t>
      </w:r>
      <w:r>
        <w:rPr>
          <w:rFonts w:hint="eastAsia"/>
        </w:rPr>
        <w:t>що</w:t>
      </w:r>
      <w:r>
        <w:t></w:t>
      </w:r>
      <w:r>
        <w:rPr>
          <w:rFonts w:hint="eastAsia"/>
        </w:rPr>
        <w:t>на</w:t>
      </w:r>
      <w:r>
        <w:t></w:t>
      </w:r>
      <w:r>
        <w:rPr>
          <w:rFonts w:hint="eastAsia"/>
        </w:rPr>
        <w:t>відміну</w:t>
      </w:r>
    </w:p>
    <w:p w:rsidR="00F66838" w:rsidRDefault="00F66838" w:rsidP="00F66838">
      <w:r>
        <w:rPr>
          <w:rFonts w:hint="eastAsia"/>
        </w:rPr>
        <w:t>від</w:t>
      </w:r>
      <w:r>
        <w:t></w:t>
      </w:r>
      <w:r>
        <w:rPr>
          <w:rFonts w:hint="eastAsia"/>
        </w:rPr>
        <w:t>розвинених</w:t>
      </w:r>
      <w:r>
        <w:t></w:t>
      </w:r>
      <w:r>
        <w:rPr>
          <w:rFonts w:hint="eastAsia"/>
        </w:rPr>
        <w:t>страхових</w:t>
      </w:r>
      <w:r>
        <w:t></w:t>
      </w:r>
      <w:r>
        <w:rPr>
          <w:rFonts w:hint="eastAsia"/>
        </w:rPr>
        <w:t>ринків</w:t>
      </w:r>
      <w:r>
        <w:t></w:t>
      </w:r>
      <w:r>
        <w:rPr>
          <w:rFonts w:hint="eastAsia"/>
        </w:rPr>
        <w:t>зарубіжних</w:t>
      </w:r>
      <w:r>
        <w:t></w:t>
      </w:r>
      <w:r>
        <w:rPr>
          <w:rFonts w:hint="eastAsia"/>
        </w:rPr>
        <w:t>країн</w:t>
      </w:r>
      <w:r>
        <w:t></w:t>
      </w:r>
      <w:r>
        <w:t></w:t>
      </w:r>
      <w:r>
        <w:rPr>
          <w:rFonts w:hint="eastAsia"/>
        </w:rPr>
        <w:t>де</w:t>
      </w:r>
      <w:r>
        <w:t></w:t>
      </w:r>
      <w:r>
        <w:rPr>
          <w:rFonts w:hint="eastAsia"/>
        </w:rPr>
        <w:t>інвестиційна</w:t>
      </w:r>
      <w:r>
        <w:t></w:t>
      </w:r>
      <w:r>
        <w:rPr>
          <w:rFonts w:hint="eastAsia"/>
        </w:rPr>
        <w:t>діяльність</w:t>
      </w:r>
    </w:p>
    <w:p w:rsidR="00F66838" w:rsidRDefault="00F66838" w:rsidP="00F66838">
      <w:r>
        <w:rPr>
          <w:rFonts w:hint="eastAsia"/>
        </w:rPr>
        <w:t>за</w:t>
      </w:r>
      <w:r>
        <w:t></w:t>
      </w:r>
      <w:r>
        <w:rPr>
          <w:rFonts w:hint="eastAsia"/>
        </w:rPr>
        <w:t>рівнем</w:t>
      </w:r>
      <w:r>
        <w:t></w:t>
      </w:r>
      <w:r>
        <w:rPr>
          <w:rFonts w:hint="eastAsia"/>
        </w:rPr>
        <w:t>дохідності</w:t>
      </w:r>
      <w:r>
        <w:t></w:t>
      </w:r>
      <w:r>
        <w:rPr>
          <w:rFonts w:hint="eastAsia"/>
        </w:rPr>
        <w:t>страхових</w:t>
      </w:r>
      <w:r>
        <w:t></w:t>
      </w:r>
      <w:r>
        <w:rPr>
          <w:rFonts w:hint="eastAsia"/>
        </w:rPr>
        <w:t>компаній</w:t>
      </w:r>
      <w:r>
        <w:t></w:t>
      </w:r>
      <w:r>
        <w:rPr>
          <w:rFonts w:hint="eastAsia"/>
        </w:rPr>
        <w:t>є</w:t>
      </w:r>
      <w:r>
        <w:t></w:t>
      </w:r>
      <w:r>
        <w:rPr>
          <w:rFonts w:hint="eastAsia"/>
        </w:rPr>
        <w:t>основною</w:t>
      </w:r>
      <w:r>
        <w:t></w:t>
      </w:r>
      <w:r>
        <w:rPr>
          <w:rFonts w:hint="eastAsia"/>
        </w:rPr>
        <w:t>в</w:t>
      </w:r>
      <w:r>
        <w:t></w:t>
      </w:r>
      <w:r>
        <w:rPr>
          <w:rFonts w:hint="eastAsia"/>
        </w:rPr>
        <w:t>порівнянні</w:t>
      </w:r>
      <w:r>
        <w:t></w:t>
      </w:r>
      <w:r>
        <w:rPr>
          <w:rFonts w:hint="eastAsia"/>
        </w:rPr>
        <w:t>зі</w:t>
      </w:r>
      <w:r>
        <w:t></w:t>
      </w:r>
      <w:r>
        <w:rPr>
          <w:rFonts w:hint="eastAsia"/>
        </w:rPr>
        <w:t>страховою</w:t>
      </w:r>
    </w:p>
    <w:p w:rsidR="00F66838" w:rsidRDefault="00F66838" w:rsidP="00F66838">
      <w:r>
        <w:rPr>
          <w:rFonts w:hint="eastAsia"/>
        </w:rPr>
        <w:t>діяльністю</w:t>
      </w:r>
      <w:r>
        <w:t></w:t>
      </w:r>
      <w:r>
        <w:t></w:t>
      </w:r>
      <w:r>
        <w:rPr>
          <w:rFonts w:hint="eastAsia"/>
        </w:rPr>
        <w:t>в</w:t>
      </w:r>
      <w:r>
        <w:t></w:t>
      </w:r>
      <w:r>
        <w:rPr>
          <w:rFonts w:hint="eastAsia"/>
        </w:rPr>
        <w:t>Україні</w:t>
      </w:r>
      <w:r>
        <w:t></w:t>
      </w:r>
      <w:r>
        <w:rPr>
          <w:rFonts w:hint="eastAsia"/>
        </w:rPr>
        <w:t>до</w:t>
      </w:r>
      <w:r>
        <w:t></w:t>
      </w:r>
      <w:r>
        <w:rPr>
          <w:rFonts w:hint="eastAsia"/>
        </w:rPr>
        <w:t>цього</w:t>
      </w:r>
      <w:r>
        <w:t></w:t>
      </w:r>
      <w:r>
        <w:rPr>
          <w:rFonts w:hint="eastAsia"/>
        </w:rPr>
        <w:t>часу</w:t>
      </w:r>
      <w:r>
        <w:t></w:t>
      </w:r>
      <w:r>
        <w:rPr>
          <w:rFonts w:hint="eastAsia"/>
        </w:rPr>
        <w:t>не</w:t>
      </w:r>
      <w:r>
        <w:t></w:t>
      </w:r>
      <w:r>
        <w:rPr>
          <w:rFonts w:hint="eastAsia"/>
        </w:rPr>
        <w:t>вироблена</w:t>
      </w:r>
      <w:r>
        <w:t></w:t>
      </w:r>
      <w:r>
        <w:rPr>
          <w:rFonts w:hint="eastAsia"/>
        </w:rPr>
        <w:t>система</w:t>
      </w:r>
      <w:r>
        <w:t></w:t>
      </w:r>
      <w:r>
        <w:rPr>
          <w:rFonts w:hint="eastAsia"/>
        </w:rPr>
        <w:t>широкомасштабного</w:t>
      </w:r>
    </w:p>
    <w:p w:rsidR="00F66838" w:rsidRDefault="00F66838" w:rsidP="00F66838">
      <w:r>
        <w:rPr>
          <w:rFonts w:hint="eastAsia"/>
        </w:rPr>
        <w:t>залучення</w:t>
      </w:r>
      <w:r>
        <w:t></w:t>
      </w:r>
      <w:r>
        <w:rPr>
          <w:rFonts w:hint="eastAsia"/>
        </w:rPr>
        <w:t>в</w:t>
      </w:r>
      <w:r>
        <w:t></w:t>
      </w:r>
      <w:r>
        <w:rPr>
          <w:rFonts w:hint="eastAsia"/>
        </w:rPr>
        <w:t>інвестиційний</w:t>
      </w:r>
      <w:r>
        <w:t></w:t>
      </w:r>
      <w:r>
        <w:rPr>
          <w:rFonts w:hint="eastAsia"/>
        </w:rPr>
        <w:t>процес</w:t>
      </w:r>
      <w:r>
        <w:t></w:t>
      </w:r>
      <w:r>
        <w:rPr>
          <w:rFonts w:hint="eastAsia"/>
        </w:rPr>
        <w:t>грошових</w:t>
      </w:r>
      <w:r>
        <w:t></w:t>
      </w:r>
      <w:r>
        <w:rPr>
          <w:rFonts w:hint="eastAsia"/>
        </w:rPr>
        <w:t>коштів</w:t>
      </w:r>
      <w:r>
        <w:t></w:t>
      </w:r>
      <w:r>
        <w:rPr>
          <w:rFonts w:hint="eastAsia"/>
        </w:rPr>
        <w:t>населення</w:t>
      </w:r>
      <w:r>
        <w:t></w:t>
      </w:r>
      <w:r>
        <w:rPr>
          <w:rFonts w:hint="eastAsia"/>
        </w:rPr>
        <w:t>за</w:t>
      </w:r>
      <w:r>
        <w:t></w:t>
      </w:r>
      <w:r>
        <w:rPr>
          <w:rFonts w:hint="eastAsia"/>
        </w:rPr>
        <w:t>допомогою</w:t>
      </w:r>
    </w:p>
    <w:p w:rsidR="00F66838" w:rsidRDefault="00F66838" w:rsidP="00F66838">
      <w:r>
        <w:rPr>
          <w:rFonts w:hint="eastAsia"/>
        </w:rPr>
        <w:t>укладення</w:t>
      </w:r>
      <w:r>
        <w:t></w:t>
      </w:r>
      <w:r>
        <w:rPr>
          <w:rFonts w:hint="eastAsia"/>
        </w:rPr>
        <w:t>договорів</w:t>
      </w:r>
      <w:r>
        <w:t></w:t>
      </w:r>
      <w:r>
        <w:rPr>
          <w:rFonts w:hint="eastAsia"/>
        </w:rPr>
        <w:t>довгострокового</w:t>
      </w:r>
      <w:r>
        <w:t></w:t>
      </w:r>
      <w:r>
        <w:rPr>
          <w:rFonts w:hint="eastAsia"/>
        </w:rPr>
        <w:t>страхування</w:t>
      </w:r>
      <w:r>
        <w:t></w:t>
      </w:r>
      <w:r>
        <w:rPr>
          <w:rFonts w:hint="eastAsia"/>
        </w:rPr>
        <w:t>життя</w:t>
      </w:r>
      <w:r>
        <w:t></w:t>
      </w:r>
      <w:r>
        <w:rPr>
          <w:rFonts w:hint="eastAsia"/>
        </w:rPr>
        <w:t>та</w:t>
      </w:r>
      <w:r>
        <w:t></w:t>
      </w:r>
      <w:r>
        <w:rPr>
          <w:rFonts w:hint="eastAsia"/>
        </w:rPr>
        <w:t>пенсій</w:t>
      </w:r>
      <w:r>
        <w:t></w:t>
      </w:r>
      <w:r>
        <w:t></w:t>
      </w:r>
      <w:r>
        <w:rPr>
          <w:rFonts w:hint="eastAsia"/>
        </w:rPr>
        <w:t>Такий</w:t>
      </w:r>
      <w:r>
        <w:t></w:t>
      </w:r>
      <w:r>
        <w:rPr>
          <w:rFonts w:hint="eastAsia"/>
        </w:rPr>
        <w:t>стан</w:t>
      </w:r>
    </w:p>
    <w:p w:rsidR="00F66838" w:rsidRDefault="00F66838" w:rsidP="00F66838">
      <w:r>
        <w:rPr>
          <w:rFonts w:hint="eastAsia"/>
        </w:rPr>
        <w:t>розвитку</w:t>
      </w:r>
      <w:r>
        <w:t></w:t>
      </w:r>
      <w:r>
        <w:rPr>
          <w:rFonts w:hint="eastAsia"/>
        </w:rPr>
        <w:t>страхування</w:t>
      </w:r>
      <w:r>
        <w:t></w:t>
      </w:r>
      <w:r>
        <w:rPr>
          <w:rFonts w:hint="eastAsia"/>
        </w:rPr>
        <w:t>життя</w:t>
      </w:r>
      <w:r>
        <w:t></w:t>
      </w:r>
      <w:r>
        <w:rPr>
          <w:rFonts w:hint="eastAsia"/>
        </w:rPr>
        <w:t>в</w:t>
      </w:r>
      <w:r>
        <w:t></w:t>
      </w:r>
      <w:r>
        <w:rPr>
          <w:rFonts w:hint="eastAsia"/>
        </w:rPr>
        <w:t>Україні</w:t>
      </w:r>
      <w:r>
        <w:t></w:t>
      </w:r>
      <w:r>
        <w:rPr>
          <w:rFonts w:hint="eastAsia"/>
        </w:rPr>
        <w:t>обумовлює</w:t>
      </w:r>
      <w:r>
        <w:t></w:t>
      </w:r>
      <w:r>
        <w:rPr>
          <w:rFonts w:hint="eastAsia"/>
        </w:rPr>
        <w:t>недостатній</w:t>
      </w:r>
      <w:r>
        <w:t></w:t>
      </w:r>
      <w:r>
        <w:rPr>
          <w:rFonts w:hint="eastAsia"/>
        </w:rPr>
        <w:t>рівень</w:t>
      </w:r>
    </w:p>
    <w:p w:rsidR="00F66838" w:rsidRDefault="00F66838" w:rsidP="00F66838">
      <w:r>
        <w:rPr>
          <w:rFonts w:hint="eastAsia"/>
        </w:rPr>
        <w:t>капіталізації</w:t>
      </w:r>
      <w:r>
        <w:t></w:t>
      </w:r>
      <w:r>
        <w:rPr>
          <w:rFonts w:hint="eastAsia"/>
        </w:rPr>
        <w:t>вітчизняних</w:t>
      </w:r>
      <w:r>
        <w:t></w:t>
      </w:r>
      <w:r>
        <w:t></w:t>
      </w:r>
      <w:r>
        <w:t></w:t>
      </w:r>
      <w:r>
        <w:t></w:t>
      </w:r>
      <w:r>
        <w:t></w:t>
      </w:r>
      <w:r>
        <w:t></w:t>
      </w:r>
      <w:r>
        <w:t></w:t>
      </w:r>
      <w:r>
        <w:t></w:t>
      </w:r>
      <w:r>
        <w:rPr>
          <w:rFonts w:hint="eastAsia"/>
        </w:rPr>
        <w:t>страховиків</w:t>
      </w:r>
      <w:r>
        <w:t></w:t>
      </w:r>
    </w:p>
    <w:p w:rsidR="00F66838" w:rsidRDefault="00F66838" w:rsidP="00F66838">
      <w:r>
        <w:rPr>
          <w:rFonts w:hint="eastAsia"/>
        </w:rPr>
        <w:t>Розрахунок</w:t>
      </w:r>
      <w:r>
        <w:t></w:t>
      </w:r>
      <w:r>
        <w:rPr>
          <w:rFonts w:hint="eastAsia"/>
        </w:rPr>
        <w:t>валового</w:t>
      </w:r>
      <w:r>
        <w:t></w:t>
      </w:r>
      <w:r>
        <w:rPr>
          <w:rFonts w:hint="eastAsia"/>
        </w:rPr>
        <w:t>та</w:t>
      </w:r>
      <w:r>
        <w:t></w:t>
      </w:r>
      <w:r>
        <w:rPr>
          <w:rFonts w:hint="eastAsia"/>
        </w:rPr>
        <w:t>чистого</w:t>
      </w:r>
      <w:r>
        <w:t></w:t>
      </w:r>
      <w:r>
        <w:rPr>
          <w:rFonts w:hint="eastAsia"/>
        </w:rPr>
        <w:t>інвестиційного</w:t>
      </w:r>
      <w:r>
        <w:t></w:t>
      </w:r>
      <w:r>
        <w:rPr>
          <w:rFonts w:hint="eastAsia"/>
        </w:rPr>
        <w:t>потенціалу</w:t>
      </w:r>
      <w:r>
        <w:t></w:t>
      </w:r>
      <w:r>
        <w:t></w:t>
      </w:r>
      <w:r>
        <w:rPr>
          <w:rFonts w:hint="eastAsia"/>
        </w:rPr>
        <w:t>на</w:t>
      </w:r>
      <w:r>
        <w:t></w:t>
      </w:r>
      <w:r>
        <w:rPr>
          <w:rFonts w:hint="eastAsia"/>
        </w:rPr>
        <w:t>основі</w:t>
      </w:r>
    </w:p>
    <w:p w:rsidR="00F66838" w:rsidRDefault="00F66838" w:rsidP="00F66838">
      <w:r>
        <w:rPr>
          <w:rFonts w:hint="eastAsia"/>
        </w:rPr>
        <w:t>розміру</w:t>
      </w:r>
      <w:r>
        <w:t></w:t>
      </w:r>
      <w:r>
        <w:rPr>
          <w:rFonts w:hint="eastAsia"/>
        </w:rPr>
        <w:t>активів</w:t>
      </w:r>
      <w:r>
        <w:t></w:t>
      </w:r>
      <w:r>
        <w:t></w:t>
      </w:r>
      <w:r>
        <w:rPr>
          <w:rFonts w:hint="eastAsia"/>
        </w:rPr>
        <w:t>страхових</w:t>
      </w:r>
      <w:r>
        <w:t></w:t>
      </w:r>
      <w:r>
        <w:rPr>
          <w:rFonts w:hint="eastAsia"/>
        </w:rPr>
        <w:t>резервів</w:t>
      </w:r>
      <w:r>
        <w:t></w:t>
      </w:r>
      <w:r>
        <w:t></w:t>
      </w:r>
      <w:r>
        <w:rPr>
          <w:rFonts w:hint="eastAsia"/>
        </w:rPr>
        <w:t>власного</w:t>
      </w:r>
      <w:r>
        <w:t></w:t>
      </w:r>
      <w:r>
        <w:rPr>
          <w:rFonts w:hint="eastAsia"/>
        </w:rPr>
        <w:t>капіталу</w:t>
      </w:r>
      <w:r>
        <w:t></w:t>
      </w:r>
      <w:r>
        <w:rPr>
          <w:rFonts w:hint="eastAsia"/>
        </w:rPr>
        <w:t>та</w:t>
      </w:r>
      <w:r>
        <w:t></w:t>
      </w:r>
      <w:r>
        <w:rPr>
          <w:rFonts w:hint="eastAsia"/>
        </w:rPr>
        <w:t>дебіторської</w:t>
      </w:r>
    </w:p>
    <w:p w:rsidR="00F66838" w:rsidRDefault="00F66838" w:rsidP="00F66838">
      <w:r>
        <w:rPr>
          <w:rFonts w:hint="eastAsia"/>
        </w:rPr>
        <w:t>заборгованості</w:t>
      </w:r>
      <w:r>
        <w:t></w:t>
      </w:r>
      <w:r>
        <w:rPr>
          <w:rFonts w:hint="eastAsia"/>
        </w:rPr>
        <w:t>вітчизняних</w:t>
      </w:r>
      <w:r>
        <w:t></w:t>
      </w:r>
      <w:r>
        <w:rPr>
          <w:rFonts w:hint="eastAsia"/>
        </w:rPr>
        <w:t>страховиків</w:t>
      </w:r>
      <w:r>
        <w:t></w:t>
      </w:r>
      <w:r>
        <w:t></w:t>
      </w:r>
      <w:r>
        <w:rPr>
          <w:rFonts w:hint="eastAsia"/>
        </w:rPr>
        <w:t>виявив</w:t>
      </w:r>
      <w:r>
        <w:t></w:t>
      </w:r>
      <w:r>
        <w:t></w:t>
      </w:r>
      <w:r>
        <w:rPr>
          <w:rFonts w:hint="eastAsia"/>
        </w:rPr>
        <w:t>що</w:t>
      </w:r>
      <w:r>
        <w:t></w:t>
      </w:r>
      <w:r>
        <w:rPr>
          <w:rFonts w:hint="eastAsia"/>
        </w:rPr>
        <w:t>для</w:t>
      </w:r>
      <w:r>
        <w:t></w:t>
      </w:r>
      <w:r>
        <w:rPr>
          <w:rFonts w:hint="eastAsia"/>
        </w:rPr>
        <w:t>компаній</w:t>
      </w:r>
      <w:r>
        <w:t></w:t>
      </w:r>
      <w:r>
        <w:rPr>
          <w:rFonts w:hint="eastAsia"/>
        </w:rPr>
        <w:t>зі</w:t>
      </w:r>
    </w:p>
    <w:p w:rsidR="00F66838" w:rsidRDefault="00F66838" w:rsidP="00F66838">
      <w:r>
        <w:rPr>
          <w:rFonts w:hint="eastAsia"/>
        </w:rPr>
        <w:t>страхування</w:t>
      </w:r>
      <w:r>
        <w:t></w:t>
      </w:r>
      <w:r>
        <w:rPr>
          <w:rFonts w:hint="eastAsia"/>
        </w:rPr>
        <w:t>життя</w:t>
      </w:r>
      <w:r>
        <w:t></w:t>
      </w:r>
      <w:r>
        <w:rPr>
          <w:rFonts w:hint="eastAsia"/>
        </w:rPr>
        <w:t>його</w:t>
      </w:r>
      <w:r>
        <w:t></w:t>
      </w:r>
      <w:r>
        <w:rPr>
          <w:rFonts w:hint="eastAsia"/>
        </w:rPr>
        <w:t>рівень</w:t>
      </w:r>
      <w:r>
        <w:t></w:t>
      </w:r>
      <w:r>
        <w:rPr>
          <w:rFonts w:hint="eastAsia"/>
        </w:rPr>
        <w:t>є</w:t>
      </w:r>
      <w:r>
        <w:t></w:t>
      </w:r>
      <w:r>
        <w:rPr>
          <w:rFonts w:hint="eastAsia"/>
        </w:rPr>
        <w:t>вищим</w:t>
      </w:r>
      <w:r>
        <w:t></w:t>
      </w:r>
      <w:r>
        <w:rPr>
          <w:rFonts w:hint="eastAsia"/>
        </w:rPr>
        <w:t>за</w:t>
      </w:r>
      <w:r>
        <w:t></w:t>
      </w:r>
      <w:r>
        <w:t></w:t>
      </w:r>
      <w:r>
        <w:t></w:t>
      </w:r>
      <w:r>
        <w:t></w:t>
      </w:r>
      <w:r>
        <w:t></w:t>
      </w:r>
      <w:r>
        <w:t></w:t>
      </w:r>
      <w:r>
        <w:rPr>
          <w:rFonts w:hint="eastAsia"/>
        </w:rPr>
        <w:t>Ефективність</w:t>
      </w:r>
      <w:r>
        <w:t></w:t>
      </w:r>
      <w:r>
        <w:rPr>
          <w:rFonts w:hint="eastAsia"/>
        </w:rPr>
        <w:t>інвестиційної</w:t>
      </w:r>
    </w:p>
    <w:p w:rsidR="00F66838" w:rsidRDefault="00F66838" w:rsidP="00F66838">
      <w:r>
        <w:rPr>
          <w:rFonts w:hint="eastAsia"/>
        </w:rPr>
        <w:t>діяльності</w:t>
      </w:r>
      <w:r>
        <w:t></w:t>
      </w:r>
      <w:r>
        <w:rPr>
          <w:rFonts w:hint="eastAsia"/>
        </w:rPr>
        <w:t>вітчизняних</w:t>
      </w:r>
      <w:r>
        <w:t></w:t>
      </w:r>
      <w:r>
        <w:rPr>
          <w:rFonts w:hint="eastAsia"/>
        </w:rPr>
        <w:t>страхових</w:t>
      </w:r>
      <w:r>
        <w:t></w:t>
      </w:r>
      <w:r>
        <w:rPr>
          <w:rFonts w:hint="eastAsia"/>
        </w:rPr>
        <w:t>компаній</w:t>
      </w:r>
      <w:r>
        <w:t></w:t>
      </w:r>
      <w:r>
        <w:rPr>
          <w:rFonts w:hint="eastAsia"/>
        </w:rPr>
        <w:t>не</w:t>
      </w:r>
      <w:r>
        <w:t></w:t>
      </w:r>
      <w:r>
        <w:rPr>
          <w:rFonts w:hint="eastAsia"/>
        </w:rPr>
        <w:t>перевищує</w:t>
      </w:r>
      <w:r>
        <w:t></w:t>
      </w:r>
      <w:r>
        <w:t></w:t>
      </w:r>
      <w:r>
        <w:t></w:t>
      </w:r>
      <w:r>
        <w:t></w:t>
      </w:r>
      <w:r>
        <w:t></w:t>
      </w:r>
      <w:r>
        <w:t></w:t>
      </w:r>
      <w:r>
        <w:rPr>
          <w:rFonts w:hint="eastAsia"/>
        </w:rPr>
        <w:t>оскільки</w:t>
      </w:r>
    </w:p>
    <w:p w:rsidR="00F66838" w:rsidRDefault="00F66838" w:rsidP="00F66838">
      <w:r>
        <w:rPr>
          <w:rFonts w:hint="eastAsia"/>
        </w:rPr>
        <w:t>прибутковість</w:t>
      </w:r>
      <w:r>
        <w:t></w:t>
      </w:r>
      <w:r>
        <w:rPr>
          <w:rFonts w:hint="eastAsia"/>
        </w:rPr>
        <w:t>інвестиційної</w:t>
      </w:r>
      <w:r>
        <w:t></w:t>
      </w:r>
      <w:r>
        <w:rPr>
          <w:rFonts w:hint="eastAsia"/>
        </w:rPr>
        <w:t>діяльності</w:t>
      </w:r>
      <w:r>
        <w:t></w:t>
      </w:r>
      <w:r>
        <w:rPr>
          <w:rFonts w:hint="eastAsia"/>
        </w:rPr>
        <w:t>має</w:t>
      </w:r>
      <w:r>
        <w:t></w:t>
      </w:r>
      <w:r>
        <w:rPr>
          <w:rFonts w:hint="eastAsia"/>
        </w:rPr>
        <w:t>досить</w:t>
      </w:r>
      <w:r>
        <w:t></w:t>
      </w:r>
      <w:r>
        <w:rPr>
          <w:rFonts w:hint="eastAsia"/>
        </w:rPr>
        <w:t>низькі</w:t>
      </w:r>
      <w:r>
        <w:t></w:t>
      </w:r>
      <w:r>
        <w:rPr>
          <w:rFonts w:hint="eastAsia"/>
        </w:rPr>
        <w:t>показники</w:t>
      </w:r>
      <w:r>
        <w:t></w:t>
      </w:r>
      <w:r>
        <w:rPr>
          <w:rFonts w:hint="eastAsia"/>
        </w:rPr>
        <w:t>при</w:t>
      </w:r>
    </w:p>
    <w:p w:rsidR="00F66838" w:rsidRDefault="00F66838" w:rsidP="00F66838">
      <w:r>
        <w:rPr>
          <w:rFonts w:hint="eastAsia"/>
        </w:rPr>
        <w:t>зростанні</w:t>
      </w:r>
      <w:r>
        <w:t></w:t>
      </w:r>
      <w:r>
        <w:rPr>
          <w:rFonts w:hint="eastAsia"/>
        </w:rPr>
        <w:t>обсягів</w:t>
      </w:r>
      <w:r>
        <w:t></w:t>
      </w:r>
      <w:r>
        <w:rPr>
          <w:rFonts w:hint="eastAsia"/>
        </w:rPr>
        <w:t>страхових</w:t>
      </w:r>
      <w:r>
        <w:t></w:t>
      </w:r>
      <w:r>
        <w:rPr>
          <w:rFonts w:hint="eastAsia"/>
        </w:rPr>
        <w:t>резервів</w:t>
      </w:r>
      <w:r>
        <w:t></w:t>
      </w:r>
      <w:r>
        <w:rPr>
          <w:rFonts w:hint="eastAsia"/>
        </w:rPr>
        <w:t>страховиків</w:t>
      </w:r>
      <w:r>
        <w:t></w:t>
      </w:r>
    </w:p>
    <w:p w:rsidR="00F66838" w:rsidRDefault="00F66838" w:rsidP="00F66838">
      <w:r>
        <w:rPr>
          <w:rFonts w:hint="eastAsia"/>
        </w:rPr>
        <w:t>Порівняння</w:t>
      </w:r>
      <w:r>
        <w:t></w:t>
      </w:r>
      <w:r>
        <w:rPr>
          <w:rFonts w:hint="eastAsia"/>
        </w:rPr>
        <w:t>структури</w:t>
      </w:r>
      <w:r>
        <w:t></w:t>
      </w:r>
      <w:r>
        <w:rPr>
          <w:rFonts w:hint="eastAsia"/>
        </w:rPr>
        <w:t>інвестиційного</w:t>
      </w:r>
      <w:r>
        <w:t></w:t>
      </w:r>
      <w:r>
        <w:rPr>
          <w:rFonts w:hint="eastAsia"/>
        </w:rPr>
        <w:t>портфеля</w:t>
      </w:r>
      <w:r>
        <w:t></w:t>
      </w:r>
      <w:r>
        <w:rPr>
          <w:rFonts w:hint="eastAsia"/>
        </w:rPr>
        <w:t>європейських</w:t>
      </w:r>
      <w:r>
        <w:t></w:t>
      </w:r>
      <w:r>
        <w:rPr>
          <w:rFonts w:hint="eastAsia"/>
        </w:rPr>
        <w:t>та</w:t>
      </w:r>
    </w:p>
    <w:p w:rsidR="00F66838" w:rsidRDefault="00F66838" w:rsidP="00F66838">
      <w:r>
        <w:rPr>
          <w:rFonts w:hint="eastAsia"/>
        </w:rPr>
        <w:t>вітчизняних</w:t>
      </w:r>
      <w:r>
        <w:t></w:t>
      </w:r>
      <w:r>
        <w:rPr>
          <w:rFonts w:hint="eastAsia"/>
        </w:rPr>
        <w:t>страховиків</w:t>
      </w:r>
      <w:r>
        <w:t></w:t>
      </w:r>
      <w:r>
        <w:rPr>
          <w:rFonts w:hint="eastAsia"/>
        </w:rPr>
        <w:t>свідчить</w:t>
      </w:r>
      <w:r>
        <w:t></w:t>
      </w:r>
      <w:r>
        <w:rPr>
          <w:rFonts w:hint="eastAsia"/>
        </w:rPr>
        <w:t>про</w:t>
      </w:r>
      <w:r>
        <w:t></w:t>
      </w:r>
      <w:r>
        <w:rPr>
          <w:rFonts w:hint="eastAsia"/>
        </w:rPr>
        <w:t>існування</w:t>
      </w:r>
      <w:r>
        <w:t></w:t>
      </w:r>
      <w:r>
        <w:rPr>
          <w:rFonts w:hint="eastAsia"/>
        </w:rPr>
        <w:t>значної</w:t>
      </w:r>
      <w:r>
        <w:t></w:t>
      </w:r>
      <w:r>
        <w:rPr>
          <w:rFonts w:hint="eastAsia"/>
        </w:rPr>
        <w:t>відмінності</w:t>
      </w:r>
      <w:r>
        <w:t></w:t>
      </w:r>
    </w:p>
    <w:p w:rsidR="00F66838" w:rsidRDefault="00F66838" w:rsidP="00F66838">
      <w:r>
        <w:t></w:t>
      </w:r>
      <w:r>
        <w:t></w:t>
      </w:r>
      <w:r>
        <w:t></w:t>
      </w:r>
    </w:p>
    <w:p w:rsidR="00F66838" w:rsidRDefault="00F66838" w:rsidP="00F66838">
      <w:r>
        <w:rPr>
          <w:rFonts w:hint="eastAsia"/>
        </w:rPr>
        <w:t>Основними</w:t>
      </w:r>
      <w:r>
        <w:t></w:t>
      </w:r>
      <w:r>
        <w:rPr>
          <w:rFonts w:hint="eastAsia"/>
        </w:rPr>
        <w:t>напрямами</w:t>
      </w:r>
      <w:r>
        <w:t></w:t>
      </w:r>
      <w:r>
        <w:rPr>
          <w:rFonts w:hint="eastAsia"/>
        </w:rPr>
        <w:t>інвестування</w:t>
      </w:r>
      <w:r>
        <w:t></w:t>
      </w:r>
      <w:r>
        <w:rPr>
          <w:rFonts w:hint="eastAsia"/>
        </w:rPr>
        <w:t>в</w:t>
      </w:r>
      <w:r>
        <w:t></w:t>
      </w:r>
      <w:r>
        <w:rPr>
          <w:rFonts w:hint="eastAsia"/>
        </w:rPr>
        <w:t>європейських</w:t>
      </w:r>
      <w:r>
        <w:t></w:t>
      </w:r>
      <w:r>
        <w:rPr>
          <w:rFonts w:hint="eastAsia"/>
        </w:rPr>
        <w:t>країнах</w:t>
      </w:r>
      <w:r>
        <w:t></w:t>
      </w:r>
      <w:r>
        <w:rPr>
          <w:rFonts w:hint="eastAsia"/>
        </w:rPr>
        <w:t>є</w:t>
      </w:r>
      <w:r>
        <w:t></w:t>
      </w:r>
      <w:r>
        <w:rPr>
          <w:rFonts w:hint="eastAsia"/>
        </w:rPr>
        <w:t>боргові</w:t>
      </w:r>
      <w:r>
        <w:t></w:t>
      </w:r>
      <w:r>
        <w:rPr>
          <w:rFonts w:hint="eastAsia"/>
        </w:rPr>
        <w:t>цінні</w:t>
      </w:r>
    </w:p>
    <w:p w:rsidR="00F66838" w:rsidRDefault="00F66838" w:rsidP="00F66838">
      <w:r>
        <w:rPr>
          <w:rFonts w:hint="eastAsia"/>
        </w:rPr>
        <w:t>папери</w:t>
      </w:r>
      <w:r>
        <w:t></w:t>
      </w:r>
      <w:r>
        <w:t></w:t>
      </w:r>
      <w:r>
        <w:rPr>
          <w:rFonts w:hint="eastAsia"/>
        </w:rPr>
        <w:t>а</w:t>
      </w:r>
      <w:r>
        <w:t></w:t>
      </w:r>
      <w:r>
        <w:rPr>
          <w:rFonts w:hint="eastAsia"/>
        </w:rPr>
        <w:t>також</w:t>
      </w:r>
      <w:r>
        <w:t></w:t>
      </w:r>
      <w:r>
        <w:rPr>
          <w:rFonts w:hint="eastAsia"/>
        </w:rPr>
        <w:t>акції</w:t>
      </w:r>
      <w:r>
        <w:t></w:t>
      </w:r>
      <w:r>
        <w:t></w:t>
      </w:r>
      <w:r>
        <w:rPr>
          <w:rFonts w:hint="eastAsia"/>
        </w:rPr>
        <w:t>Це</w:t>
      </w:r>
      <w:r>
        <w:t></w:t>
      </w:r>
      <w:r>
        <w:rPr>
          <w:rFonts w:hint="eastAsia"/>
        </w:rPr>
        <w:t>свідчить</w:t>
      </w:r>
      <w:r>
        <w:t></w:t>
      </w:r>
      <w:r>
        <w:rPr>
          <w:rFonts w:hint="eastAsia"/>
        </w:rPr>
        <w:t>про</w:t>
      </w:r>
      <w:r>
        <w:t></w:t>
      </w:r>
      <w:r>
        <w:rPr>
          <w:rFonts w:hint="eastAsia"/>
        </w:rPr>
        <w:t>високий</w:t>
      </w:r>
      <w:r>
        <w:t></w:t>
      </w:r>
      <w:r>
        <w:rPr>
          <w:rFonts w:hint="eastAsia"/>
        </w:rPr>
        <w:t>рівень</w:t>
      </w:r>
      <w:r>
        <w:t></w:t>
      </w:r>
      <w:r>
        <w:rPr>
          <w:rFonts w:hint="eastAsia"/>
        </w:rPr>
        <w:t>розвитку</w:t>
      </w:r>
      <w:r>
        <w:t></w:t>
      </w:r>
      <w:r>
        <w:rPr>
          <w:rFonts w:hint="eastAsia"/>
        </w:rPr>
        <w:t>фондового</w:t>
      </w:r>
    </w:p>
    <w:p w:rsidR="00F66838" w:rsidRDefault="00F66838" w:rsidP="00F66838">
      <w:r>
        <w:rPr>
          <w:rFonts w:hint="eastAsia"/>
        </w:rPr>
        <w:t>ринку</w:t>
      </w:r>
      <w:r>
        <w:t></w:t>
      </w:r>
      <w:r>
        <w:rPr>
          <w:rFonts w:hint="eastAsia"/>
        </w:rPr>
        <w:t>в</w:t>
      </w:r>
      <w:r>
        <w:t></w:t>
      </w:r>
      <w:r>
        <w:rPr>
          <w:rFonts w:hint="eastAsia"/>
        </w:rPr>
        <w:t>цих</w:t>
      </w:r>
      <w:r>
        <w:t></w:t>
      </w:r>
      <w:r>
        <w:rPr>
          <w:rFonts w:hint="eastAsia"/>
        </w:rPr>
        <w:t>країнах</w:t>
      </w:r>
      <w:r>
        <w:t></w:t>
      </w:r>
      <w:r>
        <w:t></w:t>
      </w:r>
      <w:r>
        <w:rPr>
          <w:rFonts w:hint="eastAsia"/>
        </w:rPr>
        <w:t>Разом</w:t>
      </w:r>
      <w:r>
        <w:t></w:t>
      </w:r>
      <w:r>
        <w:rPr>
          <w:rFonts w:hint="eastAsia"/>
        </w:rPr>
        <w:t>з</w:t>
      </w:r>
      <w:r>
        <w:t></w:t>
      </w:r>
      <w:r>
        <w:rPr>
          <w:rFonts w:hint="eastAsia"/>
        </w:rPr>
        <w:t>тим</w:t>
      </w:r>
      <w:r>
        <w:t></w:t>
      </w:r>
      <w:r>
        <w:t></w:t>
      </w:r>
      <w:r>
        <w:rPr>
          <w:rFonts w:hint="eastAsia"/>
        </w:rPr>
        <w:t>в</w:t>
      </w:r>
      <w:r>
        <w:t></w:t>
      </w:r>
      <w:r>
        <w:rPr>
          <w:rFonts w:hint="eastAsia"/>
        </w:rPr>
        <w:t>структурі</w:t>
      </w:r>
      <w:r>
        <w:t></w:t>
      </w:r>
      <w:r>
        <w:rPr>
          <w:rFonts w:hint="eastAsia"/>
        </w:rPr>
        <w:t>розміщення</w:t>
      </w:r>
      <w:r>
        <w:t></w:t>
      </w:r>
      <w:r>
        <w:rPr>
          <w:rFonts w:hint="eastAsia"/>
        </w:rPr>
        <w:t>банківські</w:t>
      </w:r>
      <w:r>
        <w:t></w:t>
      </w:r>
      <w:r>
        <w:rPr>
          <w:rFonts w:hint="eastAsia"/>
        </w:rPr>
        <w:t>вклади</w:t>
      </w:r>
    </w:p>
    <w:p w:rsidR="00F66838" w:rsidRDefault="00F66838" w:rsidP="00F66838">
      <w:r>
        <w:rPr>
          <w:rFonts w:hint="eastAsia"/>
        </w:rPr>
        <w:t>займають</w:t>
      </w:r>
      <w:r>
        <w:t></w:t>
      </w:r>
      <w:r>
        <w:rPr>
          <w:rFonts w:hint="eastAsia"/>
        </w:rPr>
        <w:t>менше</w:t>
      </w:r>
      <w:r>
        <w:t></w:t>
      </w:r>
      <w:r>
        <w:t></w:t>
      </w:r>
      <w:r>
        <w:t></w:t>
      </w:r>
      <w:r>
        <w:t></w:t>
      </w:r>
      <w:r>
        <w:rPr>
          <w:rFonts w:hint="eastAsia"/>
        </w:rPr>
        <w:t>портфеля</w:t>
      </w:r>
      <w:r>
        <w:t></w:t>
      </w:r>
      <w:r>
        <w:t></w:t>
      </w:r>
      <w:r>
        <w:rPr>
          <w:rFonts w:hint="eastAsia"/>
        </w:rPr>
        <w:t>оскільки</w:t>
      </w:r>
      <w:r>
        <w:t></w:t>
      </w:r>
      <w:r>
        <w:rPr>
          <w:rFonts w:hint="eastAsia"/>
        </w:rPr>
        <w:t>ставки</w:t>
      </w:r>
      <w:r>
        <w:t></w:t>
      </w:r>
      <w:r>
        <w:rPr>
          <w:rFonts w:hint="eastAsia"/>
        </w:rPr>
        <w:t>за</w:t>
      </w:r>
      <w:r>
        <w:t></w:t>
      </w:r>
      <w:r>
        <w:rPr>
          <w:rFonts w:hint="eastAsia"/>
        </w:rPr>
        <w:t>депозитами</w:t>
      </w:r>
      <w:r>
        <w:t></w:t>
      </w:r>
      <w:r>
        <w:rPr>
          <w:rFonts w:hint="eastAsia"/>
        </w:rPr>
        <w:t>у</w:t>
      </w:r>
      <w:r>
        <w:t></w:t>
      </w:r>
      <w:r>
        <w:rPr>
          <w:rFonts w:hint="eastAsia"/>
        </w:rPr>
        <w:t>країнах</w:t>
      </w:r>
      <w:r>
        <w:t></w:t>
      </w:r>
      <w:r>
        <w:rPr>
          <w:rFonts w:hint="eastAsia"/>
        </w:rPr>
        <w:t>ЄС</w:t>
      </w:r>
    </w:p>
    <w:p w:rsidR="00F66838" w:rsidRDefault="00F66838" w:rsidP="00F66838">
      <w:r>
        <w:rPr>
          <w:rFonts w:hint="eastAsia"/>
        </w:rPr>
        <w:t>зазвичай</w:t>
      </w:r>
      <w:r>
        <w:t></w:t>
      </w:r>
      <w:r>
        <w:rPr>
          <w:rFonts w:hint="eastAsia"/>
        </w:rPr>
        <w:t>не</w:t>
      </w:r>
      <w:r>
        <w:t></w:t>
      </w:r>
      <w:r>
        <w:rPr>
          <w:rFonts w:hint="eastAsia"/>
        </w:rPr>
        <w:t>перевищують</w:t>
      </w:r>
      <w:r>
        <w:t></w:t>
      </w:r>
      <w:r>
        <w:t></w:t>
      </w:r>
      <w:r>
        <w:t></w:t>
      </w:r>
      <w:r>
        <w:t></w:t>
      </w:r>
      <w:r>
        <w:t></w:t>
      </w:r>
      <w:r>
        <w:t></w:t>
      </w:r>
      <w:r>
        <w:t></w:t>
      </w:r>
      <w:r>
        <w:rPr>
          <w:rFonts w:hint="eastAsia"/>
        </w:rPr>
        <w:t>В</w:t>
      </w:r>
      <w:r>
        <w:t></w:t>
      </w:r>
      <w:r>
        <w:rPr>
          <w:rFonts w:hint="eastAsia"/>
        </w:rPr>
        <w:t>Україні</w:t>
      </w:r>
      <w:r>
        <w:t></w:t>
      </w:r>
      <w:r>
        <w:rPr>
          <w:rFonts w:hint="eastAsia"/>
        </w:rPr>
        <w:t>інвестиційні</w:t>
      </w:r>
      <w:r>
        <w:t></w:t>
      </w:r>
      <w:r>
        <w:rPr>
          <w:rFonts w:hint="eastAsia"/>
        </w:rPr>
        <w:t>кошти</w:t>
      </w:r>
      <w:r>
        <w:t></w:t>
      </w:r>
      <w:r>
        <w:rPr>
          <w:rFonts w:hint="eastAsia"/>
        </w:rPr>
        <w:t>страхових</w:t>
      </w:r>
    </w:p>
    <w:p w:rsidR="00F66838" w:rsidRDefault="00F66838" w:rsidP="00F66838">
      <w:r>
        <w:rPr>
          <w:rFonts w:hint="eastAsia"/>
        </w:rPr>
        <w:t>організацій</w:t>
      </w:r>
      <w:r>
        <w:t></w:t>
      </w:r>
      <w:r>
        <w:rPr>
          <w:rFonts w:hint="eastAsia"/>
        </w:rPr>
        <w:t>переважно</w:t>
      </w:r>
      <w:r>
        <w:t></w:t>
      </w:r>
      <w:r>
        <w:rPr>
          <w:rFonts w:hint="eastAsia"/>
        </w:rPr>
        <w:t>передаються</w:t>
      </w:r>
      <w:r>
        <w:t></w:t>
      </w:r>
      <w:r>
        <w:rPr>
          <w:rFonts w:hint="eastAsia"/>
        </w:rPr>
        <w:t>банківському</w:t>
      </w:r>
      <w:r>
        <w:t></w:t>
      </w:r>
      <w:r>
        <w:rPr>
          <w:rFonts w:hint="eastAsia"/>
        </w:rPr>
        <w:t>сектору</w:t>
      </w:r>
      <w:r>
        <w:t></w:t>
      </w:r>
      <w:r>
        <w:rPr>
          <w:rFonts w:hint="eastAsia"/>
        </w:rPr>
        <w:t>у</w:t>
      </w:r>
      <w:r>
        <w:t></w:t>
      </w:r>
      <w:r>
        <w:rPr>
          <w:rFonts w:hint="eastAsia"/>
        </w:rPr>
        <w:t>вигляді</w:t>
      </w:r>
      <w:r>
        <w:t></w:t>
      </w:r>
      <w:r>
        <w:rPr>
          <w:rFonts w:hint="eastAsia"/>
        </w:rPr>
        <w:t>грошових</w:t>
      </w:r>
    </w:p>
    <w:p w:rsidR="00F66838" w:rsidRDefault="00F66838" w:rsidP="00F66838">
      <w:r>
        <w:rPr>
          <w:rFonts w:hint="eastAsia"/>
        </w:rPr>
        <w:t>коштів</w:t>
      </w:r>
      <w:r>
        <w:t></w:t>
      </w:r>
      <w:r>
        <w:rPr>
          <w:rFonts w:hint="eastAsia"/>
        </w:rPr>
        <w:t>на</w:t>
      </w:r>
      <w:r>
        <w:t></w:t>
      </w:r>
      <w:r>
        <w:rPr>
          <w:rFonts w:hint="eastAsia"/>
        </w:rPr>
        <w:t>розрахункових</w:t>
      </w:r>
      <w:r>
        <w:t></w:t>
      </w:r>
      <w:r>
        <w:rPr>
          <w:rFonts w:hint="eastAsia"/>
        </w:rPr>
        <w:t>рахунках</w:t>
      </w:r>
      <w:r>
        <w:t></w:t>
      </w:r>
      <w:r>
        <w:t></w:t>
      </w:r>
      <w:r>
        <w:rPr>
          <w:rFonts w:hint="eastAsia"/>
        </w:rPr>
        <w:t>що</w:t>
      </w:r>
      <w:r>
        <w:t></w:t>
      </w:r>
      <w:r>
        <w:rPr>
          <w:rFonts w:hint="eastAsia"/>
        </w:rPr>
        <w:t>свідчить</w:t>
      </w:r>
      <w:r>
        <w:t></w:t>
      </w:r>
      <w:r>
        <w:rPr>
          <w:rFonts w:hint="eastAsia"/>
        </w:rPr>
        <w:t>про</w:t>
      </w:r>
      <w:r>
        <w:t></w:t>
      </w:r>
      <w:r>
        <w:rPr>
          <w:rFonts w:hint="eastAsia"/>
        </w:rPr>
        <w:t>нерозвиненість</w:t>
      </w:r>
    </w:p>
    <w:p w:rsidR="00F66838" w:rsidRDefault="00F66838" w:rsidP="00F66838">
      <w:r>
        <w:rPr>
          <w:rFonts w:hint="eastAsia"/>
        </w:rPr>
        <w:t>вітчизняного</w:t>
      </w:r>
      <w:r>
        <w:t></w:t>
      </w:r>
      <w:r>
        <w:rPr>
          <w:rFonts w:hint="eastAsia"/>
        </w:rPr>
        <w:t>фінансового</w:t>
      </w:r>
      <w:r>
        <w:t></w:t>
      </w:r>
      <w:r>
        <w:rPr>
          <w:rFonts w:hint="eastAsia"/>
        </w:rPr>
        <w:t>ринку</w:t>
      </w:r>
      <w:r>
        <w:t></w:t>
      </w:r>
      <w:r>
        <w:rPr>
          <w:rFonts w:hint="eastAsia"/>
        </w:rPr>
        <w:t>та</w:t>
      </w:r>
      <w:r>
        <w:t></w:t>
      </w:r>
      <w:r>
        <w:rPr>
          <w:rFonts w:hint="eastAsia"/>
        </w:rPr>
        <w:t>недостатню</w:t>
      </w:r>
      <w:r>
        <w:t></w:t>
      </w:r>
      <w:r>
        <w:rPr>
          <w:rFonts w:hint="eastAsia"/>
        </w:rPr>
        <w:t>диверсифікованість</w:t>
      </w:r>
    </w:p>
    <w:p w:rsidR="00F66838" w:rsidRDefault="00F66838" w:rsidP="00F66838">
      <w:r>
        <w:rPr>
          <w:rFonts w:hint="eastAsia"/>
        </w:rPr>
        <w:t>інвестиційного</w:t>
      </w:r>
      <w:r>
        <w:t></w:t>
      </w:r>
      <w:r>
        <w:rPr>
          <w:rFonts w:hint="eastAsia"/>
        </w:rPr>
        <w:t>портфеля</w:t>
      </w:r>
      <w:r>
        <w:t></w:t>
      </w:r>
      <w:r>
        <w:rPr>
          <w:rFonts w:hint="eastAsia"/>
        </w:rPr>
        <w:t>страховиків</w:t>
      </w:r>
      <w:r>
        <w:t></w:t>
      </w:r>
      <w:r>
        <w:rPr>
          <w:rFonts w:hint="eastAsia"/>
        </w:rPr>
        <w:t>в</w:t>
      </w:r>
      <w:r>
        <w:t></w:t>
      </w:r>
      <w:r>
        <w:rPr>
          <w:rFonts w:hint="eastAsia"/>
        </w:rPr>
        <w:t>Україні</w:t>
      </w:r>
      <w:r>
        <w:t></w:t>
      </w:r>
      <w:r>
        <w:t></w:t>
      </w:r>
      <w:r>
        <w:rPr>
          <w:rFonts w:hint="eastAsia"/>
        </w:rPr>
        <w:t>Це</w:t>
      </w:r>
      <w:r>
        <w:t></w:t>
      </w:r>
      <w:r>
        <w:rPr>
          <w:rFonts w:hint="eastAsia"/>
        </w:rPr>
        <w:t>також</w:t>
      </w:r>
      <w:r>
        <w:t></w:t>
      </w:r>
      <w:r>
        <w:rPr>
          <w:rFonts w:hint="eastAsia"/>
        </w:rPr>
        <w:t>звужує</w:t>
      </w:r>
      <w:r>
        <w:t></w:t>
      </w:r>
      <w:r>
        <w:rPr>
          <w:rFonts w:hint="eastAsia"/>
        </w:rPr>
        <w:t>співпрацю</w:t>
      </w:r>
    </w:p>
    <w:p w:rsidR="00F66838" w:rsidRDefault="00F66838" w:rsidP="00F66838">
      <w:r>
        <w:rPr>
          <w:rFonts w:hint="eastAsia"/>
        </w:rPr>
        <w:t>страхового</w:t>
      </w:r>
      <w:r>
        <w:t></w:t>
      </w:r>
      <w:r>
        <w:rPr>
          <w:rFonts w:hint="eastAsia"/>
        </w:rPr>
        <w:t>та</w:t>
      </w:r>
      <w:r>
        <w:t></w:t>
      </w:r>
      <w:r>
        <w:rPr>
          <w:rFonts w:hint="eastAsia"/>
        </w:rPr>
        <w:t>фондового</w:t>
      </w:r>
      <w:r>
        <w:t></w:t>
      </w:r>
      <w:r>
        <w:rPr>
          <w:rFonts w:hint="eastAsia"/>
        </w:rPr>
        <w:t>ринків</w:t>
      </w:r>
      <w:r>
        <w:t></w:t>
      </w:r>
      <w:r>
        <w:t></w:t>
      </w:r>
      <w:r>
        <w:rPr>
          <w:rFonts w:hint="eastAsia"/>
        </w:rPr>
        <w:t>стримує</w:t>
      </w:r>
      <w:r>
        <w:t></w:t>
      </w:r>
      <w:r>
        <w:rPr>
          <w:rFonts w:hint="eastAsia"/>
        </w:rPr>
        <w:t>участь</w:t>
      </w:r>
      <w:r>
        <w:t></w:t>
      </w:r>
      <w:r>
        <w:rPr>
          <w:rFonts w:hint="eastAsia"/>
        </w:rPr>
        <w:t>в</w:t>
      </w:r>
      <w:r>
        <w:t></w:t>
      </w:r>
      <w:r>
        <w:rPr>
          <w:rFonts w:hint="eastAsia"/>
        </w:rPr>
        <w:t>інвестиційних</w:t>
      </w:r>
      <w:r>
        <w:t></w:t>
      </w:r>
      <w:r>
        <w:rPr>
          <w:rFonts w:hint="eastAsia"/>
        </w:rPr>
        <w:t>програмах</w:t>
      </w:r>
      <w:r>
        <w:t></w:t>
      </w:r>
      <w:r>
        <w:t></w:t>
      </w:r>
      <w:r>
        <w:rPr>
          <w:rFonts w:hint="eastAsia"/>
        </w:rPr>
        <w:t>які</w:t>
      </w:r>
    </w:p>
    <w:p w:rsidR="00F66838" w:rsidRDefault="00F66838" w:rsidP="00F66838">
      <w:r>
        <w:rPr>
          <w:rFonts w:hint="eastAsia"/>
        </w:rPr>
        <w:t>повинні</w:t>
      </w:r>
      <w:r>
        <w:t></w:t>
      </w:r>
      <w:r>
        <w:rPr>
          <w:rFonts w:hint="eastAsia"/>
        </w:rPr>
        <w:t>забезпечити</w:t>
      </w:r>
      <w:r>
        <w:t></w:t>
      </w:r>
      <w:r>
        <w:rPr>
          <w:rFonts w:hint="eastAsia"/>
        </w:rPr>
        <w:t>інвестування</w:t>
      </w:r>
      <w:r>
        <w:t></w:t>
      </w:r>
      <w:r>
        <w:rPr>
          <w:rFonts w:hint="eastAsia"/>
        </w:rPr>
        <w:t>економіки</w:t>
      </w:r>
      <w:r>
        <w:t></w:t>
      </w:r>
      <w:r>
        <w:rPr>
          <w:rFonts w:hint="eastAsia"/>
        </w:rPr>
        <w:t>країни</w:t>
      </w:r>
      <w:r>
        <w:t></w:t>
      </w:r>
    </w:p>
    <w:p w:rsidR="00F66838" w:rsidRDefault="00F66838" w:rsidP="00F66838">
      <w:r>
        <w:t></w:t>
      </w:r>
      <w:r>
        <w:t></w:t>
      </w:r>
      <w:r>
        <w:t></w:t>
      </w:r>
      <w:r>
        <w:rPr>
          <w:rFonts w:hint="eastAsia"/>
        </w:rPr>
        <w:t>На</w:t>
      </w:r>
      <w:r>
        <w:t></w:t>
      </w:r>
      <w:r>
        <w:rPr>
          <w:rFonts w:hint="eastAsia"/>
        </w:rPr>
        <w:t>прикладі</w:t>
      </w:r>
      <w:r>
        <w:t></w:t>
      </w:r>
      <w:r>
        <w:rPr>
          <w:rFonts w:hint="eastAsia"/>
        </w:rPr>
        <w:t>вітчизняних</w:t>
      </w:r>
      <w:r>
        <w:t></w:t>
      </w:r>
      <w:r>
        <w:rPr>
          <w:rFonts w:hint="eastAsia"/>
        </w:rPr>
        <w:t>страхових</w:t>
      </w:r>
      <w:r>
        <w:t></w:t>
      </w:r>
      <w:r>
        <w:rPr>
          <w:rFonts w:hint="eastAsia"/>
        </w:rPr>
        <w:t>компаній</w:t>
      </w:r>
      <w:r>
        <w:t></w:t>
      </w:r>
      <w:r>
        <w:rPr>
          <w:rFonts w:hint="eastAsia"/>
        </w:rPr>
        <w:t>досліджено</w:t>
      </w:r>
      <w:r>
        <w:t></w:t>
      </w:r>
      <w:r>
        <w:rPr>
          <w:rFonts w:hint="eastAsia"/>
        </w:rPr>
        <w:t>інвестиційні</w:t>
      </w:r>
    </w:p>
    <w:p w:rsidR="00F66838" w:rsidRDefault="00F66838" w:rsidP="00F66838">
      <w:r>
        <w:rPr>
          <w:rFonts w:hint="eastAsia"/>
        </w:rPr>
        <w:t>портфелі</w:t>
      </w:r>
      <w:r>
        <w:t></w:t>
      </w:r>
      <w:r>
        <w:rPr>
          <w:rFonts w:hint="eastAsia"/>
        </w:rPr>
        <w:t>страховиків</w:t>
      </w:r>
      <w:r>
        <w:t></w:t>
      </w:r>
      <w:r>
        <w:t></w:t>
      </w:r>
      <w:r>
        <w:rPr>
          <w:rFonts w:hint="eastAsia"/>
        </w:rPr>
        <w:t>які</w:t>
      </w:r>
      <w:r>
        <w:t></w:t>
      </w:r>
      <w:r>
        <w:rPr>
          <w:rFonts w:hint="eastAsia"/>
        </w:rPr>
        <w:t>сформовано</w:t>
      </w:r>
      <w:r>
        <w:t></w:t>
      </w:r>
      <w:r>
        <w:rPr>
          <w:rFonts w:hint="eastAsia"/>
        </w:rPr>
        <w:t>в</w:t>
      </w:r>
      <w:r>
        <w:t></w:t>
      </w:r>
      <w:r>
        <w:rPr>
          <w:rFonts w:hint="eastAsia"/>
        </w:rPr>
        <w:t>межах</w:t>
      </w:r>
      <w:r>
        <w:t></w:t>
      </w:r>
      <w:r>
        <w:rPr>
          <w:rFonts w:hint="eastAsia"/>
        </w:rPr>
        <w:t>обраної</w:t>
      </w:r>
      <w:r>
        <w:t></w:t>
      </w:r>
      <w:r>
        <w:rPr>
          <w:rFonts w:hint="eastAsia"/>
        </w:rPr>
        <w:t>інвестиційної</w:t>
      </w:r>
      <w:r>
        <w:t></w:t>
      </w:r>
      <w:r>
        <w:rPr>
          <w:rFonts w:hint="eastAsia"/>
        </w:rPr>
        <w:t>стратегії</w:t>
      </w:r>
      <w:r>
        <w:t></w:t>
      </w:r>
      <w:r>
        <w:rPr>
          <w:rFonts w:hint="eastAsia"/>
        </w:rPr>
        <w:t>з</w:t>
      </w:r>
    </w:p>
    <w:p w:rsidR="00F66838" w:rsidRDefault="00F66838" w:rsidP="00F66838">
      <w:r>
        <w:rPr>
          <w:rFonts w:hint="eastAsia"/>
        </w:rPr>
        <w:t>урахуванням</w:t>
      </w:r>
      <w:r>
        <w:t></w:t>
      </w:r>
      <w:r>
        <w:rPr>
          <w:rFonts w:hint="eastAsia"/>
        </w:rPr>
        <w:t>факторів</w:t>
      </w:r>
      <w:r>
        <w:t></w:t>
      </w:r>
      <w:r>
        <w:t></w:t>
      </w:r>
      <w:r>
        <w:rPr>
          <w:rFonts w:hint="eastAsia"/>
        </w:rPr>
        <w:t>ризик</w:t>
      </w:r>
      <w:r>
        <w:t></w:t>
      </w:r>
      <w:r>
        <w:rPr>
          <w:rFonts w:hint="eastAsia"/>
        </w:rPr>
        <w:t>дохідність</w:t>
      </w:r>
      <w:r>
        <w:t></w:t>
      </w:r>
      <w:r>
        <w:t></w:t>
      </w:r>
      <w:r>
        <w:t></w:t>
      </w:r>
      <w:r>
        <w:rPr>
          <w:rFonts w:hint="eastAsia"/>
        </w:rPr>
        <w:t>Проведено</w:t>
      </w:r>
      <w:r>
        <w:t></w:t>
      </w:r>
      <w:r>
        <w:rPr>
          <w:rFonts w:hint="eastAsia"/>
        </w:rPr>
        <w:t>аналіз</w:t>
      </w:r>
      <w:r>
        <w:t></w:t>
      </w:r>
      <w:r>
        <w:rPr>
          <w:rFonts w:hint="eastAsia"/>
        </w:rPr>
        <w:t>структури</w:t>
      </w:r>
    </w:p>
    <w:p w:rsidR="00F66838" w:rsidRDefault="00F66838" w:rsidP="00F66838">
      <w:r>
        <w:rPr>
          <w:rFonts w:hint="eastAsia"/>
        </w:rPr>
        <w:t>інвестиційного</w:t>
      </w:r>
      <w:r>
        <w:t></w:t>
      </w:r>
      <w:r>
        <w:rPr>
          <w:rFonts w:hint="eastAsia"/>
        </w:rPr>
        <w:t>портфеля</w:t>
      </w:r>
      <w:r>
        <w:t></w:t>
      </w:r>
      <w:r>
        <w:rPr>
          <w:rFonts w:hint="eastAsia"/>
        </w:rPr>
        <w:t>страхової</w:t>
      </w:r>
      <w:r>
        <w:t></w:t>
      </w:r>
      <w:r>
        <w:rPr>
          <w:rFonts w:hint="eastAsia"/>
        </w:rPr>
        <w:t>компанії</w:t>
      </w:r>
      <w:r>
        <w:t></w:t>
      </w:r>
      <w:r>
        <w:rPr>
          <w:rFonts w:hint="eastAsia"/>
        </w:rPr>
        <w:t>з</w:t>
      </w:r>
      <w:r>
        <w:t></w:t>
      </w:r>
      <w:r>
        <w:rPr>
          <w:rFonts w:hint="eastAsia"/>
        </w:rPr>
        <w:t>консервативною</w:t>
      </w:r>
      <w:r>
        <w:t></w:t>
      </w:r>
      <w:r>
        <w:rPr>
          <w:rFonts w:hint="eastAsia"/>
        </w:rPr>
        <w:t>інвестиційною</w:t>
      </w:r>
    </w:p>
    <w:p w:rsidR="00F66838" w:rsidRDefault="00F66838" w:rsidP="00F66838">
      <w:r>
        <w:rPr>
          <w:rFonts w:hint="eastAsia"/>
        </w:rPr>
        <w:t>стратегією</w:t>
      </w:r>
      <w:r>
        <w:t></w:t>
      </w:r>
      <w:r>
        <w:t></w:t>
      </w:r>
      <w:r>
        <w:rPr>
          <w:rFonts w:hint="eastAsia"/>
        </w:rPr>
        <w:t>помірно</w:t>
      </w:r>
      <w:r>
        <w:t></w:t>
      </w:r>
      <w:r>
        <w:rPr>
          <w:rFonts w:hint="eastAsia"/>
        </w:rPr>
        <w:t>консервативною</w:t>
      </w:r>
      <w:r>
        <w:t></w:t>
      </w:r>
      <w:r>
        <w:rPr>
          <w:rFonts w:hint="eastAsia"/>
        </w:rPr>
        <w:t>та</w:t>
      </w:r>
      <w:r>
        <w:t></w:t>
      </w:r>
      <w:r>
        <w:rPr>
          <w:rFonts w:hint="eastAsia"/>
        </w:rPr>
        <w:t>агресивною</w:t>
      </w:r>
      <w:r>
        <w:t></w:t>
      </w:r>
      <w:r>
        <w:rPr>
          <w:rFonts w:hint="eastAsia"/>
        </w:rPr>
        <w:t>стратегією</w:t>
      </w:r>
      <w:r>
        <w:t></w:t>
      </w:r>
      <w:r>
        <w:t></w:t>
      </w:r>
      <w:r>
        <w:rPr>
          <w:rFonts w:hint="eastAsia"/>
        </w:rPr>
        <w:t>Визначено</w:t>
      </w:r>
      <w:r>
        <w:t></w:t>
      </w:r>
      <w:r>
        <w:t></w:t>
      </w:r>
      <w:r>
        <w:rPr>
          <w:rFonts w:hint="eastAsia"/>
        </w:rPr>
        <w:t>що</w:t>
      </w:r>
    </w:p>
    <w:p w:rsidR="00F66838" w:rsidRDefault="00F66838" w:rsidP="00F66838">
      <w:r>
        <w:rPr>
          <w:rFonts w:hint="eastAsia"/>
        </w:rPr>
        <w:t>більшість</w:t>
      </w:r>
      <w:r>
        <w:t></w:t>
      </w:r>
      <w:r>
        <w:rPr>
          <w:rFonts w:hint="eastAsia"/>
        </w:rPr>
        <w:t>страхових</w:t>
      </w:r>
      <w:r>
        <w:t></w:t>
      </w:r>
      <w:r>
        <w:rPr>
          <w:rFonts w:hint="eastAsia"/>
        </w:rPr>
        <w:t>компаній</w:t>
      </w:r>
      <w:r>
        <w:t></w:t>
      </w:r>
      <w:r>
        <w:rPr>
          <w:rFonts w:hint="eastAsia"/>
        </w:rPr>
        <w:t>на</w:t>
      </w:r>
      <w:r>
        <w:t></w:t>
      </w:r>
      <w:r>
        <w:rPr>
          <w:rFonts w:hint="eastAsia"/>
        </w:rPr>
        <w:t>вітчизняному</w:t>
      </w:r>
      <w:r>
        <w:t></w:t>
      </w:r>
      <w:r>
        <w:rPr>
          <w:rFonts w:hint="eastAsia"/>
        </w:rPr>
        <w:t>страховому</w:t>
      </w:r>
      <w:r>
        <w:t></w:t>
      </w:r>
      <w:r>
        <w:rPr>
          <w:rFonts w:hint="eastAsia"/>
        </w:rPr>
        <w:t>ринку</w:t>
      </w:r>
    </w:p>
    <w:p w:rsidR="00F66838" w:rsidRDefault="00F66838" w:rsidP="00F66838">
      <w:r>
        <w:rPr>
          <w:rFonts w:hint="eastAsia"/>
        </w:rPr>
        <w:t>дотримуються</w:t>
      </w:r>
      <w:r>
        <w:t></w:t>
      </w:r>
      <w:r>
        <w:rPr>
          <w:rFonts w:hint="eastAsia"/>
        </w:rPr>
        <w:t>помірно</w:t>
      </w:r>
      <w:r>
        <w:t></w:t>
      </w:r>
      <w:r>
        <w:rPr>
          <w:rFonts w:hint="eastAsia"/>
        </w:rPr>
        <w:t>консервативної</w:t>
      </w:r>
      <w:r>
        <w:t></w:t>
      </w:r>
      <w:r>
        <w:rPr>
          <w:rFonts w:hint="eastAsia"/>
        </w:rPr>
        <w:t>інвестиційної</w:t>
      </w:r>
      <w:r>
        <w:t></w:t>
      </w:r>
      <w:r>
        <w:rPr>
          <w:rFonts w:hint="eastAsia"/>
        </w:rPr>
        <w:t>стратегії</w:t>
      </w:r>
      <w:r>
        <w:t></w:t>
      </w:r>
      <w:r>
        <w:t></w:t>
      </w:r>
      <w:r>
        <w:rPr>
          <w:rFonts w:hint="eastAsia"/>
        </w:rPr>
        <w:t>при</w:t>
      </w:r>
      <w:r>
        <w:t></w:t>
      </w:r>
      <w:r>
        <w:rPr>
          <w:rFonts w:hint="eastAsia"/>
        </w:rPr>
        <w:t>цьому</w:t>
      </w:r>
    </w:p>
    <w:p w:rsidR="00F66838" w:rsidRDefault="00F66838" w:rsidP="00F66838">
      <w:r>
        <w:rPr>
          <w:rFonts w:hint="eastAsia"/>
        </w:rPr>
        <w:t>кошти</w:t>
      </w:r>
      <w:r>
        <w:t></w:t>
      </w:r>
      <w:r>
        <w:rPr>
          <w:rFonts w:hint="eastAsia"/>
        </w:rPr>
        <w:t>страховиків</w:t>
      </w:r>
      <w:r>
        <w:t></w:t>
      </w:r>
      <w:r>
        <w:rPr>
          <w:rFonts w:hint="eastAsia"/>
        </w:rPr>
        <w:t>розміщуються</w:t>
      </w:r>
      <w:r>
        <w:t></w:t>
      </w:r>
      <w:r>
        <w:rPr>
          <w:rFonts w:hint="eastAsia"/>
        </w:rPr>
        <w:t>недостатньо</w:t>
      </w:r>
      <w:r>
        <w:t></w:t>
      </w:r>
      <w:r>
        <w:rPr>
          <w:rFonts w:hint="eastAsia"/>
        </w:rPr>
        <w:t>ефективно</w:t>
      </w:r>
      <w:r>
        <w:t></w:t>
      </w:r>
      <w:r>
        <w:t></w:t>
      </w:r>
      <w:r>
        <w:rPr>
          <w:rFonts w:hint="eastAsia"/>
        </w:rPr>
        <w:t>а</w:t>
      </w:r>
      <w:r>
        <w:t></w:t>
      </w:r>
      <w:r>
        <w:rPr>
          <w:rFonts w:hint="eastAsia"/>
        </w:rPr>
        <w:t>інвестиційні</w:t>
      </w:r>
    </w:p>
    <w:p w:rsidR="00F66838" w:rsidRDefault="00F66838" w:rsidP="00F66838">
      <w:r>
        <w:rPr>
          <w:rFonts w:hint="eastAsia"/>
        </w:rPr>
        <w:t>портфелі</w:t>
      </w:r>
      <w:r>
        <w:t></w:t>
      </w:r>
      <w:r>
        <w:rPr>
          <w:rFonts w:hint="eastAsia"/>
        </w:rPr>
        <w:t>є</w:t>
      </w:r>
      <w:r>
        <w:t></w:t>
      </w:r>
      <w:r>
        <w:rPr>
          <w:rFonts w:hint="eastAsia"/>
        </w:rPr>
        <w:t>слабо</w:t>
      </w:r>
      <w:r>
        <w:t></w:t>
      </w:r>
      <w:r>
        <w:rPr>
          <w:rFonts w:hint="eastAsia"/>
        </w:rPr>
        <w:t>диверсифікованими</w:t>
      </w:r>
      <w:r>
        <w:t></w:t>
      </w:r>
    </w:p>
    <w:p w:rsidR="00F66838" w:rsidRDefault="00F66838" w:rsidP="00F66838">
      <w:r>
        <w:t></w:t>
      </w:r>
      <w:r>
        <w:t></w:t>
      </w:r>
      <w:r>
        <w:t></w:t>
      </w:r>
      <w:r>
        <w:rPr>
          <w:rFonts w:hint="eastAsia"/>
        </w:rPr>
        <w:t>Визначено</w:t>
      </w:r>
      <w:r>
        <w:t></w:t>
      </w:r>
      <w:r>
        <w:t></w:t>
      </w:r>
      <w:r>
        <w:rPr>
          <w:rFonts w:hint="eastAsia"/>
        </w:rPr>
        <w:t>що</w:t>
      </w:r>
      <w:r>
        <w:t></w:t>
      </w:r>
      <w:r>
        <w:rPr>
          <w:rFonts w:hint="eastAsia"/>
        </w:rPr>
        <w:t>в</w:t>
      </w:r>
      <w:r>
        <w:t></w:t>
      </w:r>
      <w:r>
        <w:rPr>
          <w:rFonts w:hint="eastAsia"/>
        </w:rPr>
        <w:t>умовах</w:t>
      </w:r>
      <w:r>
        <w:t></w:t>
      </w:r>
      <w:r>
        <w:rPr>
          <w:rFonts w:hint="eastAsia"/>
        </w:rPr>
        <w:t>нестабільності</w:t>
      </w:r>
      <w:r>
        <w:t></w:t>
      </w:r>
      <w:r>
        <w:rPr>
          <w:rFonts w:hint="eastAsia"/>
        </w:rPr>
        <w:t>вітчизняного</w:t>
      </w:r>
      <w:r>
        <w:t></w:t>
      </w:r>
      <w:r>
        <w:rPr>
          <w:rFonts w:hint="eastAsia"/>
        </w:rPr>
        <w:t>фінансового</w:t>
      </w:r>
      <w:r>
        <w:t></w:t>
      </w:r>
      <w:r>
        <w:rPr>
          <w:rFonts w:hint="eastAsia"/>
        </w:rPr>
        <w:t>ринку</w:t>
      </w:r>
      <w:r>
        <w:t></w:t>
      </w:r>
    </w:p>
    <w:p w:rsidR="00F66838" w:rsidRDefault="00F66838" w:rsidP="00F66838">
      <w:r>
        <w:rPr>
          <w:rFonts w:hint="eastAsia"/>
        </w:rPr>
        <w:t>ефективна</w:t>
      </w:r>
      <w:r>
        <w:t></w:t>
      </w:r>
      <w:r>
        <w:rPr>
          <w:rFonts w:hint="eastAsia"/>
        </w:rPr>
        <w:t>інвестиційна</w:t>
      </w:r>
      <w:r>
        <w:t></w:t>
      </w:r>
      <w:r>
        <w:rPr>
          <w:rFonts w:hint="eastAsia"/>
        </w:rPr>
        <w:t>діяльність</w:t>
      </w:r>
      <w:r>
        <w:t></w:t>
      </w:r>
      <w:r>
        <w:rPr>
          <w:rFonts w:hint="eastAsia"/>
        </w:rPr>
        <w:t>страхових</w:t>
      </w:r>
      <w:r>
        <w:t></w:t>
      </w:r>
      <w:r>
        <w:rPr>
          <w:rFonts w:hint="eastAsia"/>
        </w:rPr>
        <w:t>компаній</w:t>
      </w:r>
      <w:r>
        <w:t></w:t>
      </w:r>
      <w:r>
        <w:rPr>
          <w:rFonts w:hint="eastAsia"/>
        </w:rPr>
        <w:t>має</w:t>
      </w:r>
      <w:r>
        <w:t></w:t>
      </w:r>
      <w:r>
        <w:rPr>
          <w:rFonts w:hint="eastAsia"/>
        </w:rPr>
        <w:t>стати</w:t>
      </w:r>
      <w:r>
        <w:t></w:t>
      </w:r>
      <w:r>
        <w:rPr>
          <w:rFonts w:hint="eastAsia"/>
        </w:rPr>
        <w:t>потужним</w:t>
      </w:r>
    </w:p>
    <w:p w:rsidR="00F66838" w:rsidRDefault="00F66838" w:rsidP="00F66838">
      <w:r>
        <w:rPr>
          <w:rFonts w:hint="eastAsia"/>
        </w:rPr>
        <w:t>внутрішнім</w:t>
      </w:r>
      <w:r>
        <w:t></w:t>
      </w:r>
      <w:r>
        <w:rPr>
          <w:rFonts w:hint="eastAsia"/>
        </w:rPr>
        <w:t>інвестиційним</w:t>
      </w:r>
      <w:r>
        <w:t></w:t>
      </w:r>
      <w:r>
        <w:rPr>
          <w:rFonts w:hint="eastAsia"/>
        </w:rPr>
        <w:t>джерелом</w:t>
      </w:r>
      <w:r>
        <w:t></w:t>
      </w:r>
      <w:r>
        <w:t></w:t>
      </w:r>
      <w:r>
        <w:rPr>
          <w:rFonts w:hint="eastAsia"/>
        </w:rPr>
        <w:t>регулятором</w:t>
      </w:r>
      <w:r>
        <w:t></w:t>
      </w:r>
      <w:r>
        <w:rPr>
          <w:rFonts w:hint="eastAsia"/>
        </w:rPr>
        <w:t>і</w:t>
      </w:r>
      <w:r>
        <w:t></w:t>
      </w:r>
      <w:r>
        <w:rPr>
          <w:rFonts w:hint="eastAsia"/>
        </w:rPr>
        <w:t>стабілізатором</w:t>
      </w:r>
      <w:r>
        <w:t></w:t>
      </w:r>
      <w:r>
        <w:rPr>
          <w:rFonts w:hint="eastAsia"/>
        </w:rPr>
        <w:t>національної</w:t>
      </w:r>
    </w:p>
    <w:p w:rsidR="00F66838" w:rsidRDefault="00F66838" w:rsidP="00F66838">
      <w:r>
        <w:rPr>
          <w:rFonts w:hint="eastAsia"/>
        </w:rPr>
        <w:t>грошової</w:t>
      </w:r>
      <w:r>
        <w:t></w:t>
      </w:r>
      <w:r>
        <w:rPr>
          <w:rFonts w:hint="eastAsia"/>
        </w:rPr>
        <w:t>системи</w:t>
      </w:r>
      <w:r>
        <w:t></w:t>
      </w:r>
      <w:r>
        <w:t></w:t>
      </w:r>
      <w:r>
        <w:rPr>
          <w:rFonts w:hint="eastAsia"/>
        </w:rPr>
        <w:t>При</w:t>
      </w:r>
      <w:r>
        <w:t></w:t>
      </w:r>
      <w:r>
        <w:rPr>
          <w:rFonts w:hint="eastAsia"/>
        </w:rPr>
        <w:t>цьому</w:t>
      </w:r>
      <w:r>
        <w:t></w:t>
      </w:r>
      <w:r>
        <w:rPr>
          <w:rFonts w:hint="eastAsia"/>
        </w:rPr>
        <w:t>даний</w:t>
      </w:r>
      <w:r>
        <w:t></w:t>
      </w:r>
      <w:r>
        <w:rPr>
          <w:rFonts w:hint="eastAsia"/>
        </w:rPr>
        <w:t>процес</w:t>
      </w:r>
      <w:r>
        <w:t></w:t>
      </w:r>
      <w:r>
        <w:rPr>
          <w:rFonts w:hint="eastAsia"/>
        </w:rPr>
        <w:t>не</w:t>
      </w:r>
      <w:r>
        <w:t></w:t>
      </w:r>
      <w:r>
        <w:rPr>
          <w:rFonts w:hint="eastAsia"/>
        </w:rPr>
        <w:t>може</w:t>
      </w:r>
      <w:r>
        <w:t></w:t>
      </w:r>
      <w:r>
        <w:rPr>
          <w:rFonts w:hint="eastAsia"/>
        </w:rPr>
        <w:t>відбуватися</w:t>
      </w:r>
      <w:r>
        <w:t></w:t>
      </w:r>
      <w:r>
        <w:rPr>
          <w:rFonts w:hint="eastAsia"/>
        </w:rPr>
        <w:t>без</w:t>
      </w:r>
      <w:r>
        <w:t></w:t>
      </w:r>
      <w:r>
        <w:rPr>
          <w:rFonts w:hint="eastAsia"/>
        </w:rPr>
        <w:t>розробки</w:t>
      </w:r>
    </w:p>
    <w:p w:rsidR="00F66838" w:rsidRDefault="00F66838" w:rsidP="00F66838">
      <w:r>
        <w:rPr>
          <w:rFonts w:hint="eastAsia"/>
        </w:rPr>
        <w:t>інвестиційної</w:t>
      </w:r>
      <w:r>
        <w:t></w:t>
      </w:r>
      <w:r>
        <w:rPr>
          <w:rFonts w:hint="eastAsia"/>
        </w:rPr>
        <w:t>стратегії</w:t>
      </w:r>
      <w:r>
        <w:t></w:t>
      </w:r>
      <w:r>
        <w:rPr>
          <w:rFonts w:hint="eastAsia"/>
        </w:rPr>
        <w:t>та</w:t>
      </w:r>
      <w:r>
        <w:t></w:t>
      </w:r>
      <w:r>
        <w:rPr>
          <w:rFonts w:hint="eastAsia"/>
        </w:rPr>
        <w:t>відповідного</w:t>
      </w:r>
      <w:r>
        <w:t></w:t>
      </w:r>
      <w:r>
        <w:rPr>
          <w:rFonts w:hint="eastAsia"/>
        </w:rPr>
        <w:t>формування</w:t>
      </w:r>
      <w:r>
        <w:t></w:t>
      </w:r>
      <w:r>
        <w:rPr>
          <w:rFonts w:hint="eastAsia"/>
        </w:rPr>
        <w:t>інвестиційного</w:t>
      </w:r>
      <w:r>
        <w:t></w:t>
      </w:r>
      <w:r>
        <w:rPr>
          <w:rFonts w:hint="eastAsia"/>
        </w:rPr>
        <w:t>портфеля</w:t>
      </w:r>
    </w:p>
    <w:p w:rsidR="00F66838" w:rsidRDefault="00F66838" w:rsidP="00F66838">
      <w:r>
        <w:rPr>
          <w:rFonts w:hint="eastAsia"/>
        </w:rPr>
        <w:t>страхової</w:t>
      </w:r>
      <w:r>
        <w:t></w:t>
      </w:r>
      <w:r>
        <w:rPr>
          <w:rFonts w:hint="eastAsia"/>
        </w:rPr>
        <w:t>компанії</w:t>
      </w:r>
      <w:r>
        <w:t></w:t>
      </w:r>
      <w:r>
        <w:t></w:t>
      </w:r>
      <w:r>
        <w:rPr>
          <w:rFonts w:hint="eastAsia"/>
        </w:rPr>
        <w:t>Доведено</w:t>
      </w:r>
      <w:r>
        <w:t></w:t>
      </w:r>
      <w:r>
        <w:t></w:t>
      </w:r>
      <w:r>
        <w:rPr>
          <w:rFonts w:hint="eastAsia"/>
        </w:rPr>
        <w:t>що</w:t>
      </w:r>
      <w:r>
        <w:t></w:t>
      </w:r>
      <w:r>
        <w:rPr>
          <w:rFonts w:hint="eastAsia"/>
        </w:rPr>
        <w:t>в</w:t>
      </w:r>
      <w:r>
        <w:t></w:t>
      </w:r>
      <w:r>
        <w:rPr>
          <w:rFonts w:hint="eastAsia"/>
        </w:rPr>
        <w:t>основу</w:t>
      </w:r>
      <w:r>
        <w:t></w:t>
      </w:r>
      <w:r>
        <w:rPr>
          <w:rFonts w:hint="eastAsia"/>
        </w:rPr>
        <w:t>формування</w:t>
      </w:r>
      <w:r>
        <w:t></w:t>
      </w:r>
      <w:r>
        <w:rPr>
          <w:rFonts w:hint="eastAsia"/>
        </w:rPr>
        <w:t>оптимального</w:t>
      </w:r>
    </w:p>
    <w:p w:rsidR="00F66838" w:rsidRDefault="00F66838" w:rsidP="00F66838">
      <w:r>
        <w:rPr>
          <w:rFonts w:hint="eastAsia"/>
        </w:rPr>
        <w:t>інвестиційного</w:t>
      </w:r>
      <w:r>
        <w:t></w:t>
      </w:r>
      <w:r>
        <w:rPr>
          <w:rFonts w:hint="eastAsia"/>
        </w:rPr>
        <w:t>портфеля</w:t>
      </w:r>
      <w:r>
        <w:t></w:t>
      </w:r>
      <w:r>
        <w:rPr>
          <w:rFonts w:hint="eastAsia"/>
        </w:rPr>
        <w:t>вітчизняних</w:t>
      </w:r>
      <w:r>
        <w:t></w:t>
      </w:r>
      <w:r>
        <w:rPr>
          <w:rFonts w:hint="eastAsia"/>
        </w:rPr>
        <w:t>страховиків</w:t>
      </w:r>
      <w:r>
        <w:t></w:t>
      </w:r>
      <w:r>
        <w:rPr>
          <w:rFonts w:hint="eastAsia"/>
        </w:rPr>
        <w:t>слід</w:t>
      </w:r>
      <w:r>
        <w:t></w:t>
      </w:r>
      <w:r>
        <w:rPr>
          <w:rFonts w:hint="eastAsia"/>
        </w:rPr>
        <w:t>покласти</w:t>
      </w:r>
      <w:r>
        <w:t></w:t>
      </w:r>
      <w:r>
        <w:rPr>
          <w:rFonts w:hint="eastAsia"/>
        </w:rPr>
        <w:t>розрахунки</w:t>
      </w:r>
    </w:p>
    <w:p w:rsidR="00F66838" w:rsidRDefault="00F66838" w:rsidP="00F66838">
      <w:r>
        <w:rPr>
          <w:rFonts w:hint="eastAsia"/>
        </w:rPr>
        <w:t>середньої</w:t>
      </w:r>
      <w:r>
        <w:t></w:t>
      </w:r>
      <w:r>
        <w:rPr>
          <w:rFonts w:hint="eastAsia"/>
        </w:rPr>
        <w:t>очікуваної</w:t>
      </w:r>
      <w:r>
        <w:t></w:t>
      </w:r>
      <w:r>
        <w:rPr>
          <w:rFonts w:hint="eastAsia"/>
        </w:rPr>
        <w:t>доходності</w:t>
      </w:r>
      <w:r>
        <w:t></w:t>
      </w:r>
      <w:r>
        <w:rPr>
          <w:rFonts w:hint="eastAsia"/>
        </w:rPr>
        <w:t>фінансових</w:t>
      </w:r>
      <w:r>
        <w:t></w:t>
      </w:r>
      <w:r>
        <w:rPr>
          <w:rFonts w:hint="eastAsia"/>
        </w:rPr>
        <w:t>інструментів</w:t>
      </w:r>
      <w:r>
        <w:t></w:t>
      </w:r>
      <w:r>
        <w:t></w:t>
      </w:r>
      <w:r>
        <w:rPr>
          <w:rFonts w:hint="eastAsia"/>
        </w:rPr>
        <w:t>в</w:t>
      </w:r>
      <w:r>
        <w:t></w:t>
      </w:r>
      <w:r>
        <w:rPr>
          <w:rFonts w:hint="eastAsia"/>
        </w:rPr>
        <w:t>які</w:t>
      </w:r>
      <w:r>
        <w:t></w:t>
      </w:r>
      <w:r>
        <w:rPr>
          <w:rFonts w:hint="eastAsia"/>
        </w:rPr>
        <w:t>страхові</w:t>
      </w:r>
      <w:r>
        <w:t></w:t>
      </w:r>
      <w:r>
        <w:rPr>
          <w:rFonts w:hint="eastAsia"/>
        </w:rPr>
        <w:t>компанії</w:t>
      </w:r>
    </w:p>
    <w:p w:rsidR="00F66838" w:rsidRDefault="00F66838" w:rsidP="00F66838">
      <w:r>
        <w:rPr>
          <w:rFonts w:hint="eastAsia"/>
        </w:rPr>
        <w:t>мають</w:t>
      </w:r>
      <w:r>
        <w:t></w:t>
      </w:r>
      <w:r>
        <w:rPr>
          <w:rFonts w:hint="eastAsia"/>
        </w:rPr>
        <w:t>право</w:t>
      </w:r>
      <w:r>
        <w:t></w:t>
      </w:r>
      <w:r>
        <w:rPr>
          <w:rFonts w:hint="eastAsia"/>
        </w:rPr>
        <w:t>розміщувати</w:t>
      </w:r>
      <w:r>
        <w:t></w:t>
      </w:r>
      <w:r>
        <w:rPr>
          <w:rFonts w:hint="eastAsia"/>
        </w:rPr>
        <w:t>страхові</w:t>
      </w:r>
      <w:r>
        <w:t></w:t>
      </w:r>
      <w:r>
        <w:rPr>
          <w:rFonts w:hint="eastAsia"/>
        </w:rPr>
        <w:t>резерви</w:t>
      </w:r>
      <w:r>
        <w:t></w:t>
      </w:r>
      <w:r>
        <w:t></w:t>
      </w:r>
      <w:r>
        <w:rPr>
          <w:rFonts w:hint="eastAsia"/>
        </w:rPr>
        <w:t>З</w:t>
      </w:r>
      <w:r>
        <w:t></w:t>
      </w:r>
      <w:r>
        <w:rPr>
          <w:rFonts w:hint="eastAsia"/>
        </w:rPr>
        <w:t>цією</w:t>
      </w:r>
      <w:r>
        <w:t></w:t>
      </w:r>
      <w:r>
        <w:rPr>
          <w:rFonts w:hint="eastAsia"/>
        </w:rPr>
        <w:t>метою</w:t>
      </w:r>
      <w:r>
        <w:t></w:t>
      </w:r>
      <w:r>
        <w:rPr>
          <w:rFonts w:hint="eastAsia"/>
        </w:rPr>
        <w:t>у</w:t>
      </w:r>
      <w:r>
        <w:t></w:t>
      </w:r>
      <w:r>
        <w:rPr>
          <w:rFonts w:hint="eastAsia"/>
        </w:rPr>
        <w:t>роботі</w:t>
      </w:r>
      <w:r>
        <w:t></w:t>
      </w:r>
      <w:r>
        <w:rPr>
          <w:rFonts w:hint="eastAsia"/>
        </w:rPr>
        <w:t>застосовано</w:t>
      </w:r>
    </w:p>
    <w:p w:rsidR="00F66838" w:rsidRDefault="00F66838" w:rsidP="00F66838">
      <w:r>
        <w:rPr>
          <w:rFonts w:hint="eastAsia"/>
        </w:rPr>
        <w:t>методику</w:t>
      </w:r>
      <w:r>
        <w:t></w:t>
      </w:r>
      <w:r>
        <w:rPr>
          <w:rFonts w:hint="eastAsia"/>
        </w:rPr>
        <w:t>оцінки</w:t>
      </w:r>
      <w:r>
        <w:t></w:t>
      </w:r>
      <w:r>
        <w:rPr>
          <w:rFonts w:hint="eastAsia"/>
        </w:rPr>
        <w:t>середньозваженої</w:t>
      </w:r>
      <w:r>
        <w:t></w:t>
      </w:r>
      <w:r>
        <w:rPr>
          <w:rFonts w:hint="eastAsia"/>
        </w:rPr>
        <w:t>дохідності</w:t>
      </w:r>
      <w:r>
        <w:t></w:t>
      </w:r>
      <w:r>
        <w:rPr>
          <w:rFonts w:hint="eastAsia"/>
        </w:rPr>
        <w:t>фінансових</w:t>
      </w:r>
      <w:r>
        <w:t></w:t>
      </w:r>
      <w:r>
        <w:rPr>
          <w:rFonts w:hint="eastAsia"/>
        </w:rPr>
        <w:t>інструментів</w:t>
      </w:r>
      <w:r>
        <w:t></w:t>
      </w:r>
      <w:r>
        <w:rPr>
          <w:rFonts w:hint="eastAsia"/>
        </w:rPr>
        <w:t>та</w:t>
      </w:r>
    </w:p>
    <w:p w:rsidR="00F66838" w:rsidRDefault="00F66838" w:rsidP="00F66838">
      <w:r>
        <w:t></w:t>
      </w:r>
      <w:r>
        <w:t></w:t>
      </w:r>
      <w:r>
        <w:t></w:t>
      </w:r>
    </w:p>
    <w:p w:rsidR="00F66838" w:rsidRDefault="00F66838" w:rsidP="00F66838">
      <w:r>
        <w:rPr>
          <w:rFonts w:hint="eastAsia"/>
        </w:rPr>
        <w:t>інвестиційного</w:t>
      </w:r>
      <w:r>
        <w:t></w:t>
      </w:r>
      <w:r>
        <w:rPr>
          <w:rFonts w:hint="eastAsia"/>
        </w:rPr>
        <w:t>портфеля</w:t>
      </w:r>
      <w:r>
        <w:t></w:t>
      </w:r>
      <w:r>
        <w:rPr>
          <w:rFonts w:hint="eastAsia"/>
        </w:rPr>
        <w:t>в</w:t>
      </w:r>
      <w:r>
        <w:t></w:t>
      </w:r>
      <w:r>
        <w:rPr>
          <w:rFonts w:hint="eastAsia"/>
        </w:rPr>
        <w:t>цілому</w:t>
      </w:r>
      <w:r>
        <w:t></w:t>
      </w:r>
      <w:r>
        <w:t></w:t>
      </w:r>
      <w:r>
        <w:rPr>
          <w:rFonts w:hint="eastAsia"/>
        </w:rPr>
        <w:t>що</w:t>
      </w:r>
      <w:r>
        <w:t></w:t>
      </w:r>
      <w:r>
        <w:rPr>
          <w:rFonts w:hint="eastAsia"/>
        </w:rPr>
        <w:t>заснована</w:t>
      </w:r>
      <w:r>
        <w:t></w:t>
      </w:r>
      <w:r>
        <w:rPr>
          <w:rFonts w:hint="eastAsia"/>
        </w:rPr>
        <w:t>на</w:t>
      </w:r>
      <w:r>
        <w:t></w:t>
      </w:r>
      <w:r>
        <w:rPr>
          <w:rFonts w:hint="eastAsia"/>
        </w:rPr>
        <w:t>оцінці</w:t>
      </w:r>
      <w:r>
        <w:t></w:t>
      </w:r>
      <w:r>
        <w:rPr>
          <w:rFonts w:hint="eastAsia"/>
        </w:rPr>
        <w:t>змін</w:t>
      </w:r>
      <w:r>
        <w:t></w:t>
      </w:r>
      <w:r>
        <w:rPr>
          <w:rFonts w:hint="eastAsia"/>
        </w:rPr>
        <w:t>відсоткових</w:t>
      </w:r>
    </w:p>
    <w:p w:rsidR="00F66838" w:rsidRDefault="00F66838" w:rsidP="00F66838">
      <w:r>
        <w:rPr>
          <w:rFonts w:hint="eastAsia"/>
        </w:rPr>
        <w:t>ставок</w:t>
      </w:r>
      <w:r>
        <w:t></w:t>
      </w:r>
      <w:r>
        <w:rPr>
          <w:rFonts w:hint="eastAsia"/>
        </w:rPr>
        <w:t>або</w:t>
      </w:r>
      <w:r>
        <w:t></w:t>
      </w:r>
      <w:r>
        <w:rPr>
          <w:rFonts w:hint="eastAsia"/>
        </w:rPr>
        <w:t>доходностей</w:t>
      </w:r>
      <w:r>
        <w:t></w:t>
      </w:r>
      <w:r>
        <w:rPr>
          <w:rFonts w:hint="eastAsia"/>
        </w:rPr>
        <w:t>інструментів</w:t>
      </w:r>
      <w:r>
        <w:t></w:t>
      </w:r>
      <w:r>
        <w:rPr>
          <w:rFonts w:hint="eastAsia"/>
        </w:rPr>
        <w:t>інвестування</w:t>
      </w:r>
      <w:r>
        <w:t></w:t>
      </w:r>
      <w:r>
        <w:rPr>
          <w:rFonts w:hint="eastAsia"/>
        </w:rPr>
        <w:t>страхових</w:t>
      </w:r>
      <w:r>
        <w:t></w:t>
      </w:r>
      <w:r>
        <w:rPr>
          <w:rFonts w:hint="eastAsia"/>
        </w:rPr>
        <w:t>компаній</w:t>
      </w:r>
      <w:r>
        <w:t></w:t>
      </w:r>
      <w:r>
        <w:rPr>
          <w:rFonts w:hint="eastAsia"/>
        </w:rPr>
        <w:t>та</w:t>
      </w:r>
    </w:p>
    <w:p w:rsidR="00F66838" w:rsidRDefault="00F66838" w:rsidP="00F66838">
      <w:r>
        <w:rPr>
          <w:rFonts w:hint="eastAsia"/>
        </w:rPr>
        <w:t>враховує</w:t>
      </w:r>
      <w:r>
        <w:t></w:t>
      </w:r>
      <w:r>
        <w:rPr>
          <w:rFonts w:hint="eastAsia"/>
        </w:rPr>
        <w:t>сучасний</w:t>
      </w:r>
      <w:r>
        <w:t></w:t>
      </w:r>
      <w:r>
        <w:rPr>
          <w:rFonts w:hint="eastAsia"/>
        </w:rPr>
        <w:t>стан</w:t>
      </w:r>
      <w:r>
        <w:t></w:t>
      </w:r>
      <w:r>
        <w:rPr>
          <w:rFonts w:hint="eastAsia"/>
        </w:rPr>
        <w:t>фінансового</w:t>
      </w:r>
      <w:r>
        <w:t></w:t>
      </w:r>
      <w:r>
        <w:rPr>
          <w:rFonts w:hint="eastAsia"/>
        </w:rPr>
        <w:t>ринку</w:t>
      </w:r>
      <w:r>
        <w:t></w:t>
      </w:r>
      <w:r>
        <w:rPr>
          <w:rFonts w:hint="eastAsia"/>
        </w:rPr>
        <w:t>в</w:t>
      </w:r>
      <w:r>
        <w:t></w:t>
      </w:r>
      <w:r>
        <w:rPr>
          <w:rFonts w:hint="eastAsia"/>
        </w:rPr>
        <w:t>Україні</w:t>
      </w:r>
      <w:r>
        <w:t></w:t>
      </w:r>
    </w:p>
    <w:p w:rsidR="00F66838" w:rsidRDefault="00F66838" w:rsidP="00F66838">
      <w:r>
        <w:t></w:t>
      </w:r>
      <w:r>
        <w:t></w:t>
      </w:r>
      <w:r>
        <w:t></w:t>
      </w:r>
      <w:r>
        <w:rPr>
          <w:rFonts w:hint="eastAsia"/>
        </w:rPr>
        <w:t>З</w:t>
      </w:r>
      <w:r>
        <w:t></w:t>
      </w:r>
      <w:r>
        <w:rPr>
          <w:rFonts w:hint="eastAsia"/>
        </w:rPr>
        <w:t>урахуванням</w:t>
      </w:r>
      <w:r>
        <w:t></w:t>
      </w:r>
      <w:r>
        <w:rPr>
          <w:rFonts w:hint="eastAsia"/>
        </w:rPr>
        <w:t>особливостей</w:t>
      </w:r>
      <w:r>
        <w:t></w:t>
      </w:r>
      <w:r>
        <w:rPr>
          <w:rFonts w:hint="eastAsia"/>
        </w:rPr>
        <w:t>формування</w:t>
      </w:r>
      <w:r>
        <w:t></w:t>
      </w:r>
      <w:r>
        <w:rPr>
          <w:rFonts w:hint="eastAsia"/>
        </w:rPr>
        <w:t>інвестиційного</w:t>
      </w:r>
      <w:r>
        <w:t></w:t>
      </w:r>
      <w:r>
        <w:rPr>
          <w:rFonts w:hint="eastAsia"/>
        </w:rPr>
        <w:t>портфеля</w:t>
      </w:r>
    </w:p>
    <w:p w:rsidR="00F66838" w:rsidRDefault="00F66838" w:rsidP="00F66838">
      <w:r>
        <w:rPr>
          <w:rFonts w:hint="eastAsia"/>
        </w:rPr>
        <w:t>вітчизняних</w:t>
      </w:r>
      <w:r>
        <w:t></w:t>
      </w:r>
      <w:r>
        <w:rPr>
          <w:rFonts w:hint="eastAsia"/>
        </w:rPr>
        <w:t>страхових</w:t>
      </w:r>
      <w:r>
        <w:t></w:t>
      </w:r>
      <w:r>
        <w:rPr>
          <w:rFonts w:hint="eastAsia"/>
        </w:rPr>
        <w:t>компаній</w:t>
      </w:r>
      <w:r>
        <w:t></w:t>
      </w:r>
      <w:r>
        <w:t></w:t>
      </w:r>
      <w:r>
        <w:rPr>
          <w:rFonts w:hint="eastAsia"/>
        </w:rPr>
        <w:t>а</w:t>
      </w:r>
      <w:r>
        <w:t></w:t>
      </w:r>
      <w:r>
        <w:rPr>
          <w:rFonts w:hint="eastAsia"/>
        </w:rPr>
        <w:t>також</w:t>
      </w:r>
      <w:r>
        <w:t></w:t>
      </w:r>
      <w:r>
        <w:rPr>
          <w:rFonts w:hint="eastAsia"/>
        </w:rPr>
        <w:t>методів</w:t>
      </w:r>
      <w:r>
        <w:t></w:t>
      </w:r>
      <w:r>
        <w:t></w:t>
      </w:r>
      <w:r>
        <w:rPr>
          <w:rFonts w:hint="eastAsia"/>
        </w:rPr>
        <w:t>принципів</w:t>
      </w:r>
      <w:r>
        <w:t></w:t>
      </w:r>
      <w:r>
        <w:rPr>
          <w:rFonts w:hint="eastAsia"/>
        </w:rPr>
        <w:t>і</w:t>
      </w:r>
      <w:r>
        <w:t></w:t>
      </w:r>
      <w:r>
        <w:rPr>
          <w:rFonts w:hint="eastAsia"/>
        </w:rPr>
        <w:t>способів</w:t>
      </w:r>
    </w:p>
    <w:p w:rsidR="00F66838" w:rsidRDefault="00F66838" w:rsidP="00F66838">
      <w:r>
        <w:rPr>
          <w:rFonts w:hint="eastAsia"/>
        </w:rPr>
        <w:t>формування</w:t>
      </w:r>
      <w:r>
        <w:t></w:t>
      </w:r>
      <w:r>
        <w:rPr>
          <w:rFonts w:hint="eastAsia"/>
        </w:rPr>
        <w:t>інвестиційного</w:t>
      </w:r>
      <w:r>
        <w:t></w:t>
      </w:r>
      <w:r>
        <w:rPr>
          <w:rFonts w:hint="eastAsia"/>
        </w:rPr>
        <w:t>портфеля</w:t>
      </w:r>
      <w:r>
        <w:t></w:t>
      </w:r>
      <w:r>
        <w:t></w:t>
      </w:r>
      <w:r>
        <w:rPr>
          <w:rFonts w:hint="eastAsia"/>
        </w:rPr>
        <w:t>було</w:t>
      </w:r>
      <w:r>
        <w:t></w:t>
      </w:r>
      <w:r>
        <w:rPr>
          <w:rFonts w:hint="eastAsia"/>
        </w:rPr>
        <w:t>сформовано</w:t>
      </w:r>
      <w:r>
        <w:t></w:t>
      </w:r>
      <w:r>
        <w:rPr>
          <w:rFonts w:hint="eastAsia"/>
        </w:rPr>
        <w:t>оптимальний</w:t>
      </w:r>
    </w:p>
    <w:p w:rsidR="00F66838" w:rsidRDefault="00F66838" w:rsidP="00F66838">
      <w:r>
        <w:rPr>
          <w:rFonts w:hint="eastAsia"/>
        </w:rPr>
        <w:t>інвестиційний</w:t>
      </w:r>
      <w:r>
        <w:t></w:t>
      </w:r>
      <w:r>
        <w:rPr>
          <w:rFonts w:hint="eastAsia"/>
        </w:rPr>
        <w:t>портфель</w:t>
      </w:r>
      <w:r>
        <w:t></w:t>
      </w:r>
      <w:r>
        <w:rPr>
          <w:rFonts w:hint="eastAsia"/>
        </w:rPr>
        <w:t>вітчизняних</w:t>
      </w:r>
      <w:r>
        <w:t></w:t>
      </w:r>
      <w:r>
        <w:rPr>
          <w:rFonts w:hint="eastAsia"/>
        </w:rPr>
        <w:t>страхових</w:t>
      </w:r>
      <w:r>
        <w:t></w:t>
      </w:r>
      <w:r>
        <w:rPr>
          <w:rFonts w:hint="eastAsia"/>
        </w:rPr>
        <w:t>компаній</w:t>
      </w:r>
      <w:r>
        <w:t></w:t>
      </w:r>
      <w:r>
        <w:t></w:t>
      </w:r>
      <w:r>
        <w:rPr>
          <w:rFonts w:hint="eastAsia"/>
        </w:rPr>
        <w:t>що</w:t>
      </w:r>
      <w:r>
        <w:t></w:t>
      </w:r>
      <w:r>
        <w:rPr>
          <w:rFonts w:hint="eastAsia"/>
        </w:rPr>
        <w:t>займаються</w:t>
      </w:r>
    </w:p>
    <w:p w:rsidR="00F66838" w:rsidRDefault="00F66838" w:rsidP="00F66838">
      <w:r>
        <w:rPr>
          <w:rFonts w:hint="eastAsia"/>
        </w:rPr>
        <w:t>страхуванням</w:t>
      </w:r>
      <w:r>
        <w:t></w:t>
      </w:r>
      <w:r>
        <w:rPr>
          <w:rFonts w:hint="eastAsia"/>
        </w:rPr>
        <w:t>життя</w:t>
      </w:r>
      <w:r>
        <w:t></w:t>
      </w:r>
      <w:r>
        <w:t></w:t>
      </w:r>
      <w:r>
        <w:rPr>
          <w:rFonts w:hint="eastAsia"/>
        </w:rPr>
        <w:t>який</w:t>
      </w:r>
      <w:r>
        <w:t></w:t>
      </w:r>
      <w:r>
        <w:rPr>
          <w:rFonts w:hint="eastAsia"/>
        </w:rPr>
        <w:t>враховує</w:t>
      </w:r>
      <w:r>
        <w:t></w:t>
      </w:r>
      <w:r>
        <w:rPr>
          <w:rFonts w:hint="eastAsia"/>
        </w:rPr>
        <w:t>не</w:t>
      </w:r>
      <w:r>
        <w:t></w:t>
      </w:r>
      <w:r>
        <w:rPr>
          <w:rFonts w:hint="eastAsia"/>
        </w:rPr>
        <w:t>тільки</w:t>
      </w:r>
      <w:r>
        <w:t></w:t>
      </w:r>
      <w:r>
        <w:rPr>
          <w:rFonts w:hint="eastAsia"/>
        </w:rPr>
        <w:t>особливості</w:t>
      </w:r>
      <w:r>
        <w:t></w:t>
      </w:r>
      <w:r>
        <w:rPr>
          <w:rFonts w:hint="eastAsia"/>
        </w:rPr>
        <w:t>діяльності</w:t>
      </w:r>
      <w:r>
        <w:t></w:t>
      </w:r>
      <w:r>
        <w:rPr>
          <w:rFonts w:hint="eastAsia"/>
        </w:rPr>
        <w:t>страховика</w:t>
      </w:r>
      <w:r>
        <w:t></w:t>
      </w:r>
    </w:p>
    <w:p w:rsidR="00F66838" w:rsidRDefault="00F66838" w:rsidP="00F66838">
      <w:r>
        <w:rPr>
          <w:rFonts w:hint="eastAsia"/>
        </w:rPr>
        <w:t>але</w:t>
      </w:r>
      <w:r>
        <w:t></w:t>
      </w:r>
      <w:r>
        <w:rPr>
          <w:rFonts w:hint="eastAsia"/>
        </w:rPr>
        <w:t>і</w:t>
      </w:r>
      <w:r>
        <w:t></w:t>
      </w:r>
      <w:r>
        <w:rPr>
          <w:rFonts w:hint="eastAsia"/>
        </w:rPr>
        <w:t>відповідні</w:t>
      </w:r>
      <w:r>
        <w:t></w:t>
      </w:r>
      <w:r>
        <w:rPr>
          <w:rFonts w:hint="eastAsia"/>
        </w:rPr>
        <w:t>обмеження</w:t>
      </w:r>
      <w:r>
        <w:t></w:t>
      </w:r>
      <w:r>
        <w:t></w:t>
      </w:r>
      <w:r>
        <w:rPr>
          <w:rFonts w:hint="eastAsia"/>
        </w:rPr>
        <w:t>що</w:t>
      </w:r>
      <w:r>
        <w:t></w:t>
      </w:r>
      <w:r>
        <w:rPr>
          <w:rFonts w:hint="eastAsia"/>
        </w:rPr>
        <w:t>пов</w:t>
      </w:r>
      <w:r>
        <w:t></w:t>
      </w:r>
      <w:r>
        <w:rPr>
          <w:rFonts w:hint="eastAsia"/>
        </w:rPr>
        <w:t>язані</w:t>
      </w:r>
      <w:r>
        <w:t></w:t>
      </w:r>
      <w:r>
        <w:rPr>
          <w:rFonts w:hint="eastAsia"/>
        </w:rPr>
        <w:t>з</w:t>
      </w:r>
      <w:r>
        <w:t></w:t>
      </w:r>
      <w:r>
        <w:rPr>
          <w:rFonts w:hint="eastAsia"/>
        </w:rPr>
        <w:t>державним</w:t>
      </w:r>
      <w:r>
        <w:t></w:t>
      </w:r>
      <w:r>
        <w:rPr>
          <w:rFonts w:hint="eastAsia"/>
        </w:rPr>
        <w:t>регулюванням</w:t>
      </w:r>
      <w:r>
        <w:t></w:t>
      </w:r>
      <w:r>
        <w:rPr>
          <w:rFonts w:hint="eastAsia"/>
        </w:rPr>
        <w:t>розміщення</w:t>
      </w:r>
    </w:p>
    <w:p w:rsidR="00F66838" w:rsidRDefault="00F66838" w:rsidP="00F66838">
      <w:r>
        <w:rPr>
          <w:rFonts w:hint="eastAsia"/>
        </w:rPr>
        <w:t>активів</w:t>
      </w:r>
      <w:r>
        <w:t></w:t>
      </w:r>
      <w:r>
        <w:t></w:t>
      </w:r>
      <w:r>
        <w:rPr>
          <w:rFonts w:hint="eastAsia"/>
        </w:rPr>
        <w:t>прийнятих</w:t>
      </w:r>
      <w:r>
        <w:t></w:t>
      </w:r>
      <w:r>
        <w:rPr>
          <w:rFonts w:hint="eastAsia"/>
        </w:rPr>
        <w:t>в</w:t>
      </w:r>
      <w:r>
        <w:t></w:t>
      </w:r>
      <w:r>
        <w:rPr>
          <w:rFonts w:hint="eastAsia"/>
        </w:rPr>
        <w:t>покриття</w:t>
      </w:r>
      <w:r>
        <w:t></w:t>
      </w:r>
      <w:r>
        <w:rPr>
          <w:rFonts w:hint="eastAsia"/>
        </w:rPr>
        <w:t>страхових</w:t>
      </w:r>
      <w:r>
        <w:t></w:t>
      </w:r>
      <w:r>
        <w:rPr>
          <w:rFonts w:hint="eastAsia"/>
        </w:rPr>
        <w:t>резервів</w:t>
      </w:r>
      <w:r>
        <w:t></w:t>
      </w:r>
      <w:r>
        <w:t></w:t>
      </w:r>
      <w:r>
        <w:rPr>
          <w:rFonts w:hint="eastAsia"/>
        </w:rPr>
        <w:t>структурою</w:t>
      </w:r>
      <w:r>
        <w:t></w:t>
      </w:r>
      <w:r>
        <w:rPr>
          <w:rFonts w:hint="eastAsia"/>
        </w:rPr>
        <w:t>поточного</w:t>
      </w:r>
    </w:p>
    <w:p w:rsidR="00F66838" w:rsidRDefault="00F66838" w:rsidP="00F66838">
      <w:r>
        <w:rPr>
          <w:rFonts w:hint="eastAsia"/>
        </w:rPr>
        <w:t>інвестиційного</w:t>
      </w:r>
      <w:r>
        <w:t></w:t>
      </w:r>
      <w:r>
        <w:rPr>
          <w:rFonts w:hint="eastAsia"/>
        </w:rPr>
        <w:t>портфеля</w:t>
      </w:r>
      <w:r>
        <w:t></w:t>
      </w:r>
      <w:r>
        <w:t></w:t>
      </w:r>
      <w:r>
        <w:rPr>
          <w:rFonts w:hint="eastAsia"/>
        </w:rPr>
        <w:t>обмежень</w:t>
      </w:r>
      <w:r>
        <w:t></w:t>
      </w:r>
      <w:r>
        <w:t></w:t>
      </w:r>
      <w:r>
        <w:rPr>
          <w:rFonts w:hint="eastAsia"/>
        </w:rPr>
        <w:t>що</w:t>
      </w:r>
      <w:r>
        <w:t></w:t>
      </w:r>
      <w:r>
        <w:rPr>
          <w:rFonts w:hint="eastAsia"/>
        </w:rPr>
        <w:t>обумовлені</w:t>
      </w:r>
      <w:r>
        <w:t></w:t>
      </w:r>
      <w:r>
        <w:rPr>
          <w:rFonts w:hint="eastAsia"/>
        </w:rPr>
        <w:t>необхідністю</w:t>
      </w:r>
      <w:r>
        <w:t></w:t>
      </w:r>
      <w:r>
        <w:rPr>
          <w:rFonts w:hint="eastAsia"/>
        </w:rPr>
        <w:t>дотримання</w:t>
      </w:r>
    </w:p>
    <w:p w:rsidR="00F66838" w:rsidRDefault="00F66838" w:rsidP="00F66838">
      <w:r>
        <w:rPr>
          <w:rFonts w:hint="eastAsia"/>
        </w:rPr>
        <w:t>ліквідності</w:t>
      </w:r>
      <w:r>
        <w:t></w:t>
      </w:r>
      <w:r>
        <w:rPr>
          <w:rFonts w:hint="eastAsia"/>
        </w:rPr>
        <w:t>портфеля</w:t>
      </w:r>
      <w:r>
        <w:t></w:t>
      </w:r>
      <w:r>
        <w:rPr>
          <w:rFonts w:hint="eastAsia"/>
        </w:rPr>
        <w:t>та</w:t>
      </w:r>
      <w:r>
        <w:t></w:t>
      </w:r>
      <w:r>
        <w:rPr>
          <w:rFonts w:hint="eastAsia"/>
        </w:rPr>
        <w:t>допустимого</w:t>
      </w:r>
      <w:r>
        <w:t></w:t>
      </w:r>
      <w:r>
        <w:rPr>
          <w:rFonts w:hint="eastAsia"/>
        </w:rPr>
        <w:t>рівня</w:t>
      </w:r>
      <w:r>
        <w:t></w:t>
      </w:r>
      <w:r>
        <w:rPr>
          <w:rFonts w:hint="eastAsia"/>
        </w:rPr>
        <w:t>ризикованості</w:t>
      </w:r>
      <w:r>
        <w:t></w:t>
      </w:r>
    </w:p>
    <w:p w:rsidR="00F66838" w:rsidRDefault="00F66838" w:rsidP="00F66838">
      <w:r>
        <w:t></w:t>
      </w:r>
      <w:r>
        <w:t></w:t>
      </w:r>
      <w:r>
        <w:t></w:t>
      </w:r>
      <w:r>
        <w:rPr>
          <w:rFonts w:hint="eastAsia"/>
        </w:rPr>
        <w:t>Побудована</w:t>
      </w:r>
      <w:r>
        <w:t></w:t>
      </w:r>
      <w:r>
        <w:rPr>
          <w:rFonts w:hint="eastAsia"/>
        </w:rPr>
        <w:t>в</w:t>
      </w:r>
      <w:r>
        <w:t></w:t>
      </w:r>
      <w:r>
        <w:rPr>
          <w:rFonts w:hint="eastAsia"/>
        </w:rPr>
        <w:t>роботі</w:t>
      </w:r>
      <w:r>
        <w:t></w:t>
      </w:r>
      <w:r>
        <w:rPr>
          <w:rFonts w:hint="eastAsia"/>
        </w:rPr>
        <w:t>модель</w:t>
      </w:r>
      <w:r>
        <w:t></w:t>
      </w:r>
      <w:r>
        <w:rPr>
          <w:rFonts w:hint="eastAsia"/>
        </w:rPr>
        <w:t>оптимального</w:t>
      </w:r>
      <w:r>
        <w:t></w:t>
      </w:r>
      <w:r>
        <w:rPr>
          <w:rFonts w:hint="eastAsia"/>
        </w:rPr>
        <w:t>інвестиційного</w:t>
      </w:r>
      <w:r>
        <w:t></w:t>
      </w:r>
      <w:r>
        <w:rPr>
          <w:rFonts w:hint="eastAsia"/>
        </w:rPr>
        <w:t>портфеля</w:t>
      </w:r>
    </w:p>
    <w:p w:rsidR="00F66838" w:rsidRDefault="00F66838" w:rsidP="00F66838">
      <w:r>
        <w:rPr>
          <w:rFonts w:hint="eastAsia"/>
        </w:rPr>
        <w:t>страхової</w:t>
      </w:r>
      <w:r>
        <w:t></w:t>
      </w:r>
      <w:r>
        <w:rPr>
          <w:rFonts w:hint="eastAsia"/>
        </w:rPr>
        <w:t>компанії</w:t>
      </w:r>
      <w:r>
        <w:t></w:t>
      </w:r>
      <w:r>
        <w:t></w:t>
      </w:r>
      <w:r>
        <w:rPr>
          <w:rFonts w:hint="eastAsia"/>
        </w:rPr>
        <w:t>з</w:t>
      </w:r>
      <w:r>
        <w:t></w:t>
      </w:r>
      <w:r>
        <w:rPr>
          <w:rFonts w:hint="eastAsia"/>
        </w:rPr>
        <w:t>урахуванням</w:t>
      </w:r>
      <w:r>
        <w:t></w:t>
      </w:r>
      <w:r>
        <w:rPr>
          <w:rFonts w:hint="eastAsia"/>
        </w:rPr>
        <w:t>факторів</w:t>
      </w:r>
      <w:r>
        <w:t></w:t>
      </w:r>
      <w:r>
        <w:rPr>
          <w:rFonts w:hint="eastAsia"/>
        </w:rPr>
        <w:t>зовнішнього</w:t>
      </w:r>
      <w:r>
        <w:t></w:t>
      </w:r>
      <w:r>
        <w:rPr>
          <w:rFonts w:hint="eastAsia"/>
        </w:rPr>
        <w:t>та</w:t>
      </w:r>
      <w:r>
        <w:t></w:t>
      </w:r>
      <w:r>
        <w:rPr>
          <w:rFonts w:hint="eastAsia"/>
        </w:rPr>
        <w:t>внутрішнього</w:t>
      </w:r>
    </w:p>
    <w:p w:rsidR="00F66838" w:rsidRDefault="00F66838" w:rsidP="00F66838">
      <w:r>
        <w:rPr>
          <w:rFonts w:hint="eastAsia"/>
        </w:rPr>
        <w:t>впливу</w:t>
      </w:r>
      <w:r>
        <w:t></w:t>
      </w:r>
      <w:r>
        <w:t></w:t>
      </w:r>
      <w:r>
        <w:rPr>
          <w:rFonts w:hint="eastAsia"/>
        </w:rPr>
        <w:t>дозволила</w:t>
      </w:r>
      <w:r>
        <w:t></w:t>
      </w:r>
      <w:r>
        <w:rPr>
          <w:rFonts w:hint="eastAsia"/>
        </w:rPr>
        <w:t>охарактеризувати</w:t>
      </w:r>
      <w:r>
        <w:t></w:t>
      </w:r>
      <w:r>
        <w:rPr>
          <w:rFonts w:hint="eastAsia"/>
        </w:rPr>
        <w:t>стратегію</w:t>
      </w:r>
      <w:r>
        <w:t></w:t>
      </w:r>
      <w:r>
        <w:rPr>
          <w:rFonts w:hint="eastAsia"/>
        </w:rPr>
        <w:t>поведінки</w:t>
      </w:r>
      <w:r>
        <w:t></w:t>
      </w:r>
      <w:r>
        <w:rPr>
          <w:rFonts w:hint="eastAsia"/>
        </w:rPr>
        <w:t>страхових</w:t>
      </w:r>
      <w:r>
        <w:t></w:t>
      </w:r>
      <w:r>
        <w:rPr>
          <w:rFonts w:hint="eastAsia"/>
        </w:rPr>
        <w:t>організацій</w:t>
      </w:r>
    </w:p>
    <w:p w:rsidR="00F66838" w:rsidRDefault="00F66838" w:rsidP="00F66838">
      <w:r>
        <w:rPr>
          <w:rFonts w:hint="eastAsia"/>
        </w:rPr>
        <w:t>в</w:t>
      </w:r>
      <w:r>
        <w:t></w:t>
      </w:r>
      <w:r>
        <w:rPr>
          <w:rFonts w:hint="eastAsia"/>
        </w:rPr>
        <w:t>умовах</w:t>
      </w:r>
      <w:r>
        <w:t></w:t>
      </w:r>
      <w:r>
        <w:rPr>
          <w:rFonts w:hint="eastAsia"/>
        </w:rPr>
        <w:t>нестабільної</w:t>
      </w:r>
      <w:r>
        <w:t></w:t>
      </w:r>
      <w:r>
        <w:rPr>
          <w:rFonts w:hint="eastAsia"/>
        </w:rPr>
        <w:t>економічної</w:t>
      </w:r>
      <w:r>
        <w:t></w:t>
      </w:r>
      <w:r>
        <w:rPr>
          <w:rFonts w:hint="eastAsia"/>
        </w:rPr>
        <w:t>ситуації</w:t>
      </w:r>
      <w:r>
        <w:t></w:t>
      </w:r>
      <w:r>
        <w:rPr>
          <w:rFonts w:hint="eastAsia"/>
        </w:rPr>
        <w:t>в</w:t>
      </w:r>
      <w:r>
        <w:t></w:t>
      </w:r>
      <w:r>
        <w:rPr>
          <w:rFonts w:hint="eastAsia"/>
        </w:rPr>
        <w:t>Україні</w:t>
      </w:r>
      <w:r>
        <w:t></w:t>
      </w:r>
      <w:r>
        <w:t></w:t>
      </w:r>
      <w:r>
        <w:rPr>
          <w:rFonts w:hint="eastAsia"/>
        </w:rPr>
        <w:t>Визначено</w:t>
      </w:r>
      <w:r>
        <w:t></w:t>
      </w:r>
      <w:r>
        <w:rPr>
          <w:rFonts w:hint="eastAsia"/>
        </w:rPr>
        <w:t>основні</w:t>
      </w:r>
    </w:p>
    <w:p w:rsidR="00F66838" w:rsidRDefault="00F66838" w:rsidP="00F66838">
      <w:r>
        <w:rPr>
          <w:rFonts w:hint="eastAsia"/>
        </w:rPr>
        <w:t>напрями</w:t>
      </w:r>
      <w:r>
        <w:t></w:t>
      </w:r>
      <w:r>
        <w:rPr>
          <w:rFonts w:hint="eastAsia"/>
        </w:rPr>
        <w:t>підвищення</w:t>
      </w:r>
      <w:r>
        <w:t></w:t>
      </w:r>
      <w:r>
        <w:rPr>
          <w:rFonts w:hint="eastAsia"/>
        </w:rPr>
        <w:t>ефективності</w:t>
      </w:r>
      <w:r>
        <w:t></w:t>
      </w:r>
      <w:r>
        <w:rPr>
          <w:rFonts w:hint="eastAsia"/>
        </w:rPr>
        <w:t>інвестиційної</w:t>
      </w:r>
      <w:r>
        <w:t></w:t>
      </w:r>
      <w:r>
        <w:rPr>
          <w:rFonts w:hint="eastAsia"/>
        </w:rPr>
        <w:t>діяльності</w:t>
      </w:r>
      <w:r>
        <w:t></w:t>
      </w:r>
      <w:r>
        <w:rPr>
          <w:rFonts w:hint="eastAsia"/>
        </w:rPr>
        <w:t>страхових</w:t>
      </w:r>
      <w:r>
        <w:t></w:t>
      </w:r>
      <w:r>
        <w:rPr>
          <w:rFonts w:hint="eastAsia"/>
        </w:rPr>
        <w:t>компаній</w:t>
      </w:r>
    </w:p>
    <w:p w:rsidR="00F66838" w:rsidRDefault="00F66838" w:rsidP="00F66838">
      <w:r>
        <w:rPr>
          <w:rFonts w:hint="eastAsia"/>
        </w:rPr>
        <w:t>в</w:t>
      </w:r>
      <w:r>
        <w:t></w:t>
      </w:r>
      <w:r>
        <w:rPr>
          <w:rFonts w:hint="eastAsia"/>
        </w:rPr>
        <w:t>умовах</w:t>
      </w:r>
      <w:r>
        <w:t></w:t>
      </w:r>
      <w:r>
        <w:rPr>
          <w:rFonts w:hint="eastAsia"/>
        </w:rPr>
        <w:t>дефіциту</w:t>
      </w:r>
      <w:r>
        <w:t></w:t>
      </w:r>
      <w:r>
        <w:rPr>
          <w:rFonts w:hint="eastAsia"/>
        </w:rPr>
        <w:t>ресурсів</w:t>
      </w:r>
      <w:r>
        <w:t></w:t>
      </w:r>
      <w:r>
        <w:rPr>
          <w:rFonts w:hint="eastAsia"/>
        </w:rPr>
        <w:t>до</w:t>
      </w:r>
      <w:r>
        <w:t></w:t>
      </w:r>
      <w:r>
        <w:rPr>
          <w:rFonts w:hint="eastAsia"/>
        </w:rPr>
        <w:t>яких</w:t>
      </w:r>
      <w:r>
        <w:t></w:t>
      </w:r>
      <w:r>
        <w:rPr>
          <w:rFonts w:hint="eastAsia"/>
        </w:rPr>
        <w:t>віднесено</w:t>
      </w:r>
      <w:r>
        <w:t></w:t>
      </w:r>
      <w:r>
        <w:rPr>
          <w:rFonts w:hint="eastAsia"/>
        </w:rPr>
        <w:t>якість</w:t>
      </w:r>
      <w:r>
        <w:t></w:t>
      </w:r>
      <w:r>
        <w:rPr>
          <w:rFonts w:hint="eastAsia"/>
        </w:rPr>
        <w:t>управління</w:t>
      </w:r>
    </w:p>
    <w:p w:rsidR="00F66838" w:rsidRDefault="00F66838" w:rsidP="00F66838">
      <w:r>
        <w:rPr>
          <w:rFonts w:hint="eastAsia"/>
        </w:rPr>
        <w:t>інвестиційними</w:t>
      </w:r>
      <w:r>
        <w:t></w:t>
      </w:r>
      <w:r>
        <w:rPr>
          <w:rFonts w:hint="eastAsia"/>
        </w:rPr>
        <w:t>витратами</w:t>
      </w:r>
      <w:r>
        <w:t></w:t>
      </w:r>
      <w:r>
        <w:rPr>
          <w:rFonts w:hint="eastAsia"/>
        </w:rPr>
        <w:t>з</w:t>
      </w:r>
      <w:r>
        <w:t></w:t>
      </w:r>
      <w:r>
        <w:rPr>
          <w:rFonts w:hint="eastAsia"/>
        </w:rPr>
        <w:t>позиції</w:t>
      </w:r>
      <w:r>
        <w:t></w:t>
      </w:r>
      <w:r>
        <w:rPr>
          <w:rFonts w:hint="eastAsia"/>
        </w:rPr>
        <w:t>прагнення</w:t>
      </w:r>
      <w:r>
        <w:t></w:t>
      </w:r>
      <w:r>
        <w:rPr>
          <w:rFonts w:hint="eastAsia"/>
        </w:rPr>
        <w:t>страховика</w:t>
      </w:r>
      <w:r>
        <w:t></w:t>
      </w:r>
      <w:r>
        <w:rPr>
          <w:rFonts w:hint="eastAsia"/>
        </w:rPr>
        <w:t>до</w:t>
      </w:r>
      <w:r>
        <w:t></w:t>
      </w:r>
      <w:r>
        <w:rPr>
          <w:rFonts w:hint="eastAsia"/>
        </w:rPr>
        <w:t>відносної</w:t>
      </w:r>
    </w:p>
    <w:p w:rsidR="00F66838" w:rsidRDefault="00F66838" w:rsidP="00F66838">
      <w:r>
        <w:rPr>
          <w:rFonts w:hint="eastAsia"/>
        </w:rPr>
        <w:t>економії</w:t>
      </w:r>
      <w:r>
        <w:t></w:t>
      </w:r>
      <w:r>
        <w:rPr>
          <w:rFonts w:hint="eastAsia"/>
        </w:rPr>
        <w:t>загальних</w:t>
      </w:r>
      <w:r>
        <w:t></w:t>
      </w:r>
      <w:r>
        <w:rPr>
          <w:rFonts w:hint="eastAsia"/>
        </w:rPr>
        <w:t>витрат</w:t>
      </w:r>
      <w:r>
        <w:t></w:t>
      </w:r>
      <w:r>
        <w:t></w:t>
      </w:r>
      <w:r>
        <w:rPr>
          <w:rFonts w:hint="eastAsia"/>
        </w:rPr>
        <w:t>пов</w:t>
      </w:r>
      <w:r>
        <w:t></w:t>
      </w:r>
      <w:r>
        <w:rPr>
          <w:rFonts w:hint="eastAsia"/>
        </w:rPr>
        <w:t>язаних</w:t>
      </w:r>
      <w:r>
        <w:t></w:t>
      </w:r>
      <w:r>
        <w:rPr>
          <w:rFonts w:hint="eastAsia"/>
        </w:rPr>
        <w:t>з</w:t>
      </w:r>
      <w:r>
        <w:t></w:t>
      </w:r>
      <w:r>
        <w:rPr>
          <w:rFonts w:hint="eastAsia"/>
        </w:rPr>
        <w:t>інвестиційною</w:t>
      </w:r>
      <w:r>
        <w:t></w:t>
      </w:r>
      <w:r>
        <w:rPr>
          <w:rFonts w:hint="eastAsia"/>
        </w:rPr>
        <w:t>діяльністю</w:t>
      </w:r>
      <w:r>
        <w:t></w:t>
      </w:r>
      <w:r>
        <w:t></w:t>
      </w:r>
      <w:r>
        <w:rPr>
          <w:rFonts w:hint="eastAsia"/>
        </w:rPr>
        <w:t>якість</w:t>
      </w:r>
    </w:p>
    <w:p w:rsidR="00F66838" w:rsidRDefault="00F66838" w:rsidP="00F66838">
      <w:r>
        <w:rPr>
          <w:rFonts w:hint="eastAsia"/>
        </w:rPr>
        <w:t>управління</w:t>
      </w:r>
      <w:r>
        <w:t></w:t>
      </w:r>
      <w:r>
        <w:rPr>
          <w:rFonts w:hint="eastAsia"/>
        </w:rPr>
        <w:t>інвестиційним</w:t>
      </w:r>
      <w:r>
        <w:t></w:t>
      </w:r>
      <w:r>
        <w:rPr>
          <w:rFonts w:hint="eastAsia"/>
        </w:rPr>
        <w:t>портфелем</w:t>
      </w:r>
      <w:r>
        <w:t></w:t>
      </w:r>
      <w:r>
        <w:rPr>
          <w:rFonts w:hint="eastAsia"/>
        </w:rPr>
        <w:t>з</w:t>
      </w:r>
      <w:r>
        <w:t></w:t>
      </w:r>
      <w:r>
        <w:rPr>
          <w:rFonts w:hint="eastAsia"/>
        </w:rPr>
        <w:t>позиції</w:t>
      </w:r>
      <w:r>
        <w:t></w:t>
      </w:r>
      <w:r>
        <w:rPr>
          <w:rFonts w:hint="eastAsia"/>
        </w:rPr>
        <w:t>збалансованості</w:t>
      </w:r>
      <w:r>
        <w:t></w:t>
      </w:r>
      <w:r>
        <w:rPr>
          <w:rFonts w:hint="eastAsia"/>
        </w:rPr>
        <w:t>його</w:t>
      </w:r>
    </w:p>
    <w:p w:rsidR="00F66838" w:rsidRDefault="00F66838" w:rsidP="00F66838">
      <w:r>
        <w:rPr>
          <w:rFonts w:hint="eastAsia"/>
        </w:rPr>
        <w:t>ліквідності</w:t>
      </w:r>
      <w:r>
        <w:t></w:t>
      </w:r>
      <w:r>
        <w:t></w:t>
      </w:r>
      <w:r>
        <w:rPr>
          <w:rFonts w:hint="eastAsia"/>
        </w:rPr>
        <w:t>прибутковості</w:t>
      </w:r>
      <w:r>
        <w:t></w:t>
      </w:r>
      <w:r>
        <w:rPr>
          <w:rFonts w:hint="eastAsia"/>
        </w:rPr>
        <w:t>та</w:t>
      </w:r>
      <w:r>
        <w:t></w:t>
      </w:r>
      <w:r>
        <w:rPr>
          <w:rFonts w:hint="eastAsia"/>
        </w:rPr>
        <w:t>рівня</w:t>
      </w:r>
      <w:r>
        <w:t></w:t>
      </w:r>
      <w:r>
        <w:rPr>
          <w:rFonts w:hint="eastAsia"/>
        </w:rPr>
        <w:t>фінансових</w:t>
      </w:r>
      <w:r>
        <w:t></w:t>
      </w:r>
      <w:r>
        <w:rPr>
          <w:rFonts w:hint="eastAsia"/>
        </w:rPr>
        <w:t>ризиків</w:t>
      </w:r>
      <w:r>
        <w:t></w:t>
      </w:r>
      <w:r>
        <w:rPr>
          <w:rFonts w:hint="eastAsia"/>
        </w:rPr>
        <w:t>і</w:t>
      </w:r>
      <w:r>
        <w:t></w:t>
      </w:r>
      <w:r>
        <w:rPr>
          <w:rFonts w:hint="eastAsia"/>
        </w:rPr>
        <w:t>забезпечення</w:t>
      </w:r>
    </w:p>
    <w:p w:rsidR="00F66838" w:rsidRDefault="00F66838" w:rsidP="00F66838">
      <w:r>
        <w:rPr>
          <w:rFonts w:hint="eastAsia"/>
        </w:rPr>
        <w:t>оптимальної</w:t>
      </w:r>
      <w:r>
        <w:t></w:t>
      </w:r>
      <w:r>
        <w:rPr>
          <w:rFonts w:hint="eastAsia"/>
        </w:rPr>
        <w:t>структури</w:t>
      </w:r>
      <w:r>
        <w:t></w:t>
      </w:r>
      <w:r>
        <w:rPr>
          <w:rFonts w:hint="eastAsia"/>
        </w:rPr>
        <w:t>інвестиційного</w:t>
      </w:r>
      <w:r>
        <w:t></w:t>
      </w:r>
      <w:r>
        <w:rPr>
          <w:rFonts w:hint="eastAsia"/>
        </w:rPr>
        <w:t>портфеля</w:t>
      </w:r>
      <w:r>
        <w:t></w:t>
      </w:r>
      <w:r>
        <w:t></w:t>
      </w:r>
      <w:r>
        <w:rPr>
          <w:rFonts w:hint="eastAsia"/>
        </w:rPr>
        <w:t>якість</w:t>
      </w:r>
      <w:r>
        <w:t></w:t>
      </w:r>
      <w:r>
        <w:rPr>
          <w:rFonts w:hint="eastAsia"/>
        </w:rPr>
        <w:t>управління</w:t>
      </w:r>
    </w:p>
    <w:p w:rsidR="00F66838" w:rsidRDefault="00F66838" w:rsidP="00F66838">
      <w:r>
        <w:rPr>
          <w:rFonts w:hint="eastAsia"/>
        </w:rPr>
        <w:t>інвестиційними</w:t>
      </w:r>
      <w:r>
        <w:t></w:t>
      </w:r>
      <w:r>
        <w:rPr>
          <w:rFonts w:hint="eastAsia"/>
        </w:rPr>
        <w:t>активами</w:t>
      </w:r>
      <w:r>
        <w:t></w:t>
      </w:r>
      <w:r>
        <w:t></w:t>
      </w:r>
      <w:r>
        <w:rPr>
          <w:rFonts w:hint="eastAsia"/>
        </w:rPr>
        <w:t>сукупними</w:t>
      </w:r>
      <w:r>
        <w:t></w:t>
      </w:r>
      <w:r>
        <w:rPr>
          <w:rFonts w:hint="eastAsia"/>
        </w:rPr>
        <w:t>або</w:t>
      </w:r>
      <w:r>
        <w:t></w:t>
      </w:r>
      <w:r>
        <w:rPr>
          <w:rFonts w:hint="eastAsia"/>
        </w:rPr>
        <w:t>за</w:t>
      </w:r>
      <w:r>
        <w:t></w:t>
      </w:r>
      <w:r>
        <w:rPr>
          <w:rFonts w:hint="eastAsia"/>
        </w:rPr>
        <w:t>окремими</w:t>
      </w:r>
      <w:r>
        <w:t></w:t>
      </w:r>
      <w:r>
        <w:rPr>
          <w:rFonts w:hint="eastAsia"/>
        </w:rPr>
        <w:t>видами</w:t>
      </w:r>
      <w:r>
        <w:t></w:t>
      </w:r>
      <w:r>
        <w:t></w:t>
      </w:r>
      <w:r>
        <w:rPr>
          <w:rFonts w:hint="eastAsia"/>
        </w:rPr>
        <w:t>з</w:t>
      </w:r>
      <w:r>
        <w:t></w:t>
      </w:r>
      <w:r>
        <w:rPr>
          <w:rFonts w:hint="eastAsia"/>
        </w:rPr>
        <w:t>позиції</w:t>
      </w:r>
    </w:p>
    <w:p w:rsidR="00F66838" w:rsidRDefault="00F66838" w:rsidP="00F66838">
      <w:r>
        <w:rPr>
          <w:rFonts w:hint="eastAsia"/>
        </w:rPr>
        <w:t>адекватності</w:t>
      </w:r>
      <w:r>
        <w:t></w:t>
      </w:r>
      <w:r>
        <w:rPr>
          <w:rFonts w:hint="eastAsia"/>
        </w:rPr>
        <w:t>вибору</w:t>
      </w:r>
      <w:r>
        <w:t></w:t>
      </w:r>
      <w:r>
        <w:rPr>
          <w:rFonts w:hint="eastAsia"/>
        </w:rPr>
        <w:t>конкретних</w:t>
      </w:r>
      <w:r>
        <w:t></w:t>
      </w:r>
      <w:r>
        <w:rPr>
          <w:rFonts w:hint="eastAsia"/>
        </w:rPr>
        <w:t>інвестиційних</w:t>
      </w:r>
      <w:r>
        <w:t></w:t>
      </w:r>
      <w:r>
        <w:rPr>
          <w:rFonts w:hint="eastAsia"/>
        </w:rPr>
        <w:t>активів</w:t>
      </w:r>
      <w:r>
        <w:t></w:t>
      </w:r>
      <w:r>
        <w:rPr>
          <w:rFonts w:hint="eastAsia"/>
        </w:rPr>
        <w:t>у</w:t>
      </w:r>
      <w:r>
        <w:t></w:t>
      </w:r>
      <w:r>
        <w:rPr>
          <w:rFonts w:hint="eastAsia"/>
        </w:rPr>
        <w:t>порівнянні</w:t>
      </w:r>
      <w:r>
        <w:t></w:t>
      </w:r>
      <w:r>
        <w:rPr>
          <w:rFonts w:hint="eastAsia"/>
        </w:rPr>
        <w:t>з</w:t>
      </w:r>
    </w:p>
    <w:p w:rsidR="00F66838" w:rsidRDefault="00F66838" w:rsidP="00F66838">
      <w:r>
        <w:rPr>
          <w:rFonts w:hint="eastAsia"/>
        </w:rPr>
        <w:t>альтернативними</w:t>
      </w:r>
      <w:r>
        <w:t></w:t>
      </w:r>
      <w:r>
        <w:rPr>
          <w:rFonts w:hint="eastAsia"/>
        </w:rPr>
        <w:t>варіантами</w:t>
      </w:r>
      <w:r>
        <w:t></w:t>
      </w:r>
    </w:p>
    <w:p w:rsidR="00F66838" w:rsidRDefault="00F66838" w:rsidP="00F66838">
      <w:r>
        <w:rPr>
          <w:rFonts w:hint="eastAsia"/>
        </w:rPr>
        <w:t>Таким</w:t>
      </w:r>
      <w:r>
        <w:t></w:t>
      </w:r>
      <w:r>
        <w:rPr>
          <w:rFonts w:hint="eastAsia"/>
        </w:rPr>
        <w:t>чином</w:t>
      </w:r>
      <w:r>
        <w:t></w:t>
      </w:r>
      <w:r>
        <w:t></w:t>
      </w:r>
      <w:r>
        <w:rPr>
          <w:rFonts w:hint="eastAsia"/>
        </w:rPr>
        <w:t>інвестиційна</w:t>
      </w:r>
      <w:r>
        <w:t></w:t>
      </w:r>
      <w:r>
        <w:rPr>
          <w:rFonts w:hint="eastAsia"/>
        </w:rPr>
        <w:t>стратегія</w:t>
      </w:r>
      <w:r>
        <w:t></w:t>
      </w:r>
      <w:r>
        <w:rPr>
          <w:rFonts w:hint="eastAsia"/>
        </w:rPr>
        <w:t>страхової</w:t>
      </w:r>
      <w:r>
        <w:t></w:t>
      </w:r>
      <w:r>
        <w:rPr>
          <w:rFonts w:hint="eastAsia"/>
        </w:rPr>
        <w:t>компанії</w:t>
      </w:r>
      <w:r>
        <w:t></w:t>
      </w:r>
      <w:r>
        <w:t></w:t>
      </w:r>
      <w:r>
        <w:rPr>
          <w:rFonts w:hint="eastAsia"/>
        </w:rPr>
        <w:t>яка</w:t>
      </w:r>
      <w:r>
        <w:t></w:t>
      </w:r>
      <w:r>
        <w:rPr>
          <w:rFonts w:hint="eastAsia"/>
        </w:rPr>
        <w:t>розроблена</w:t>
      </w:r>
      <w:r>
        <w:t></w:t>
      </w:r>
      <w:r>
        <w:rPr>
          <w:rFonts w:hint="eastAsia"/>
        </w:rPr>
        <w:t>з</w:t>
      </w:r>
    </w:p>
    <w:p w:rsidR="00F66838" w:rsidRDefault="00F66838" w:rsidP="00F66838">
      <w:r>
        <w:rPr>
          <w:rFonts w:hint="eastAsia"/>
        </w:rPr>
        <w:t>урахуванням</w:t>
      </w:r>
      <w:r>
        <w:t></w:t>
      </w:r>
      <w:r>
        <w:rPr>
          <w:rFonts w:hint="eastAsia"/>
        </w:rPr>
        <w:t>вище</w:t>
      </w:r>
      <w:r>
        <w:t></w:t>
      </w:r>
      <w:r>
        <w:rPr>
          <w:rFonts w:hint="eastAsia"/>
        </w:rPr>
        <w:t>зазначених</w:t>
      </w:r>
      <w:r>
        <w:t></w:t>
      </w:r>
      <w:r>
        <w:rPr>
          <w:rFonts w:hint="eastAsia"/>
        </w:rPr>
        <w:t>аспектів</w:t>
      </w:r>
      <w:r>
        <w:t></w:t>
      </w:r>
      <w:r>
        <w:rPr>
          <w:rFonts w:hint="eastAsia"/>
        </w:rPr>
        <w:t>та</w:t>
      </w:r>
      <w:r>
        <w:t></w:t>
      </w:r>
      <w:r>
        <w:rPr>
          <w:rFonts w:hint="eastAsia"/>
        </w:rPr>
        <w:t>факторів</w:t>
      </w:r>
      <w:r>
        <w:t></w:t>
      </w:r>
      <w:r>
        <w:rPr>
          <w:rFonts w:hint="eastAsia"/>
        </w:rPr>
        <w:t>впливу</w:t>
      </w:r>
      <w:r>
        <w:t></w:t>
      </w:r>
      <w:r>
        <w:t></w:t>
      </w:r>
      <w:r>
        <w:rPr>
          <w:rFonts w:hint="eastAsia"/>
        </w:rPr>
        <w:t>має</w:t>
      </w:r>
      <w:r>
        <w:t></w:t>
      </w:r>
      <w:r>
        <w:rPr>
          <w:rFonts w:hint="eastAsia"/>
        </w:rPr>
        <w:t>сприяти</w:t>
      </w:r>
    </w:p>
    <w:p w:rsidR="00F66838" w:rsidRDefault="00F66838" w:rsidP="00F66838">
      <w:r>
        <w:rPr>
          <w:rFonts w:hint="eastAsia"/>
        </w:rPr>
        <w:t>збереженню</w:t>
      </w:r>
      <w:r>
        <w:t></w:t>
      </w:r>
      <w:r>
        <w:rPr>
          <w:rFonts w:hint="eastAsia"/>
        </w:rPr>
        <w:t>достатнього</w:t>
      </w:r>
      <w:r>
        <w:t></w:t>
      </w:r>
      <w:r>
        <w:rPr>
          <w:rFonts w:hint="eastAsia"/>
        </w:rPr>
        <w:t>рівня</w:t>
      </w:r>
      <w:r>
        <w:t></w:t>
      </w:r>
      <w:r>
        <w:rPr>
          <w:rFonts w:hint="eastAsia"/>
        </w:rPr>
        <w:t>платоспроможності</w:t>
      </w:r>
      <w:r>
        <w:t></w:t>
      </w:r>
      <w:r>
        <w:rPr>
          <w:rFonts w:hint="eastAsia"/>
        </w:rPr>
        <w:t>страхової</w:t>
      </w:r>
      <w:r>
        <w:t></w:t>
      </w:r>
      <w:r>
        <w:rPr>
          <w:rFonts w:hint="eastAsia"/>
        </w:rPr>
        <w:t>компанії</w:t>
      </w:r>
      <w:r>
        <w:t></w:t>
      </w:r>
      <w:r>
        <w:rPr>
          <w:rFonts w:hint="eastAsia"/>
        </w:rPr>
        <w:t>та</w:t>
      </w:r>
    </w:p>
    <w:p w:rsidR="00F66838" w:rsidRPr="00F66838" w:rsidRDefault="00F66838" w:rsidP="00F66838">
      <w:r>
        <w:rPr>
          <w:rFonts w:hint="eastAsia"/>
        </w:rPr>
        <w:t>підвищенню</w:t>
      </w:r>
      <w:r>
        <w:t></w:t>
      </w:r>
      <w:r>
        <w:rPr>
          <w:rFonts w:hint="eastAsia"/>
        </w:rPr>
        <w:t>ліквідності</w:t>
      </w:r>
      <w:r>
        <w:t></w:t>
      </w:r>
      <w:r>
        <w:rPr>
          <w:rFonts w:hint="eastAsia"/>
        </w:rPr>
        <w:t>її</w:t>
      </w:r>
      <w:r>
        <w:t></w:t>
      </w:r>
      <w:r>
        <w:rPr>
          <w:rFonts w:hint="eastAsia"/>
        </w:rPr>
        <w:t>страхових</w:t>
      </w:r>
      <w:r>
        <w:t></w:t>
      </w:r>
      <w:r>
        <w:rPr>
          <w:rFonts w:hint="eastAsia"/>
        </w:rPr>
        <w:t>резервів</w:t>
      </w:r>
      <w:r>
        <w:t></w:t>
      </w:r>
    </w:p>
    <w:sectPr w:rsidR="00F66838" w:rsidRPr="00F6683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F66838" w:rsidRPr="00F66838">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7EB8-15D9-46CD-8A18-6255CACC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4424</Words>
  <Characters>25219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2022-05-01T10:48:00Z</dcterms:created>
  <dcterms:modified xsi:type="dcterms:W3CDTF">2022-05-01T11:25:00Z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