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9F" w:rsidRDefault="00310F9F" w:rsidP="00310F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Логвіненко Богдан Ігорович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310F9F" w:rsidRDefault="00310F9F" w:rsidP="00310F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узгодження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рефлексивного</w:t>
      </w:r>
    </w:p>
    <w:p w:rsidR="00310F9F" w:rsidRDefault="00310F9F" w:rsidP="00310F9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40FA1" w:rsidRPr="00310F9F" w:rsidRDefault="00310F9F" w:rsidP="00310F9F">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11.151.004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940FA1" w:rsidRPr="00310F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310F9F" w:rsidRPr="00310F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26C46-0F09-4F6F-892C-7E9FB0E2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9351</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483</cp:revision>
  <cp:lastPrinted>2009-02-06T05:36:00Z</cp:lastPrinted>
  <dcterms:created xsi:type="dcterms:W3CDTF">2021-12-23T09:52:00Z</dcterms:created>
  <dcterms:modified xsi:type="dcterms:W3CDTF">2022-01-19T16:07:00Z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