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EB18DC" w:rsidRDefault="00EB18DC" w:rsidP="00EB18DC">
      <w:r w:rsidRPr="00802E6E">
        <w:rPr>
          <w:rFonts w:ascii="Times New Roman" w:eastAsia="Calibri" w:hAnsi="Times New Roman" w:cs="Times New Roman"/>
          <w:b/>
          <w:sz w:val="24"/>
          <w:szCs w:val="24"/>
        </w:rPr>
        <w:t>Попов Віктор Васильович</w:t>
      </w:r>
      <w:r w:rsidRPr="00802E6E">
        <w:rPr>
          <w:rFonts w:ascii="Times New Roman" w:eastAsia="Calibri" w:hAnsi="Times New Roman" w:cs="Times New Roman"/>
          <w:sz w:val="24"/>
          <w:szCs w:val="24"/>
        </w:rPr>
        <w:t>, голова правління, Акціонерне товариство «ФЕД», м. Харків. Назва дисертації: «Концепція та принципи конструювання деталей агрегатобудування, їх ефективного формоутворення різальним інструментом з наноструктурами». Шифр та назва спеціальності – 05.03.07 – процеси фізико-технічної обробки. Спецрада Д64.062.04 Національного аерокосмічного університету ім. М. Є. Жуковського «Харківський авіаційний інститут»</w:t>
      </w:r>
    </w:p>
    <w:sectPr w:rsidR="00A91CAB" w:rsidRPr="00EB18D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EB18DC" w:rsidRPr="00EB18D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614C4-3D25-4E69-BFD8-C7C70D29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2021-02-15T19:30:00Z</dcterms:created>
  <dcterms:modified xsi:type="dcterms:W3CDTF">2021-02-16T07:46:00Z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